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8205" w14:textId="7e58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кейбір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2008 жылғы 4 маусымдағы № 103 шешімі және Қостанай облысы әкімдігінің 2008 жылғы 4 маусымдағы № 9 қаулысы. Қостанай облысы Әділет департаментінде 2008 жылғы 23 маусымда № 3642 тіркелді 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бүкіл мәтін бойынша "селолар", "селолық", "селосы", "селолардың", "селосының", "селолары" деген сөздер тиісінше "ауылдар", "ауылдық", "ауылы", "ауылдардың", ауылының", "ауылдары"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 Үкіметінің "Қостанай облысының Қостанай қаласы мен Қостанай ауданы әкімшілік шекараларының өзгерістері туралы" 2008 жылғы 31 мамырдағы № 533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Ресей-Қазақстан мемлекеттік шекарасы туралы Ресей Федерациясы мен Қазақстан Республикасы арасындағы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жергілікті өкілетті және атқарушы органдардың пікірін есепке ала отырып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Тұрғындар саны 50-ден кем мынадай ауылдар таратылсын және Қостанай облысының есептік деректерінен алынып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 Дәмді ауылдық округінің Қарақұдық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 Өлеңді ауылдық округінің Қарақұдық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 Науырзым ауылдық округінің Октябрь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 Науырзым ауылдық округінің Сарышығанақ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Науырзым ауданы Өлеңді ауылдық округінің Урожайное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Науырзым ауданы Өлеңді ауылдық округінің Шолаққопа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Федоров ауданы Первомай ауылдық округінің Дружба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ауданы Жаркөл ауылдық округінің Целинное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Таратылған ауылдық елді мекендер мына ауылдардың құрамына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Қарақұдық ауылы Науырзым ауданы Дәмді ауылдық округінің Дәмді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Қарақұдық ауылы Науырзым ауданы Өлеңді ауылдық округінің Өлеңді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 ауылы Науырзым ауданы Науырзым ауылдық округінің Қожа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Сарышығанақ ауылы Науырзым ауданы Науырзым ауылдық округінің Қожа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Урожайное ауылы Науырзым ауданы Өлеңді ауылдық округінің Өлеңді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Шолаққопа ауылы Науырзым ауданы Өлеңді ауылдық округінің Өлеңді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Дружба ауылы Федоров ауданы Первомай ауылдық округінің Первомай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Целинное ауылы Федоров ауданы Жаркөл ауылдық округінің Владкино ауылының құрамына.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Науырзым ауданының Дәмді ауылдық округі Дәмді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Науырзым ауданының Өлеңді ауылдық округі Өлеңді ауылы болып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Қостанай облысының есептік деректерінен мынадай ауылдар алынып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құрамына енгізілген Қостанай ауданы Дружба ауылдық округінің Дружба, Қонай, Ударник ауылдары;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Федерациясының құрамына берілген Қарабалық ауданы Победа ауылдық округінің Огнеупорное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Қостанай ауданының Дружба ауылдық округі Жданов ауылдық округі болып қайта аталсын. Жданов ауылдық округінің орталығы Жданов ауылы болып айқындалып, округ құрамына Жданов, Аққабақ, Васильев, Киров, Семилетка ауылдары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бірлескен шешім мен қаулы, оның бірінші ресми жарияланған күнінен он күнтізбелік күн өткеннен кейін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                  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Қостанай облыстық            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