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cc18" w14:textId="a2ac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Ершов ауылдық округі және Варваровка ауылының аумақтарындағы туристік кешендер құрылысына арналған учаскеде Шошқалы көлінің су қорғау аймағы мен белдеуін,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облысының әкімдігінің 2008 жылғы 5 маусымдағы N 326 қаулысы. Қостанай облысы әділет департаментінде 2008 жылғы 15 шілдеде N 3644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26.07.2021 </w:t>
      </w:r>
      <w:r>
        <w:rPr>
          <w:rFonts w:ascii="Times New Roman"/>
          <w:b w:val="false"/>
          <w:i w:val="false"/>
          <w:color w:val="000000"/>
          <w:sz w:val="28"/>
        </w:rPr>
        <w:t>№ 339</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Бүкіл мәтін бойынша "селолық" сөзі "ауылдық" сөзімен ауыстырылды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"Киевский және Куйбышевский ауылдық округтері аумағындағы" деген сөздер "Киевский ауылдық округі және Варваровка ауылының аумақтарындағы" деген сөздермен ауыстырылды - Қостанай облысы әкімдігінің 27.03.2015 </w:t>
      </w:r>
      <w:r>
        <w:rPr>
          <w:rFonts w:ascii="Times New Roman"/>
          <w:b w:val="false"/>
          <w:i w:val="false"/>
          <w:color w:val="000000"/>
          <w:sz w:val="28"/>
        </w:rPr>
        <w:t>№ 111</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әкімдігінің 04.07.2017 </w:t>
      </w:r>
      <w:r>
        <w:rPr>
          <w:rFonts w:ascii="Times New Roman"/>
          <w:b w:val="false"/>
          <w:i w:val="false"/>
          <w:color w:val="000000"/>
          <w:sz w:val="28"/>
        </w:rPr>
        <w:t>№ 328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Ұзынкөл ауданы Ершов ауылдық округі және Варваровка ауылының аумақтарындағы туристік кешендер құрылысына арналған учаскеде Шошқалы көлінің су қорғау аймағы мен белдеуі белгіленсін.</w:t>
      </w:r>
    </w:p>
    <w:bookmarkEnd w:id="1"/>
    <w:p>
      <w:pPr>
        <w:spacing w:after="0"/>
        <w:ind w:left="0"/>
        <w:jc w:val="both"/>
      </w:pPr>
      <w:r>
        <w:rPr>
          <w:rFonts w:ascii="Times New Roman"/>
          <w:b w:val="false"/>
          <w:i w:val="false"/>
          <w:color w:val="000000"/>
          <w:sz w:val="28"/>
        </w:rPr>
        <w:t>
      Жобада су қорғау аймақтарының ені және ұзындығы бөлінген:</w:t>
      </w:r>
    </w:p>
    <w:p>
      <w:pPr>
        <w:spacing w:after="0"/>
        <w:ind w:left="0"/>
        <w:jc w:val="both"/>
      </w:pPr>
      <w:r>
        <w:rPr>
          <w:rFonts w:ascii="Times New Roman"/>
          <w:b w:val="false"/>
          <w:i w:val="false"/>
          <w:color w:val="000000"/>
          <w:sz w:val="28"/>
        </w:rPr>
        <w:t>
      № 1 учаскеде: ені 500 метр, ұзындығы 100 метр, Шошқалы көлі су кемерінің орташа көп жылдық деңгейінен – 93.69 метр. Су қорғау аймағының жалпы алаңы 5,0 гектарды құрайды.</w:t>
      </w:r>
    </w:p>
    <w:p>
      <w:pPr>
        <w:spacing w:after="0"/>
        <w:ind w:left="0"/>
        <w:jc w:val="both"/>
      </w:pPr>
      <w:r>
        <w:rPr>
          <w:rFonts w:ascii="Times New Roman"/>
          <w:b w:val="false"/>
          <w:i w:val="false"/>
          <w:color w:val="000000"/>
          <w:sz w:val="28"/>
        </w:rPr>
        <w:t>
      № 2 учаскеде: ені 500 метр, ұзындығы 96 метр, Шошқалы көлі су кемерінің орташа көп жылдық деңгейінен – 93.69 метр. Су қорғау аймағының жалпы алаңы 4,8 гектарды құрайды.</w:t>
      </w:r>
    </w:p>
    <w:p>
      <w:pPr>
        <w:spacing w:after="0"/>
        <w:ind w:left="0"/>
        <w:jc w:val="both"/>
      </w:pPr>
      <w:r>
        <w:rPr>
          <w:rFonts w:ascii="Times New Roman"/>
          <w:b w:val="false"/>
          <w:i w:val="false"/>
          <w:color w:val="000000"/>
          <w:sz w:val="28"/>
        </w:rPr>
        <w:t>
      Жобада су қорғау белдеулерінің ені және ұзындығы бөлінген:</w:t>
      </w:r>
    </w:p>
    <w:p>
      <w:pPr>
        <w:spacing w:after="0"/>
        <w:ind w:left="0"/>
        <w:jc w:val="both"/>
      </w:pPr>
      <w:r>
        <w:rPr>
          <w:rFonts w:ascii="Times New Roman"/>
          <w:b w:val="false"/>
          <w:i w:val="false"/>
          <w:color w:val="000000"/>
          <w:sz w:val="28"/>
        </w:rPr>
        <w:t>
      № 1 учаскеде: ені 60 метр, ұзындығы 100 метр, Шошқалы көлі су кемерінің орташа көп жылдық деңгейінен – 93.69 метр. Су қорғау белдеуінің жалпы алаңы 0,6 гектарды құрайды.</w:t>
      </w:r>
    </w:p>
    <w:p>
      <w:pPr>
        <w:spacing w:after="0"/>
        <w:ind w:left="0"/>
        <w:jc w:val="both"/>
      </w:pPr>
      <w:r>
        <w:rPr>
          <w:rFonts w:ascii="Times New Roman"/>
          <w:b w:val="false"/>
          <w:i w:val="false"/>
          <w:color w:val="000000"/>
          <w:sz w:val="28"/>
        </w:rPr>
        <w:t>
      № 2 учаскеде: ені 60-70 метр, ұзындығы 96 метр, Шошқалы көлі су кемерінің орташа көп жылдық деңгейінен – 93.69 метр. Су қорғау белдеуінің жалпы алаңы 0,58 гектарды құрайды.</w:t>
      </w:r>
    </w:p>
    <w:p>
      <w:pPr>
        <w:spacing w:after="0"/>
        <w:ind w:left="0"/>
        <w:jc w:val="both"/>
      </w:pPr>
      <w:r>
        <w:rPr>
          <w:rFonts w:ascii="Times New Roman"/>
          <w:b w:val="false"/>
          <w:i w:val="false"/>
          <w:color w:val="000000"/>
          <w:sz w:val="28"/>
        </w:rPr>
        <w:t>
      Су қорғау аймағы мен белдеудің шекарасы топографиялық жоспарда 1:2000 масштабында салынған.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03.11.2017 </w:t>
      </w:r>
      <w:r>
        <w:rPr>
          <w:rFonts w:ascii="Times New Roman"/>
          <w:b w:val="false"/>
          <w:i w:val="false"/>
          <w:color w:val="000000"/>
          <w:sz w:val="28"/>
        </w:rPr>
        <w:t>№ 555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Ұзынкөл ауданы Ершов ауылдық округі және Варваровка ауылының аумақтарындағы туристік кешендер құрылысына арналған учаскеде Шошқалы көлінің су қорғау аймағы мен белдеуін шаруашылықта пайдаланудың режимі мен ерекше жағдайлары қосымшасына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p>
          <w:p>
            <w:pPr>
              <w:spacing w:after="20"/>
              <w:ind w:left="20"/>
              <w:jc w:val="both"/>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Әкімдік мүшелері: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5 маусымдағы</w:t>
            </w:r>
            <w:r>
              <w:br/>
            </w:r>
            <w:r>
              <w:rPr>
                <w:rFonts w:ascii="Times New Roman"/>
                <w:b w:val="false"/>
                <w:i w:val="false"/>
                <w:color w:val="000000"/>
                <w:sz w:val="20"/>
              </w:rPr>
              <w:t>N 326 қаулысына қосымша</w:t>
            </w:r>
          </w:p>
        </w:tc>
      </w:tr>
    </w:tbl>
    <w:p>
      <w:pPr>
        <w:spacing w:after="0"/>
        <w:ind w:left="0"/>
        <w:jc w:val="left"/>
      </w:pPr>
      <w:r>
        <w:rPr>
          <w:rFonts w:ascii="Times New Roman"/>
          <w:b/>
          <w:i w:val="false"/>
          <w:color w:val="000000"/>
        </w:rPr>
        <w:t xml:space="preserve"> Ұзынкөл ауданы Ершов ауылдық округі және Варваровка ауылының аумақтарындағы туристік кешендер құрылысына арналған учаскеде Шошқалы көлінің су қорғау аймағы мен белдеуін шаруашылықта пайдаланудың режимі мен ерекше жағдайлары</w:t>
      </w:r>
    </w:p>
    <w:p>
      <w:pPr>
        <w:spacing w:after="0"/>
        <w:ind w:left="0"/>
        <w:jc w:val="both"/>
      </w:pPr>
      <w:r>
        <w:rPr>
          <w:rFonts w:ascii="Times New Roman"/>
          <w:b w:val="false"/>
          <w:i w:val="false"/>
          <w:color w:val="ff0000"/>
          <w:sz w:val="28"/>
        </w:rPr>
        <w:t xml:space="preserve">
      Ескерту. Тақырып жаңа редакцияда - Қостанай облысы әкімдігінің 26.07.2021 </w:t>
      </w:r>
      <w:r>
        <w:rPr>
          <w:rFonts w:ascii="Times New Roman"/>
          <w:b w:val="false"/>
          <w:i w:val="false"/>
          <w:color w:val="ff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Қосымша жаңа редакцияда - Қостанай облысы әкімдігінің 04.07.2017 </w:t>
      </w:r>
      <w:r>
        <w:rPr>
          <w:rFonts w:ascii="Times New Roman"/>
          <w:b w:val="false"/>
          <w:i w:val="false"/>
          <w:color w:val="000000"/>
          <w:sz w:val="28"/>
        </w:rPr>
        <w:t>№ 328</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6"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қорғау аймақтарының шегінде мыналарға жол берілмейді:</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132" w:id="5"/>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5"/>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135" w:id="6"/>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6"/>
    <w:bookmarkStart w:name="z136" w:id="7"/>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