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56e3" w14:textId="0545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 бойынша 2008 жылы шекешелендіруге жататын коммуналдық меншіктегі объектілердің тізбесін бекіту туралы" әкімдіктің 2008 жылғы 15 ақпандағы N 138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2008 жылғы 10 қазандағы N 474 қаулысы. Қостанай облысының Әділет департаментінде 2008 жылғы 19 қарашада N 3659 тіркелді. Қолданылу мерзiмiнің аяқталуына байланысты күші жойылды - Қостанай облысы әкімдігінің 2010 жылғы 10 қарашадағы № 08-08/3045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мерзiмiнің аяқталуына байланысты күші жойылды – Қостанай облысы әкімдігінің 2010.11.10 № 08-08/3045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облысы бойынша 2008 жылы жекешелендіруге жататын коммуналдық меншіктегі объектілердің тізбесін бекіту туралы" Костанай облысы әкімдігінің 2008 жылғы 15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(мемлекеттік тіркеу нөмірі N 3595, 2008 жылғы 12 наурыздағы N 31 "Қостанай таңы", 2008 жылғы 12 наурыздағы N 37 "Костанайские новости"), толықтырулар мен өзгерістер енгізілді: "Қостанай облысы бойынша 2008 жылы жекешелендіруге жататын коммуналдық меншіктегі объектілердің тізбесін бекіту туралы" әкімдіктің 2008 жылғы 15 ақпандағы N 138 қаулысына толықтыру енгізу туралы" әкімдіктің 2008 жылғы 17 наурыздағы N 174 қаулысымен (мемлекеттік тіркеу нөмірі  N 3630, 2008 жылғы 16 сәуірдегі N 46 "Қостанай таңы", 2008 жылғы 23 сәуірдегі N 57 "Костанайские новости"), "Қостанай облысы бойынша 2008 жылы жекешелендіруге жататын коммуналдық меншіктегі объектілердің тізбесін бекіту туралы" әкімдіктің 2008 жылғы 15 ақпандағы N 138 қаулысына өзгерістер мен толықтыру енгізу туралы" әкімдіктің 2008 жылғы 23 сәуірдегі N 238 қаулысымен (мемлекеттік тіркеу нөмірі N 3634, 2008 жылғы 7 мамырдағы N 55 "Қостанай таңы", 2008 жылғы 7 мамырдағы N 63 "Костанайские новости"), "Қостанай облысы бойынша 2008 жылы жекешелендіруге жататын коммуналдық меншіктегі объектілердің тізбесін бекіту туралы" әкімдіктің 2008 жылғы 15 ақпандағы N 138 қаулысына өзгеріс енгізу туралы" әкімдіктің 2008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361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(мемлекеттік тіркеу нөмірі N 3648, 2008 жылғы 13 тамыздағы N 100 "Қостанай таңы", 2008 жылғы 19 тамыздағы N 115) "Костанайские новости"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кейін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облысының әкімі                            С. Кулагин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Әкімдік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КЕЛІСІЛДІ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474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2008 жылы жекешелендіруге жататын коммуналдық меншіктегі объектілердің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2264"/>
        <w:gridCol w:w="3575"/>
        <w:gridCol w:w="2255"/>
        <w:gridCol w:w="2429"/>
      </w:tblGrid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Объектінің атауы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мекенжайы және баланс ұстаушысы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Негіздемесі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Объектінің ахуалы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10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"Subaru Legacy Outback" автомашинасы,  мемлекеттік нөмірі Р 471 CD, 1999 жылы шығарылған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қаласы, Қасымқанов көшесі, 34,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"Қостанай облысы әкімдігінің жұмыспен қамтуды үйлестіру және әлеуметтік бағдарламалар басқармасы"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 әкімдігінің жұмыспен қамтуды үйлестіру және әлеуметтік бағдарламалар басқармасы" мемлекеттік мекемесі бастығының 2008 жылғы  10 маусымдағы N 06-1032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қанағаттанарлықсыз </w:t>
            </w:r>
          </w:p>
        </w:tc>
      </w:tr>
      <w:tr>
        <w:trPr>
          <w:trHeight w:val="10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"Audi C4" автомашинасы, мемлекеттік нөмірі Р  966 CА, 1993 жылы шығарылған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қаласы, Баймагамбетов көшесі, 195, "Қостанай облысы әкімдігінің кәсіпкерлік және өнеркәсіп басқармасы"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 әкімдігінің кәсіпкерлік және өнеркәсіп басқармасы" мемлекеттік мекемесі бастығының 2008 жылғы  21 сәуірдегі N 03-746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қышты ауыстыру қажет </w:t>
            </w:r>
          </w:p>
        </w:tc>
      </w:tr>
      <w:tr>
        <w:trPr>
          <w:trHeight w:val="10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"ВАЗ-21053" автомашинасы, мемлекеттік нөмірі Р  328 СЕ, 2000 жылы шығарылған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ауданы,  Тарановское селосы, Калинин көшесі, 60, "Таран ауданының құрылыс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  облысы Таран ауданы әкімінің 2008 жылғы 15 шілдедегі N 4-11/730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10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348,8 шаршы метр дәмхана ғимараты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Жанкелдин ауданы, Ақшығанақ селосы, "Жанкелдин ауданының Ақшығанақ селолық округі әкімінің аппараты"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  облысы Жанкелдин ауданы әкімінің 2008 жылғы  11 қаңтардағы  N 1-04/846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жөндеу керек </w:t>
            </w:r>
          </w:p>
        </w:tc>
      </w:tr>
      <w:tr>
        <w:trPr>
          <w:trHeight w:val="10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294,6 шаршы метр базар ғимараты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Жанкелдин ауданы, Ақшығанақ селосы, "Жанкелдин ауданының Ақшығанақ селолық округі әкімінің аппараты"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  облысы Жанкелдин ауданы әкімінің 2008 жылғы  11 қаңтардағы  N 1-04/846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жөндеу керек </w:t>
            </w:r>
          </w:p>
        </w:tc>
      </w:tr>
      <w:tr>
        <w:trPr>
          <w:trHeight w:val="10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101,9 шаршы метр фельдшерлік-акушерлік пунктінің ғимараты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ауданы, Қособа селосы, "Қарабалық ауданының тұрғын үй-коммуналдық шаруашылығы, жолаушылар көлігі және автомобиль жолдары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  облысы Қарабалық ауданы әкімінің 2008 жылғы 14 қаңтардағы  N 01-09/61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жөндеуді талап етеді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1017,2 шаршы метр  бұрынғы сауда орталығының екі қабатты ғимараты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ауданы, Павловка селосы,  "Таран ауданы әкімінің аппараты"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  облысы Таран 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2008 жылғы 10 қаңтардағы  N 4-07/29 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Қирауға ұшырауда 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19,6 шаршы метр N 799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Қирауға ұшырауда 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19,7 шаршы метр N 580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19,4 шаршы метр N 370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19,9 шаршы метр N 14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31,6 шаршы метр N 25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20 шаршы метр  N709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Қирауға ұшырауда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20,4 шаршы метр N 815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Қирауға ұшырауда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18 шаршы метр  N66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Қирауға ұшырауда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18,7 шаршы метр N 68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Жөндеуді талап етеді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22,3 шаршы метр N 210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Жөндеуді талап етеді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19,6 шаршы метр N 576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19,7 шаршы метр N 617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20,2 шаршы метр N 797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19,5 шаршы метр N 638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Жөндеуді талап етеді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19,4 шаршы метр N 600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21,7 шаршы метр N 309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"Юпитер"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19,6 шаршы метр N 558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"Союз"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20,6 шаршы метр N 633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"Союз"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19,6 шаршы метр N 512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"Союз"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18,8 шаршы метр N 173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"Союз"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Жөндеуді талап етеді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19,5 шаршы метр N 475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"Союз"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Қирауға ұшырауда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19,6 шаршы метр N 547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"Союз"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Қирауға ұшырауда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18,7 шаршы метр N 162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"Союз"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21,5 шаршы метр N 431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"Союз"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20,4 шаршы метр N 331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"Старт"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17,7 шаршы метр N 82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"Планета"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19,3 шаршы метр N 847 гараж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"Планета" гараж қоғамы,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58 шаршы метр жылу пунктінің ғимараты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  Октябрьский поселкесі, Алма-Атинская көшесі, 1 Б, "Лисаков қаласының қаржы бөлімі"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"ГАЗ-52" автомашинасы, мемлекеттік нөмірі Р 514 КР, 1981 жылы шығарылған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ауданы, Тарановское селосы, Советская  көшесі, 10,  "Қостанай облысының ішкі істер департаменті"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ақаусыз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"УАЗ-3741" автомашинасы, мемлекеттік нөмірі Р 546 КР, 1991 жылы шығарылған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қаласы, Байтұрсынов көшесі, 16, "Қостанай облысының ішкі істер департаменті"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 САЗ – 3307" автомашинасы, мемлекеттік нөмірі Р 442 КР, 1992 жылы шығарылған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ауданы, Қарамеңді селосы, Аблайхан көшесі, 23, "Қостанай облысының ішкі істер департаменті"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"ГАЗ-31029" автомашинасы, мемлекеттік нөмірі Р 465 КР, 1994 жылы шығарылған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ауданы, Денисовка селосы, Ленин көшесі, 16, "Қостанай облысының ішкі істер департаменті"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"УАЗ-31512 Умм" автомашинасы, мемлекеттік нөмірі Р 543 КР, 1995 жылы шығарылған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 қаласы, Байтұрсынов көшесі, 16, "Қостанай облысының ішкі істер департаменті"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"ВАЗ-21213" автомашинасы, мемлекеттік нөмірі Р 539 КР, 1996 жылы шығарылған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 қаласы, Байтұрсынов көшесі, 16, "Қостанай облысының ішкі істер департаменті"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"ВАЗ-21060" автомашинасы, мемлекеттік нөмірі Р 299 КР, 1997 жылы шығарылған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қаласы, Горняков көшесі, 5, "Қостанай облысының ішкі істер департаменті"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"ГАЗ-3110" автомашинасы, мемлекеттік нөмірі Р 282 КР, 1999  жылы шығарылған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қаласы, Герцен көшесі, 40 А, "Қостанай облысының ішкі істер департаменті"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"ВАЗ-21053" автомашинасы, мемлекеттік нөмірі Р 278 КР, 1999  жылы шығарылған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қаласы, Герцен көшесі, 40 А, "Қостанай облысының ішкі істер департаменті"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"УАЗ-31512" автомашинасы, мемлекеттік нөмірі Р 441 КР, 1999 жылы шығарылған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ауданы, Қарамеңді селосы, Аблайхан көшесі, 23, "Қостанай облысының ішкі істер департаменті"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"ВАЗ-2106" автомашинасы, мемлекеттік нөмірі Р 304 КР, 2000 жылы шығарылған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қаласы, Горняков көшесі, 5, "Қостанай облысының ішкі істер департаменті"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"ВАЗ-2106" автомашинасы, мемлекеттік нөмірі Р  438 КР, 2000 жылы шығарылған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ауданы, Қарамеңді селосы, Аблайхан көшесі, 23, "Қостанай облысының ішкі істер департаменті"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"ВАЗ-21065" автомашинасы, мемлекеттік нөмірі Р 309 КР, 2001 жылы шығарылған 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қаласы, Горняков көшесі, 5, "Қостанай облысының ішкі істер департаменті" мемлекеттік мекемесі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