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2174" w14:textId="e372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2008-2009 жылдарға арналған қоғамдық-пайдалы жұмыстардың түрлерінің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2008 жылғы 22 сәуірдегі № 124 қаулысы. Қостанай облысы Денисов ауданының Әділет басқармасында 2008 жылғы 29 сәуірдегі № 9-8-94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>  Ескерту. Күші жойылды - Қостанай облысы Денисов ауданы әкімдігінің 2009.12.28 № 316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Атауы өзгерту енгізілді - Қостанай облысы Денисов ауданы әкімдігінің 2009.07.07.№ 139 (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олданыс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а енгізілу т</w:t>
      </w:r>
      <w:r>
        <w:rPr>
          <w:rFonts w:ascii="Times New Roman"/>
          <w:b w:val="false"/>
          <w:i/>
          <w:color w:val="800000"/>
          <w:sz w:val="28"/>
        </w:rPr>
        <w:t xml:space="preserve">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</w:t>
      </w:r>
      <w:r>
        <w:rPr>
          <w:rFonts w:ascii="Times New Roman"/>
          <w:b w:val="false"/>
          <w:i/>
          <w:color w:val="800000"/>
          <w:sz w:val="28"/>
        </w:rPr>
        <w:t>ара</w:t>
      </w:r>
      <w:r>
        <w:rPr>
          <w:rFonts w:ascii="Times New Roman"/>
          <w:b w:val="false"/>
          <w:i/>
          <w:color w:val="800000"/>
          <w:sz w:val="28"/>
        </w:rPr>
        <w:t xml:space="preserve">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кодекстің 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 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2008-2009 жылдарға арналған қоғамдық-пайдалы жұмыстардың түрлер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Қостанай облысы Денисов ауданы әкімдігінің 2009.07.07.№ 139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Селолар мен селолық округтерінің әкімдері сотталғандардың мекен-жайы бойынша оларды қолданыстағы заңнамаға сәйкес қоғамдық-пайдалы жұмыстарға тарту үшін объектілер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бақылау Денисов ауданы әкімінің орынбасары С.И. Досмұхамедовқа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Әкімдіктің 2006 жылғы 5 қазандағы № 325 "Сотталғандар үшін қоғамдық-пайдалы жұмыстарды ұйымдастыру туралы" (Денисов ауданының әділет басқармасында 2006 жылғы 1 қарашада № 9-8-49 болып тіркелген, аудандық "Наше время" газетінде 2006 жылғы 16 ақпандағы 7 санында жарияланған) қаулысының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сәуірде № 124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арналған қоғамдық-пайдалы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мұздан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күл-қоқыстан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тұрмыстық қалдықтардан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Аумақты арамшөптен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Қоқысты жинау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Бұтақшаларды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шырпу;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Ағаштар 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Қоршауларды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Қоршауларды сырлау;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Ғимараттарды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Ғимараттарды сырлау;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Гүлзарларды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Көғалдарды қазу;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Шөп шабу;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Күл-қоқысты жинау және жағу.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