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fd72" w14:textId="3b9f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қатысушыларына, мүгедектеріне және соларға теңестірілген тұлғаларға әлеуметтік төлемдер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2008 жылғы 9 қаңтардағы № 43 қаулысы. Қостанай облысы Жітіқара ауданының Әділет басқармасында 2008 жылғы 14 ақпанда № 9-10-89 тіркелді. Күші жойылды - Қостанай облысы Жітіқара ауданы әкімдігінің 2016 жылғы 3 қазандағы № 319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әкімдігінің 03.10.2016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"Ұлы Отан соғысының қатысушыларына, мүгедектеріне және соларға теңестірілген тұлғаларға берілетін жеңілдіктер мен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"2008 жылға арналған Жітіқара ауданының бюджеті туралы" (мемлекеттік тіркеу нөмірі 9-10-84, 2008 жылғы 3 қаңтардағы № 1 "Житикаринские новости" газетінде жарияланған) 2007 жылғы 24 желтоқсандағы № 41 Жітіқара аудандық мәслихатының шешіміне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Ұлы Отан соғысының қатысушыларына, мүгедектеріне және соларға теңестірілген тұлғаларға берілетін әлеуметтік төлемдер: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Ұлы Отан соғысының қатысушыларына, мүгедектеріне мынадай түрде: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монша және шаштараз қызметтеріне 300 теңге мөлшерінде ай сайынғы әлеуметтік көмек. Жоғарыда көрсетілген әлеуметтік көмектің тағайындалуы алғашқы өтініш негізінде жүргізіледі және өтініш беруші қайтыс болған айдан бастап тоқтатылады;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Күніне 10000 теңге мөлшерінде бір 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Ұлы Отан соғысының қатысушылары мен мүгедектеріне және соларға теңестірілген тұлғаларға Жеңіс Күніне бір жолғы әлеуметтік көмек 3000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Жоғарыда аталған әлеуметтік көмек түрлерін тағайындау және төлеу жөніндегі уәкілетті органы болып "Жітіқара ауданының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Әлеуметтік көмек төлемі әлеуметтік көмек алушының жеке шотына қаражаттарын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"Ұлы Отан соғысының қатысушыларына, мүгедектеріне және соларға теңестірілген тұлғаларға әлеуметтік төлемдер белгілеу туралы" (мемлекеттік тіркеу нөмірі 9-10-63, 2007 жылғы 2 ақпандағы "Житикаринские новости" газетінде жарияланған, бұрын өзгерістер мен толықтырулар енгізілген: "Ұлы Отан соғысының қатысушыларына, мүгедектеріне және соларға теңестірілген тұлғаларға әлеуметтік төлемдер белгілеу туралы" 2007 жылғы 21 ақпандағы № 121 әкімдік қаулысымен, мемлекеттік тіркеу нөмірі 9-10-67, 2007 жылғы 16 наурыздағы № 11 "Житикаринские новости" газетінде жарияланған, 2007 жылғы 23 қазандағы № 710 әкімдік қаулысымен "Ұлы Отан соғысының қатысушыларына, мүгедектеріне және соларға теңестірілген тұлғаларға әлеуметтік төлемдер белгілеу туралы" 2007 жылғы 3 қаңтардағы № 3 әкімдік қаулысына өзгеріс енгізу туралы" мемлекеттік тіркеу нөмірі 9-10-82, 2007 жылғы 23 қарашадағы № 48 "Житикаринские новости" газетінде жарияланған) 2007 жылғы 3 қаңтардағы № 3 әкімдік қаулысының күші жойылған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М.Қ. Жүндібаевқа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Қаулы ресми жарияланған күнінен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"Жітіқара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И. Григорьева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"Жітіқара ауданының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және экономика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