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9a4e" w14:textId="0469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 тағайындау кезінде жеке қосалқы шаруашылықтан түскен табыстарды есептеу үшін статистика органдарымен берілген 2008 жылға арналған бағаларды түзету туралы</w:t>
      </w:r>
    </w:p>
    <w:p>
      <w:pPr>
        <w:spacing w:after="0"/>
        <w:ind w:left="0"/>
        <w:jc w:val="both"/>
      </w:pPr>
      <w:r>
        <w:rPr>
          <w:rFonts w:ascii="Times New Roman"/>
          <w:b w:val="false"/>
          <w:i w:val="false"/>
          <w:color w:val="000000"/>
          <w:sz w:val="28"/>
        </w:rPr>
        <w:t>Қостанай облысы Жітіқара ауданы әкімдігінің 2008 жылғы 21 қаңтардағы № 72 қаулысы. Қостанай облысы Жітіқара ауданының Әділет басқармасында 2008 жылғы 14 ақпанда № 9-10-90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туралы" Заңының </w:t>
      </w:r>
      <w:r>
        <w:rPr>
          <w:rFonts w:ascii="Times New Roman"/>
          <w:b w:val="false"/>
          <w:i w:val="false"/>
          <w:color w:val="000000"/>
          <w:sz w:val="28"/>
        </w:rPr>
        <w:t>2 тармағы</w:t>
      </w:r>
      <w:r>
        <w:rPr>
          <w:rFonts w:ascii="Times New Roman"/>
          <w:b w:val="false"/>
          <w:i w:val="false"/>
          <w:color w:val="000000"/>
          <w:sz w:val="28"/>
        </w:rPr>
        <w:t xml:space="preserve"> 31 бабына және Қазақстан Республикасы "Балалы отбасыларға мемлекеттік жәрдемақылар туралы" Заңын іске асыру жөніндегі кейбір шаралар туралы" 2005 жылғы 2 қарашадағы № 1092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жәрдемақы алуға үміткер отбасының жиынтық табысын есептеу Қағидасының </w:t>
      </w:r>
      <w:r>
        <w:rPr>
          <w:rFonts w:ascii="Times New Roman"/>
          <w:b w:val="false"/>
          <w:i w:val="false"/>
          <w:color w:val="000000"/>
          <w:sz w:val="28"/>
        </w:rPr>
        <w:t>30 тармағына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18 жасқа дейінгі балаларға арналған 30 % дейін төмендетілген ай сайынғы мемлекеттік жәрдемақы тағайындау кезінде жеке қосалқы шаруашылықтан түскен табыстарды есептеу үшін статистика органдарымен берілген, 2008 жылға арналған бағалар түзетілсін.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"Жітіқара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 тағайындалуына үміткер өтініш берушілердің жеке қосалқы шаруашылықтан түскен табыстарды есептеу кезінде осы қаулыны басшылыққа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әкім орынбасары М.Қ. Жүндібаевқа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Қаулы оның бірінші ресми жарияланған күнінен бастап он күнтізбелік күн өткенінен соң қолданысқа енеді.</w:t>
      </w:r>
    </w:p>
    <w:p>
      <w:pPr>
        <w:spacing w:after="0"/>
        <w:ind w:left="0"/>
        <w:jc w:val="both"/>
      </w:pPr>
      <w:r>
        <w:rPr>
          <w:rFonts w:ascii="Times New Roman"/>
          <w:b w:val="false"/>
          <w:i/>
          <w:color w:val="000000"/>
          <w:sz w:val="28"/>
        </w:rPr>
        <w:t>      Аудан әкімі                                А. Әбенов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И. Григорьева</w:t>
      </w:r>
    </w:p>
    <w:p>
      <w:pPr>
        <w:spacing w:after="0"/>
        <w:ind w:left="0"/>
        <w:jc w:val="both"/>
      </w:pPr>
      <w:r>
        <w:rPr>
          <w:rFonts w:ascii="Times New Roman"/>
          <w:b w:val="false"/>
          <w:i/>
          <w:color w:val="000000"/>
          <w:sz w:val="28"/>
        </w:rPr>
        <w:t>      "Жітіқара ауданының статистика</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Ә. Әлкенова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