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0b54" w14:textId="7e70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әлеуметтік қамсыздандыру, білім беру және мәдениет мамандары лауазымдарының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2008 жылғы 14 шілдедегі № 134 қаулысы. Қостанай облысы Амангелді ауданының Әділет басқармасында 2008 жылы 19 тамызда № 9-6-83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Бюджеттің қаражаты есебінен ауылдық (селолық) жерде жұмыс істейтін әлеуметтік қамсыздандыру, білім беру және мәдениет мамандары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Ж. Тәукеновке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Аманкелді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бесінші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Аманкелді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Ж. Оташев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Аманкелді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14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 қаулысына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Бюджеттің қаражаттары есебінен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жерде жұмыс істейтін әлеуметтік қамсыздандыру,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білім беру, мәдениет мамандары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Әлеуметтік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күтуші әлеуметтік жұмыскер.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алғашқы әскери даярлық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ғылыми, оқу, оқу-өндірістік, оқу–тәрбие, тәрбие жұмысы жөніндегі, бейінді оқыту жөніндегі, жалпы білім беретін мектептер, мектеп–интернаттар мен бастауыш орта және кәсіптік орта, қосымша білім берудің басқа да ұйымдарының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ұйымдарындағы бөлімше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аға тәрбиеші,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дене тәрбиесі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психологтік–педагогикалық кеңес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лагерь бастығы (қорғаныс–спорттық, сауықтыру, мектептік, еңбек және демалыс);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оқушылардың кәсіби практикасының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оқу-өндірістік (оқыту) шеберханасының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зертхананың, кабинеттің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еңбек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аға әдістемеші,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аға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студиялар, клубтар басшылары;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тифлопедагог;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психологтік–педагогикалық түзету кабинетінің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ансамбльдің көркемдік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жүзу жөніндегі нұсқаушы-әдістемеші;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туризм жөніндегі әдістемеші-нұсқаушы;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алғашқы әскери даярлық жөніндегі оқытушы-ұйымдастырушы.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ұйымның директоры, басшысы,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директордың, басшының, бастықтың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сектордың, бөлімнің, қор қоймысының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сектор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суретші-ресімдеуші, суретші-реставратор, қоюшы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кино-бейнепроекциялық аппаратура басқару пультінің операторы, бағдарламашы;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аға ғылыми қызметкері, кіші ғылыми қызметкері, жетекші ғылыми қызметкері, ғылыми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кітапханашы,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әнші;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әртіс;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әдістемеші, аға әдістемеші, жетекші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кезекші администратор;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басқару пультінің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нұсқаушы.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