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9b68" w14:textId="79c9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2008 жылға арналған жер үсті су көздерінің ресурстарын пайдаланғаны үшін төленетін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2008 жылғы 29 ақпандағы N 64/4 шешімі. Павлодар облысының Әділет департаментінде 2008 жылғы 27 наурызда N 3108 тіркелген.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Республикасының "Салықтар және бюджетке төленетiн басқа мiндеттi төлемдер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454-бабына
</w:t>
      </w:r>
      <w:r>
        <w:rPr>
          <w:rFonts w:ascii="Times New Roman"/>
          <w:b w:val="false"/>
          <w:i w:val="false"/>
          <w:color w:val="000000"/>
          <w:sz w:val="28"/>
        </w:rPr>
        <w:t>
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2008 жылға арналған жер үстi су көздерiнiң ресурстарын пайдаланғаны үшiн төленетін төлемақы мөлшерлемелерi көрсетiлген шешiмнiң қосымшасына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экология және қоршаған ортаны қорғау мәселелерi жөнiндегi тұрақты комиссиясына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рет ресми жарияланған күнiнен бастап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 Л. Белогривый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IV сессиясы)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"Павлодар облысы бойынша 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үсті су көздерінің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пайдаланғаны үшін төленетін төлемақы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мөлшерлемелері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64/4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 2008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үсті су көздерінің ресурстарын пайдаланғаны үшін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төленетін төлемақы мөлшерлемелері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5253"/>
        <w:gridCol w:w="2093"/>
        <w:gridCol w:w="1493"/>
        <w:gridCol w:w="1433"/>
      </w:tblGrid>
      <w:tr>
        <w:trPr>
          <w:trHeight w:val="36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
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Өндіріс, жылу энергетикасын қоса алғанда (өндірістік қажеттіліктер)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
</w:t>
            </w:r>
          </w:p>
        </w:tc>
      </w:tr>
      <w:tr>
        <w:trPr>
          <w:trHeight w:val="7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көздерінің суын пайдаланатын тоған шаруашылықтары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алмайтын су қоймаларында балық өсірумен айналысатын балық шаруашылықтары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тонна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көліктері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т.км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