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8672" w14:textId="1c48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2008 жылғы 8 сәуірдегі N 78/4 қаулысы. Павлодар облысының Әділет департаментінде 2008 жылғы 28 сәуірде N 3111 тіркелді.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1-тармағының 2)-тармақшасына, Қазақстан Республикасының 1995 жылғы 23 желтоқсандағы "Жекешелендiру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 3-тармағына, Қазақстан Республикасы үкiметiнiң 1999 жылғы 21 қыркүйектегi "Коммуналдық меншiк объектiлерiн жекешелендiру мәселелерi" </w:t>
      </w:r>
      <w:r>
        <w:rPr>
          <w:rFonts w:ascii="Times New Roman"/>
          <w:b w:val="false"/>
          <w:i w:val="false"/>
          <w:color w:val="000000"/>
          <w:sz w:val="28"/>
        </w:rPr>
        <w:t>N 1431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облыс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Жекешелендiруге жататын коммуналдық меншiк объектiлерiнiң тiзбесi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Павлодар облысы әкiмдiгiнiң 2007 жылғы 19 ақпандағы "2007 жылы жекешелендiруге жататын коммуналдық меншiк объектiлерiнiң тiзбесiн бекiту туралы" N 45/2 қаулысының күшi жойылсын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облыс әкімінің орынбасары Р.В. Склярға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- Павлодар облыстық әкімдігінің 2009.02.17 </w:t>
      </w:r>
      <w:r>
        <w:rPr>
          <w:rFonts w:ascii="Times New Roman"/>
          <w:b w:val="false"/>
          <w:i w:val="false"/>
          <w:color w:val="000000"/>
          <w:sz w:val="28"/>
        </w:rPr>
        <w:t>N 40/3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ресми жарияланған күннен бастап он күнтiзбелiк күн өткеннен кейiн қолданысқа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    Қ. Нұрпейiсов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әкiмдiгiнiң 2008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"Жекешелендiруге жататын коммуналдық меншiк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объектiлерiнiң тiзбесiн бекiту туралы"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78/4 қаулысына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Жекешелендiруге жататын коммуналдық меншiк объектiлерiнiң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Павлодар облыстық әкімдігінің 2009.02.17 </w:t>
      </w:r>
      <w:r>
        <w:rPr>
          <w:rFonts w:ascii="Times New Roman"/>
          <w:b w:val="false"/>
          <w:i w:val="false"/>
          <w:color w:val="ff0000"/>
          <w:sz w:val="28"/>
        </w:rPr>
        <w:t>N 40/3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2009.02.17 </w:t>
      </w:r>
      <w:r>
        <w:rPr>
          <w:rFonts w:ascii="Times New Roman"/>
          <w:b w:val="false"/>
          <w:i w:val="false"/>
          <w:color w:val="ff0000"/>
          <w:sz w:val="28"/>
        </w:rPr>
        <w:t>N 107/8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2009.08.18 </w:t>
      </w:r>
      <w:r>
        <w:rPr>
          <w:rFonts w:ascii="Times New Roman"/>
          <w:b w:val="false"/>
          <w:i w:val="false"/>
          <w:color w:val="ff0000"/>
          <w:sz w:val="28"/>
        </w:rPr>
        <w:t>N 162/12;</w:t>
      </w:r>
      <w:r>
        <w:rPr>
          <w:rFonts w:ascii="Times New Roman"/>
          <w:b w:val="false"/>
          <w:i w:val="false"/>
          <w:color w:val="ff0000"/>
          <w:sz w:val="28"/>
        </w:rPr>
        <w:t xml:space="preserve"> 2010.04.26 </w:t>
      </w:r>
      <w:r>
        <w:rPr>
          <w:rFonts w:ascii="Times New Roman"/>
          <w:b w:val="false"/>
          <w:i w:val="false"/>
          <w:color w:val="ff0000"/>
          <w:sz w:val="28"/>
        </w:rPr>
        <w:t>N 108/7;</w:t>
      </w:r>
      <w:r>
        <w:rPr>
          <w:rFonts w:ascii="Times New Roman"/>
          <w:b w:val="false"/>
          <w:i w:val="false"/>
          <w:color w:val="ff0000"/>
          <w:sz w:val="28"/>
        </w:rPr>
        <w:t xml:space="preserve"> 2010.10.25 </w:t>
      </w:r>
      <w:r>
        <w:rPr>
          <w:rFonts w:ascii="Times New Roman"/>
          <w:b w:val="false"/>
          <w:i w:val="false"/>
          <w:color w:val="ff0000"/>
          <w:sz w:val="28"/>
        </w:rPr>
        <w:t>N 241/16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он күнтізбелік күн өткеннен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915"/>
        <w:gridCol w:w="583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Мүлiктiң немесе объектiнiң атауы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Мүлiктiң немесе объектiнiң орналасқан жерi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46-31 ПАА, 1989 жылы шыққан УАЗ-3152-01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("Екiбастұз қаласының қан орталығы" КҚМК-ның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558 АЕ, 1991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"N 1 емханасы" КҚМК-ның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087 АС, 1993 жылы шыққан ВАЗ-2105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"N 1 емханасы" КҚМК-ның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015 ВS, 1988 жылы шыққан ГАЗ-5312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орталықтандырылған кiтапхана жүйесi"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789 ВR, 1988 жылы шыққан ГАЗ-53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791 ВR, 1989 жылы шыққан ЗИЛ-130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790 ВR, 1974 жылы шыққан ГАЗ-52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088 ВR, 1977 жылы шыққан САЗ-3503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783 ВR, 1992 жылы шыққан САЗ-3507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37-73 ПАА, 1988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 қозыкеткен ауылдық округi әкiмiнiң аппараты"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68-86 ПАА, 1993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iшкi iстер бөлiмi "ММ-нiң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645 ВN, 1990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онкологиялық диспансерi" КҚМК-нiң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бетонды қоршаулар: плиталар (4,0м х 2,2 м) - 20 дана, башмақтар - 24 дана, 1999 жылы енгiзiлген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Парковая көшесi, 35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Қазанпештiң пайдаланылмайтын ғимараты, жалпы алаңы 84,1 шаршы метр, 1982 жылы салынған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ауданы, Галкино ауылы ("Галкин орта мектебi"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953 ВО, 1985 жылы шыққан УАЗ-452а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психо-неврологиялық диспенсердiң"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955 ВО, 1968 жылы шыққан ГАЗ-51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психо-неврологиялық диспенсердiң"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жылытқыш қазандар - 4 бiрлiк, 1999 жылы шыққан (маркасы КВ-Р-500-115 - 1 дана, КВ-Р-350-115 - 2 дана, КВ-Р-250-115 - 1 дана)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("Психохрониктерге арналған Павлодар мамандандырылған үйi"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Электрхимиялық қорға-ныс кешенiндегi N 97 сұйылтылған көмiрсутек газының газдық резервуарлық құрылғысы (қайта бөлшектеу үшiн)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6064 SВ, 1990 жылы шыққан 2кб 8328 борт тиегiшi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("Кәсiпкерлiк пен инновацияларды дамыту орталығы" 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184 АО, 1987 жылы шыққан, КамАЗ-5511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("Кәсiпкерлiк пен инновацияларды дамыту орталығы" 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764 АН, 1991 жылы шыққан Маз-21412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(Екiбастұз қаласының "N 2 емханасы" КқМК-ның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8835 ПАА, 1993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арнайы түзету меткеп-интернаты"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737 АО, 1992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("Г.Н. Потанин атындағы Павлодар облыстық тарихи-өлкетану мұражайы" КМҚК-ның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698 КР, 1992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ауданының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699 КР, 1994 жылы шыққан УАЗ-3303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ауданының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541 АН, 1990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Лебяжi ауданы ("Шақа ауылдық округi әкiмiнiң аппараты"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316 КР, 1993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Солтүстiк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530 АС, 1998 жылы шыққан ВАЗ-2106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Солтүстiк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334 КР, 1993 жылы шыққан ГАЗ-3307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Солтүстiк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335 КР, 1993 жылы шыққан ГАЗ-3307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Солтүстiк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338 КР, 1989 жылы шыққан ММЗ-45023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Солтүстiк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 теңге 40 тиын сомасына автомашиналардың ескiрген үлгiлерiне арналған өтiмсiз қосалқы бөлшектер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066 ВL, 1990 жылы шыққан УАЗ-3303-01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("С. Торайғыров атындағы облыстық бiрiккен әмбебап ғылыми кiтапханасы"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нөмiрi S 470 ВS, 1995 жылы шыққан УАЗ-3962 автомашинасы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орталық ауруханасы" ҚКМК-нiң балансында)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419 АН, 1992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инфекциялық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031 ВТ, 1990 жылы шыққан САЗ-3507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әлемiн қорғау жөнiндегi мекеме"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946 ВL, 1994 жылы шыққан Камаз-53212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әлемiн қорғау жөнiндегi мекеме"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4496  SА, 1986 жылы шыққан Урал-Имз-8.103 мотоциклi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әлемiн қорғау жөнiндегi мекеме"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нөмiрi 552543, 1985 жылы шыққан ДЗ-42, ДТ-75М тракторы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әлемiн қорғау жөнiндегi мекеме"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нөмiрi 127750, 1991 жылы шыққан Беларусь МТЗ-82 тракторы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әлемiн қорғау жөнiндегi мекеме"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нөмiрi 658845, 1989 жылы шыққан Беларусь ЮМЗ-6КЛ тракторы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әлемiн қорғау жөнiндегi мекеме"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553 КР, 1998 жылы шыққан ГАЗ-3110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iшкi iстер бөлiмi" ММ-нiң балансында)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557 КР, 1991 жылы шыққан ВАЗ-21043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542 КР, 1993 жылы шыққан ВАЗ-21053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556 КР, 1992 жылы шыққан ВАЗ-21051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iшкi iстер бөлiмi" ММ-нiң балансында)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554 КР, 1993 жылы шыққан ВАЗ-2107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71-17 ПАА,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("Лекер ауылдық  округi әкiмiнiң аппараты" ММ-нiң балансында")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219 ВD, 1995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("Құндыкөл ауылдық округi әкiмiнiң аппараты" ММ-нiң балансында)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100 АЕ, 1993 жылы шыққан УАЗ-469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("Сәтбаев аудандық округi әкiмiнiң аппараты"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18-54 ПАА, 1993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("Қызылтау ауыл-дық округi әкiмiнiң аппараты")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161 АВ, 1992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жүмыспен қамту және әлеуметтiк бағдарламалар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56-88 ПАО, 1983 жылы шыққан ГАЗ-24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жұмыспен қамту және әлеуметтiк бағдарламалар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389 DА, 2000 жылы шыққан ВАЗ-21065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орталық аудандық ауруханасы"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021 ВЕ, 1995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орталық аудандық ауруханасы"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138 ВN, 1993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("Облыстықмамандандырылған сәбилер үйi" ММ-ның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139  ВN, 1988 жылы шыққан 22031-РАФ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("Облыстықмамандандырылған сәбилер үйi" ММ-ның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026 BМ, 1990 жылы шыққан ЛАЗ-695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("А.П. Чехов атындағы Павлодар облыстық драма театры"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642 BМ, 1988 жылы шыққан Т-12-02 УАЗ-3303-01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("А.П. Чехов атындағы Павлодар облыстық драма театры"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146 BF, 1988 жылы шыққан ЗИЛ-4415-10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("А.П. Чехов атындағы Павлодар облыстық драма театры"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566 АН, 1990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44-98 ПАА, 1990 жылы шыққан М-2141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539 ВМ, 1990 жылы шыққан РАФ-22031-01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10-46 ПАО, 1990 жылы шыққан ПАЗ-3205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538 ВМ, 1989 жылы шыққан ГАЗ-5204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856 ВU, 1991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857 ВU, 1991 жылы шыққан ЗИЛ-131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396 АН, 1985 жылы шыққан УАЗ-3962-01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345  ВV, 1990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346 ВV, 1990 жылы шыққан ГАЗ-53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348  ВV, 1994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061  ВМ, 1988 жылы шыққан ГАЗ-5204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357  DK, 1990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274 ВV, 1992 жылы шыққан УАЗ-3252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санитарлық-эпидемиологиялық сараптама орталығы"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Ескiрген үлгiдегi компьютерлiк техника, 28 құралдан тұрады, соның iшiнде: 11 жүйелiк блок, 8 монитор, 7 үзiлiссiз қоректену көзi, 2 лазерлiк принтер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жер қатынастары басқармасы"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513 АН, 1992 жылы шыққан АЗЛК-21412-1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арнайы түзету мектеп-интернаты"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71-45 ПАА, 1986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арнайы түзету мектеп-интернаты"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017 ВМ, 1990 жылы шыққан РАФ-22031 жедел жәрдем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отбасылық үлгiдегi балалар үйi"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9266 ПАБ, 1989 жылы шыққан мотороллер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отбасылық үлгiдегi балалар үйi" ММ-нiң балансында)</w:t>
            </w:r>
          </w:p>
        </w:tc>
      </w:tr>
      <w:tr>
        <w:trPr>
          <w:trHeight w:val="11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126 МL, 1991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дәрiгерлiк амбулаториясы" КМҚК-нiң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493 ВО, 1992 жылы шыққан УАЗ-3303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балалар ауруханасы" ҚКМК-нiң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425 АЕ, 1992 жылы шыққан ВАЗ-2106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терi-венерологиялық диспансерi" ҚКМК-нiң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178 АS, 1992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онкологиялық диспансерi" ҚКМК-нiң балансында)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509 АО, 1993 жылы шыққан ВАЗ-2106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диагностика орталығы" КМҚК-ның балансында)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43-98 ПАО, 1991 жылы шыққан РАФ-22031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диагностика орталығы" КМҚК-ның балансында)</w:t>
            </w:r>
          </w:p>
        </w:tc>
      </w:tr>
      <w:tr>
        <w:trPr>
          <w:trHeight w:val="10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513 АО, 1991 жылы шыққан РАФ-22031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диагностика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489 DК, 1995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перинаталдық орталығы"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418 АН, 1993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перинаталдық орталығы"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42-20 ПАА, 1989 жылы шыққан ГАЗ-2413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("Ғ. Сұлтанов атындағы облыстық ауруханасы"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252 ВЕ, 1995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("ғ. Сұлтанов атындағы облыстық ауруханасы" МҚКК-ның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нөмiрi S 766 ВD, 1980 жылы шыққан ГАЗ-52-01 автомашинасы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("Арнайы медициналық жабдықтау базасы"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900 ВD, 1974 жылы шыққан ГАЗ-52-01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("Арнайы медициналық жабдықтау базасы" ММ-нiң балансында)</w:t>
            </w:r>
          </w:p>
        </w:tc>
      </w:tr>
      <w:tr>
        <w:trPr>
          <w:trHeight w:val="10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593 АН, 1990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("Тәуелдi аурулардың алдын алу және емдеу облыстық орталығы" МКҚК-ның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392 АL, 1990 жылы шыққан М-2141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қаласындағы жедел және қауырт көмек станциясы" МКҚК-нiң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242 ВЕ, 1994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қаласындағы жедел және қауырт көмек станциясы" ҚКМК-нiң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206 ВS, 1989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қаласындағы жедел және қауырт көмек станциясы" ҚКМК-нiң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200 ВЕ, 1994 жылы шыққан РАФ-2203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қаласындағы жедел және қауырт көмек станциясы" ҚКМК-нiң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046 ВЕ, 1995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қаласындағы жедел және қауырт көмек станциясы" ҚКМК-нiң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89-01 ПАО, 1992 жылы шыққан САЗ-3507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медициналық колледжi"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604 АН, 1993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медициналық колледжi"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637 АН, 1991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5 емханасы"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048 ВЕ, 1995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қалалық ауруханасы"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нөмiрi 42-96 ПАА, 1989 жылы шыққан ВАЗ-2121 автомашинасы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қалалық ауруханасы"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337 VР, 1995 жылы шыққан УАЗ-396г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  қаласындағы N 2 емханасы"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ҚКМК-ның балансында)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нөмiрi S 240 АА, 1991 жылы шыққан ВАЗ-2121 автомашинасы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орталық ауруханасы"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915 АН, 1993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орталық ауруханасы"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360 АН,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психо-неврологиялық диспансерi"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950 ВО, 1988 жылы шыққан УАЗ-315201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("Облыстық психо-неврологиялық диспансерi"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437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438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439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440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441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442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443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580 АВ, 1992 жылы шыққан ГАЗ-310290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жұмыспен қамту және әлеуметтiк бағдарламалар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894 ТТ, 1993 жылы шыққан КАВЗ-3976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технологиялық колледж жанындағы мектеп-интернаты"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нөмiрi 01360066, 1996 жылы шыққан ПЭВМ-С-500-32-4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экономика және бюджеттiк жоспарлау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нөмiрi 01360071, 1996 жылы шыққан ПЭВМ-PS-100-8-60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экономика және бюджеттiк жоспарлау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нөмiрi 01360052, 1996 жылы шыққан ПЭВМ-PS-100-8-60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экономика және бюджеттiк жоспарлау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нөмiрi 01360058, 1996 жылы шыққан ПЭВМ-486-66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экономика және бюджеттiк жоспарлау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нөмiрi 01360051, 1996 жылы шыққан ПЭВМ-486-66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экономика және бюджеттiк жоспарлау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 жылы шыққан суды фторлауға арналған металл қондырғысы (бөлшектеуге арналған фторлау ғимаратында)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001 АV, 1994 жылы шыққан Mercedes Benz-600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007 АО, 1996, жылы шыққан Daihatsu Charade 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005 АО, 1992 жылы шыққан Volvo-940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006 АО, 1992 жылы шыққан Volvo-940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013 АО,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020 АО,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021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044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054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056 АО, 1995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064 АО, 1983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066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074 SV, 1992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078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091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093 АО, 1992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095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103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115 АО, 1994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051 АО, 1990 жылы шыққан ВАЗ-2121 Нива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105 АА, 1992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әкiмдiгiнiң автошаруашылығы" шаруашылық жүргiзу құқығындағы КМК-нiң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790 ВМ, 1992 жылы шыққан РАФ-220301 микроавтобусы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("Жасыбай" БЖСМ ҚКМК-нiң балансында)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38-99 ПАО, 1991 жылы шыққан ПАЗ-3205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040 ВО, 1994 жылы шыққан ЛАЗ-695н авт-бусы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28-57 ПАМ, 1985 жылы шыққан ЛАЗ-695н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28-62 ПАМ, 1985 жылы шыққан ЛАЗ-695н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63-58 ПАЛ, 1984 жылы шыққан ЛАЗ-695н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57-16 ПАО, 1991 жылы шыққан ЛИАЗ-677м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86-29 ПАА, 1993 жылы шыққан ЛАЗ-42021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99-18 ПАА, 1993 жылы шыққан ЛАЗ-42021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76-12 ПАН, 1989 жылы шыққан ЛИАЗ-5256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82-91 ПАА, 1993 жылы шыққан ЛИАЗ-8291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05-50 ПАМ, 1985 жылы шыққан Икарус-260п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392 ОО, 1985 жылы шыққан Икарус-280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62-98 ПАН, 1989 жылы шыққан Икарус-280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97-95 ПАН, 1990 жылы шыққан Икарус-280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42-80 ПАН, 1988 жылы шыққан Икарус-280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 автобус паркi" МКК-нiң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091 АС, 1993 жылы шыққан ВАЗ-21093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441 АС, 1996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055 АС, 1989 жылы шыққан ВАЗ-2106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101 АС, 1990 жылы шыққан УАЗ-39121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965 АС, 1992 жылы шыққан УАЗ-3303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650 АС, 1980 жылы шыққан ГАЗ-53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964 АС, 1991 жылы шыққан ЗИЛ-130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535 АС, 1997 жылы шыққан УАЗ-2206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085 КР, 1993 жылы шыққан ВАЗ-2121 авто-машинасы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118 КР, 1999 жылы шыққан ВАЗ-3110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091 КР, 1998 жылы шыққан ВАЗ-21070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453 АС, 1993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430 КР, 1997 жылы шыққан ВАЗ-21083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431 КР, 1997 жылы шыққан ВАЗ-21083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427 КР, 1993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426 КР, 1993 жылы шыққан ГАЗ-310240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425 КР, 1993 жылы шыққан ВАЗ-21053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424 КР, 1996 жылы шыққан ВАЗ-21093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422 КР, 1996 жылы шыққан ВАЗ-21060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429 КР, 1999 жылы шыққан ВАЗ-21053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013 КР, 1995 жылы шыққан Hundai Sonata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89-85 ПАГ, 1994 жылы шыққан ЯВА-350 мотоциклi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89-84 ПАГ, 1994 жылы шыққан ЯВА-350 мотоциклi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iшкi iстер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279 КР, 1997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оңтүстiк iшкi iстер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97-30 ПАА, 1993 жылы шыққан ВАЗ-21092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ҚР IIМ кәсiби дайындық училищесi"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575 КР, 1995 жылы шыққан ВАЗ-21083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("Шарбақтыауданының iшкi iстер бөлiмi"ММ-нiң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573 КР, 1993 жылы шыққан УАЗ-3303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("Шарбақтыауданының iшкi iстер бөлiмi"ММ-нiң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577 КР, 1992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iшкi iстер бөлiмi"ММ-нiң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388 АL,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құрылыс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72-02 ПАО, 1985 жылы шыққан ГАЗ-53 Б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ауыл шаруашылығы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 нөмiрi S 207 ВR, 1988 жылы шыққан ГАЗ-53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ауылдық аймағы ("Ақсу қаласы Достық ауылдық округi әкiмiнiң аппараты"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507 SS, 1989 жылы шыққан УАЗ-3151101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 әкiмдiгiнiң жұмыспен қамту және әлеуметтiк бағдарламалар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799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800 ВЕ, 1996 жылы шыққан MAN SL-232 автобусы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186 АS, 1993 жылы шыққан ВАЗ-21074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жұмыспен қамту және әлеуметтiк бағдарламалар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962 АН, 1992 жылы шыққан ВАЗ-21063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жұмыспен қамту және әлеуметтiк бағдарламалар бөлiмi"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080 АS, 1988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("Екiбастұз қаласының N 3 емханасы" ҚКМК-ның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113 ВN, 1989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("Ольгин ауылының дәрiгерлiк амбулаториясы" КМҚК-ның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"Күрделi кұрылысты басқару" МКК мүлiгi: 7027712 теңге 28 тиын сомасындағы тауар-материалдық кұндылықтар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Луначарский көшесi, 9/1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Ескiрген үлгiдегi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компьютерлiк техника: 5 компьютер жиынтық, 2  принтер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жолаушылар көлiгi және автомобиль жолдары департаментi" ММ-нiң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нөмiрi S 011 АО, 1999 жылы шыққан ГАЗ-3110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облыс-тық "Сарыарқа самалы" газетiнiң редакциясы" мекемесiнiң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359 DА, 1985 жылы шыққан КАВЗ-685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536 SS, 1992 жылы шыққан КАВЗ-3271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559 ТТ, 1992 жылы шыққан КАВЗ-3271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451 ВТ, 1994 жылы шыққан КАМАЗ-53213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557 ТТ, 1993 жылы шыққан М-21412-01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8949 SB, 1990 жылы шыққан Птс-8572 тіркемесі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546 ТТ, 1992 жылы шыққан РАФ-22030-01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549 TT, 1993 жылы шыққан УАЗ-3303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460 ВТ, 1981 жылы шыққан ЗИЛ-130-76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353 DА, 1992 жылы шыққан ГАЗ-33-072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558 ТТ, 1987 жылы шыққан ГАЗ-53-12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443 DА, 1990 жылы шыққан ГАЗ-53-19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438 DА, 1985 жылы шыққан ГАЗ-53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437 DА, 1990 жылы шыққан ГАЗ-53 Ко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543 ТТ,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351 DА, 1992 жылы шыққан ГАЗ-31072 Ко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431 DА, 1989 жылы шыққан ЗИЛ-431412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455 ВТ, 1990 жылы шыққан ЗИЛ-431412 Ко-713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448 BT, 1993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448 DА, 1993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446 DА, 1992 жылы шыққан ВАЗ-21063 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432 DА, 1982 жылы шыққан ЗИЛ-130-80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534 SS, 1993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("Екібастұзком-мунсервис"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992 ML, 1978 жылы шыққан ГАЗ-51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 білім беру бөлімінің N 33 жалпы орта білім беретін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513 SS, 1993 жылы шыққан ВАЗ-21053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жұмыспен қамту және әлеуметтік бағдарламалар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239 АА, 1994 жылы шыққан ВАЗ-21213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дене тәрбиесі және спорт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510 АО, 1993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дене тәрбиесі және спорт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970 АН, 1993 жылы шыққан ВАЗ-21061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2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60-85 ПАО, 1982 жылы шыққан ГАЗ-5205 Р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   N 3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649 АН, 1993 жылы шыққан ГАЗ-310290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машина жасау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898 ВМ, 1993 жылы шыққан ИЖ-2715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  машина жасау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668 КР, 1995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665 КР, 1993 жылы шыққан ГАЗ-310290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661 КР, 1994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709 КР, 1989 жылы шыққан ВАЗ-2106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6824 ПАО, 1991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 әкімінің Павлодар қалалық әлеуметтік қорғау орталығы"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 S 205 BR, 1990 жылы шыққан УАЗ-3303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102 сәбилер бақшасы" МҚКК-нің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541 DА, 1990 жылы шыкқан ВАЗ-2121 Нива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Ковалевка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983 АН, 1990 жылы шыққан Уаз-31512 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Тобылжан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663 АН, 1991 жылы шыққан ВАЗ-2121 Нива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ЖҚТБ-ның алдын алу және оған қарсы күрес орталығы"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363 АВ, 1993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қан орталығы"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921 ВN, 1985 жылы шыққан УАЗ-452 д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перзентхана"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163 AL, 1995 жылы шыққан ВАЗ-21053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перзентхана"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65-73 ПАМ, 1992 жылы шыққан РАФ-22031-01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N 1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972 ВS, 1994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N 1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463 ВМ, 1979 жылы шыққан ГАЗ-53 Б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041 АН, 1995 жылы шыққан ГАЗ-31022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537 АН, 1991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ауданының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368 VР, 1989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тері-венерологиялық диспансері"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924 ВМ, 1989 жылы шыққан РАФ-22031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перзентханасы"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63-28 ПАЛ, 1983 жылы шыққан УАЗ-452 А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("Сосновка ауылының дәрігерлік емханасы"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7907 ПАО, 1992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Шідерті кенті ("Шідерті кентінің ауылдық учаскелік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9465 ПАА, 1993 жылы шыққан М-412 иэ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Шідерті кенті ("Шідерті кентінің ауылдық учаскелік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301 ВЕ, 1995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0067 ПАО, 1990 жылы шыққан ГАЗ-САЗ-3507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0820 ПАО, 1990 жылы шыққан УАЗ-3962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5412 ПАА, 1993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орта-лық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152 VR, 1988 жылы шыққан УАЗ-3152-01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587 ВS, 1991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орталық аудандық ауруханасы"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497 АЕ, 1991 жылы шыққан УАЗ-3152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("Прииртышск ауылының дәрігерлік емханасы" КМҚК-нің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65-89 ПАА, 1992 жылы шыққан АЗЛК-21412-01 автома-шинасы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Қызылжар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85-58 ПАА, 1992 жылы шыққан ГАЗ-310290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Ақжол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78-64 ПАН, 1989 жылы шыққан КАВЗ-3270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Ақжол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40-12 ПАМ, 1986 жылы шыққан ММЗ-554 автомашинасы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Ақжол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44-05 ПАН, 1988 жылы шыққан ММЗ-554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21-20 ПАН, 1988 жылы шыққан ММЗ-554 автомашинасы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033 АСD, 1983 жылы шыққан Т-40 доңғалақты трактор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030 АСD, 1990 жылы шыққан МТЗ-80Л доңғалақты трактор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54-73 ПА, 1988 жылы шыққан ГКБ-819 автомобиль тіркемесі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82-09 ПА, 1988 жылы шыққан ГКБ-819 автомобиль тіркемесі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712 МL, 1996 жылы шыққан Volvo-850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68-34 ПАН, 1988 жылы шыққан ГАЗ-53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164 BN, 1988 жылы шыққан КАВЗ-3270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ВАТ -328, 1985 жылы шыққан 2 ПТС-4 трактор тіркемесі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ВАТ -330, 1986 жылы шыққан 2 ПТС-4 трактор тіркемесі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ВАТ -331, 1987 жылы шыққан 2ПТС-4 трактор тіркемесі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076 АО, 2001 жылы шыққан ВАЗ-21074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208 АА, 1994 жылы шыққан УАЗ-31512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124 АО, 2000 жылы шыққан ВАЗ-21074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Қалқаман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855 DА, 1992 жылы шыққан М-412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Ақсу кенті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674 АВ, 1996 жылы шыққан ВАЗ-21061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жер қатынастары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197 АО, 1992 жылы шыққан КАВЗ-3976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Қызылжар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078 АL, 1992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147 АЕ, 1993 жылы шыққан ВАЗ-2121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671 ТSВА, 1974 жылы шыққан МТЗ-50 доңғалақты трактор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673 ТSВА, 1980 жылы шыққан ЮМЗ-6Л доңғалақты трактор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167 АО, 1991 жылы шыққан М-412 иэ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("Кәсіпкерлік пен инновацияларды дамыту орталығы" КМК-нің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048 SЕ, 1992 жылы шыққан ГАЗ-31029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("Космос" жастар үйі" МҚКК-нің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32-96 ПАН, 1988 жылы шыққан САЗ-3507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("N 2 Успен жалпы орта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513 АВ, 1995 жылы шыққан ВАЗ-2121 Нива автомашинасы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қарттар мен мүгедектердің интернат-үйі" ММ-нің балансында)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887"/>
        <w:gridCol w:w="586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106 КР, 1997 жылы шыққан Nissan Maxima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нөміріS 048 КР, 2001 жылы шыққан ВАЗ-21060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963 АС, 1991 жылы шыққан ГАЗ-53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411 КР, 1996 жылы шыққан ВАЗ-2110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418 КР, 1999 жылы шыққан ВАЗ-21053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413 КР, 1999 жылы шыққан ВАЗ-21053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406 КР, 1999 жылы шыққан ВАЗ-21061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419 КР, 1999 жылы шыққан ВАЗ-21053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660 КР, жылы шыққан белгіленбеген ВАЗ-2109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421 КР, 1997 жылы шыққан ВАЗ-21093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313 КР, 1993 жылы шыққан ГАЗ-31029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солтүстік ішкі істер бөлімі"ММ-нің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319 КР, 1998 жылы шыққан ВАЗ-21060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87-18 ПАА, 1993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87-20 ПАА, 1993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солтүстік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288 КР, 1993 жылы шыққан ГАЗ-31029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275 КР, 1995 жылы шыққан УАЗ-315126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269 КР, 1995 жылы шыққан УАЗ-315126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266 КР, 1994 жылы шыққан ГАЗ-31029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273 КР, 1998 жылы шыққан ВАЗ-2106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267 КР, 1999 жылы шыққан ВАЗ-21061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265 КР, 1998 жылы шыққан ВАЗ-21065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268 КР, 1999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оңтүстік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671 КР, 1994 жылы шыққан ГАЗ-31029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балансын-да)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682 КР, 1997 жылы шыққан УАЗ-3962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673 КР, 1995 жылы шыққан ВАЗ-2106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678 КР, 1995 жылы шыққан УАЗ-31512-10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144 АС, 1996 жылы шыққан ВАЗ-2105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50-52 ПАВ, 1988 жылы шыққан ИМЗ-8903 мотоциклі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92-05 ПАВ, 1989 жылы шыққан ИМЗ-8903 мотоциклі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90-93 ПАВ, 1991 жылы шыққан ИМЗ-8103-10 мотоциклі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695 КР, 1993 жылы шыққан ГАЗ-310290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565 КР, 1992 жылы шыққан ВАЗ-2109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568 КР, 1992 жылы шыққан ВАЗ-2121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571 КР, 1992 жылы шыққан ВАЗ-2121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37-02 ПАВ, 1990 жылы шыққан Днепр-16 мотоциклі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039 АС, 1989 жылы шыққан ВАЗ-2121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657 КР, 1991 жылы шыққан ВАЗ-2107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669 КР, 1996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705 КР, 1996 жылы шыққан УАЗ-315126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703 КР, 1993 жылы шыққан ВАЗ-21043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535 КР, 1995 жылы шыққан ВАЗ-2107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539 КР, 1993 жылы шыққан ВАЗ-2121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643 КР, 1993 жылы шыққан УАЗ-3962 автомашинасы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644 КР, 1999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646 КР, 1994 жылы шыққан ВАЗ-21063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637 КР, 1989 жылы шыққан ВАЗ-2121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640 КР, 1992 жылы шыққан ВАЗ-2109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651 КР, 1996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Лябяжі ауданы ("Лебяжі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649 КР, 1995 жылы шыққан ВАЗ-2106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Лябяжі ауданы ("Лебяжі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653 КР, 1995 жылы шыққан УАЗ-31514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Лябяжі ауданы ("Лебяжі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654 КР, 1996 жылы шыққан УАЗ-31512-10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Лябяжі ауданы ("Лебяжі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629 КР, 1996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586 КР, 1993 жылы шыққан ВАЗ-21063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584 КР, 1993 жылы шыққан УАЗ-3303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587 КР, 1993 жылы шыққан ГАЗ-31029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576 КР, 1996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574 КР, 1996 жылы шыққан УАЗ-31512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550 КР, 1996 жылы шыққан ВАЗ-2105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552 КР, 1993 жылы шыққан ВАЗ-21083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556 КР, 1992 жылы шыққан ВАЗ-21051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65-06 ПАА, 1987 жылы шыққан ИМЗ-8903 мотоциклі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031 ЕК, 1984 жылы шыққан КАМАЗ Ко-505 автома-шинасы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029 ЕК, 1993 жылы шыққан УРАЛ-5557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023 ЕК, 1993 жылы шыққан УРАЛ-4320 НЗас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035 ЕК, 1992 жылы шыққан ГАЗ САЗ-3507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033 ЕК, 1994 жылы шыққан УАЗ-3303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161 ЕК, 1992 жылы шыққан РАФ-2203-01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019 ЕК, 1993 жылы шыққан ГАЗ-3307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275 VS, 1979 жылы шыққан КАВЗ-685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қала-сы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763 ВО, 1994 жылы шыққан УРАЛ-42112 Нзас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172 ЕК, 1990 жылы шыққан ЗИЛ-131 н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028 ЕК, 1993 жылы шыққан ЗИЛ-431412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032 ЕК, 1993 жылы шыққан УРАЛ-43204а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024 ЕК, 1992 жылы шыққан МАЗ-5551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154 ЕК, 1992 жылы шыққан МАЗ-5551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021 ЕК, 1989 жылы шыққан ЗИЛ-131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026 ЕК, 1993 жылы шыққан ГАЗ-3301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022 ЕК, 1989 жылы шыққан КРАЗ-250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146 ЕК, 1988 жылы шыққан ЛАЗ-42021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128 ЕК, 1993 жылы шыққан ЗИЛ-431412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583 ТSЕА, 1993 жылы шыққан Т-170 шынжыр табанды тракторы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585 ТSЕА, 1991 жылы шыққан Т-40 доңғалақты тракторы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764 ТSДА, 1995 жылы шыққан МТЗ-82 доңғалақты тракторы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677 ТSЕА, 1993 жылы шыққан ЭО-2629 экскаваторы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673 ТSЕА, 1996 жылы шыққан ЭО-4321 экскаваторы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499 ТSFА, 1988 жылы шыққан ТО-186 доңғалақты жүк тиегіші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 ЧМЗАП-9839900 тіркемесі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55-71 ПАО, 1990 жылы шыққан Газ-53-12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мәдениет және тілдерді дамыту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76-86 ПАН, 1989 жылы шыққан 12М-02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мәдениет және тілдерді дамыту бөлімі" ММ-ның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400 ВЕ, 1987 жылы шыққан Man-362 автобусы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("Астана" мұз сарайы" КМҚК-нің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11-96 ПАЗ, 1972 жылы шыққан КВЗ-651 автобусы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БЖСМ"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423 АL, 1992 жылы шыққан Ваз-21061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туберкулезге қарсы диспансер"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147 DА, 1990 жылы шыққан М-214121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туберкулезге қарсы диспансер"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437 VР, 1990 жылы шыққан Уаз-3152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туберкулезге қарсы диспансер"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438 VР, 1989 жылы шыққан Раф-22031-01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туберкулезге қарсы диспансер"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2443 ПАА, 1985 жылы шыққан Уаз-469 Б2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("Бесқарағай ауылының дәрігерлік амбулаториясы"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9544 ПАМ, 1987 жылы шыққан Раф-22031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("Черное ауылының дәрігерлік амбулаториясы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957 VR, 1989 жылы шыққан Уаз-452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("Октябрьское ауылының дәрігерлік амбулатория-сы"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152 SV, 1991 жылы шыққан Газ-2411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орталықтандырылған кітапхана жүйесі"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298 ВН, 1993 жылы шыққан ИЖ-2715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көлік және коммуникациялар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0542 ПАМ, 1985 жылы шыққан ГАЗ-5205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көлік және коммуникациялар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608 АН, 1993 жылы шыққан ГАЗ-31029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көлік және коммуникациялар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335 ВТ, 1984 жылы шыққан ГАЗ-5310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балан-сында)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93-72 ПАЛ, 1982 жылы шыққан ГАЗ-5204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883 ТSЕА, 1986 жылы шыққан ДТ-75 шынжыр табанды тракторы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892 ТSЕА, 1988 жылы шыққан МТЗ-80 доңғалақты тракторы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9897 ТSЕА, 1986 жылы шыққан ЮМЗ-6КЛ доңғалақты тракторы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900 ТSЕА, 1984 жылы шыққан СК-5А "Нива" комбайны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901 ТSЕА, 1984 жылы шыққан СК-5А "Нива" комбайны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("N 20 Железин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524 ВТ, 1981 жылы шыққан "Drogmoller" автобусы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ауданы, Мичурин ауылы ("Отбасылық үлгідегі балалар үйі"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769 VR, 1993 жылы шыққан Кавз автобусы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("Мичурин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098 VР, 1991 жылы шыққан Газ Саз-53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Заря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206 ВR, 1993 жылы шыққан Кавз-3976 автобусы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Заря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6389 ПАН, 1989 жылы шыққан Газ Саз-3507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Кеңес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87-30 ПАА, 1993 жылы шыққан Маз-412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Кеңес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8391 ПАА, 1993 жылы шыққан Кавз-3976 автобусы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Кеңес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6519 ПАА, 1992 жылы шыққан АЗЛК-21412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дене тәрбиесі және спорт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4043 ПАН, 1971 жылы шыққан ГАЗ-52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13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9668 ПАЛ, 1985 жылы шыққан ГАЗ-5205 автомашинасы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13 кәсіптік лицейі" ММ-нің балансында)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143,6 м2 тұрғын емес үй-жайлар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Көктөбе ауылы, Абылайхан көшесі, 35-үй ("Май ауданының тұрғын үй-коммуналдық шаруашылық, жолаушылар көлігі және автомобиль жолдары бөлімі" ММ-нің балансында)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868"/>
        <w:gridCol w:w="5848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407 ВL, 1990 жылы шыққан УАЗ-3303 автомашинасы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N 1 қазақ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032 АСD, 1988 жылы шыққан Т-40 доңғалақты тракторы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031 АСD, 1989 жылы шыққан ЮМЗ-6 КЛ доңғалақты тракторы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96-15 ПАМ, 1987 жылы шыққан ЗИЛ-130 автокраны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8476 ПАА, 1994 жылы шыққан ВАЗ-21061 автомашинасы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ауданы, Мичурин ауылы ("Психохрониктерге арналған Павлодар мамандандырылған үйі"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161 АS, 1993 жылы шыққан ГАЗ-31029 автомашинасы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 Шөптікөл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 "Selectra-2" биохимиялық талдағыш медициналық жабдығы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жұқпалы аурулар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2523,6 м2, 1966 жылы салынған мектептің бұрынғы ғимараты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Шідерті кенті, Ленин көшесі, 7 ("Шідерті жалпы орта білім беретін мектеп"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423,5 м2, 1956 жылы салынған мектептің бұрынғы ғимараты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ауданы, Зеленая Роща ауылы ("Береговая жалпы білім беру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830,5 м2, 1958 жылы салынған мектептің бұрынғы ғимараты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Ертіс ауылы ("Ертіс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275,3 м2, бұрынғы ведомстводан тыс күзет ғимараты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Ертіс ауылы, Карел - Полк көшесі, 73-үй ("Ертіс ауылы әкімінің аппараты" ММ-нің балансында)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888"/>
        <w:gridCol w:w="585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23-75 ПАМ, 1985 жылы шыққан ГАЗ-5205Р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(Успен ауданы "Тимирязев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44-96 ПАА, 1990 жылы шыққан М-412 ИЭ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экономика және бюджеттік жоспарлау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S657 АКД, 1988 жылы шыққан МТЗ-80 Л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Ольгинка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S034 ВN, 1981 жылы шыққан КАВЗ-685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Черноярка жалпы орта білім беретін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8393 XII, 1986 жылы шыққан Т-40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Черноярка жалпы орта білім беретін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S410 ВО, 1988 жылы шыққан Кубань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Григорьевка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S685 VU, 1996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ауданы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S621 АВ, 1993 жылы шыққан ВАЗ-2121 Нива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ауданы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S947 ВR, 1992 жылы шыққан Иж-Москвич-412иэ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S462ТТ, 1999 жылы шыққан ГАЗ-3110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("Саты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S496 АО, 1999 жылы шыққан ВАЗ-2109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құрылыс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S222 АК, 1983 жылы шыққан ПАЗ-672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("Жоғары спорттық шеберлік мектебі"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43-30 ПАО, 1991 жылы шыққан ЗИЛ-131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("Жоғары спорттық шеберлік мектебі"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S797 МL, 1999 жылы шыққан ГАЗ-22171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жұмылдыру дайындығы, азаматтық қорғаныс, авариялар мен дүлей апаттардың алдын алуды және жоюды ұйымдастыру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S042 АО, 1994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S045 АО, 1994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S019 АО, 1992 жылы шыққан Volvo-940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S091SV, 1992 жылы шыққан Volvo-940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S053 АV, 1992 жылы шыққан Volvo-940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0002 ПАЛ, 1988 жылы шыққан ПАЗ-672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S260 ВТ, 1987 жылы шыққан Ikarus-260 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86-27 ПАА, 1993 жылы шыққан ЛАЗ-42021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86-28 ПАА, 1993 жылы шыққан ЛАЗ-42021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03-45 ПАО, 1990 жылы шыққан ЛАЗ-695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S355 ВЕ, 1981 жылы шыққан МАН-200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S194 АО, 1986 жылы шыққан Ikarus-260.02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75-40 ПАМ, 1986 жылы шыққан ИК-280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S179 ВС, 1980 жылы шыққан Мерседес-Бенц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37-41 ПАО, 1990 жылы шыққан ЛАЗ-695н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01-75 ПАН, 1994 жылы шыққан ЛАЗ-695н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S177АS, 1990 жылы шыққан ВАЗ-21063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онкологиялық диспансерi"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S632 АН, 1990 жылы шыққан УАЗ-3152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ЖҚТБ-ның алдын алу және оған қарсы күрес орталығы"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4156 ПАА, 1988 жылы шыққан ВАЗ-2121 автомашинасы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9533 ПАН, 1989 жылы шыққан РАФ-22031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нөмірі1892 ПАО, 1990 жылы шыққан УАЗ-33032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6281 ПАА, 1991 жылы шыққан М-21412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S588 АВ, 1996 жылы шыққан ВАЗ-21074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S836 АН, 1991 жылы шыққан УАЗ-3152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S256 АКD, 1988 жылы шыққан Т-40М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S155 АА, 1993 жылы шыққан ВАЗ-21051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жедел медициналық жәрдем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6174 ПАА, 1991 жылы шыққан УАЗ-3152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4793 ПА, 1989 жылы шыққан УАЗ-3152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S125 ВВ, 1993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туберкулезге қарсы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S140 ВD, 1995 жылы шыққан УАЗ-3962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жедел және қауырт медициналық жәрдем станциясы"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S955 DА, 1996 жылы шыққан ГАЗ-310290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жедел және қауырт медициналық жәрдем станциясы"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S557 АО, 1993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қалалық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S135 ВD, 1995 жылы шыққан УАЗ-3962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қалалық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6794 ПАА, 1993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S772 SЕ, 1994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S820 SS, 1994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1400 ПАО, 1990 жылы шыққан РАФ-22031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арнайы медициналық жабдықтау базасы"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S499 АЕ, 1995 жылы шыққан ВАЗ-21213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5197 ПАН, 1989 жылы шыққан УАЗ-3962-01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S642 ТТ, 1996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S075 АО, 1994 жылы шыққан ГАЗ-310290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Евгеньевка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S725 АО, 1992 жылы шыққан ВАЗ-2121 Нива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Кұркөл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АМDS 519, 1970 жылы шыққан 2ПТС-4 трактор тіркемесі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S021 АLD, 1986 жылы шыққан МТЗ-80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92-89 ПАН, 1989 жылы шыққан ГАЗ-САЗ-3507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Алғабас ауылының М. Қабылбеков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S935 ВО, 1992 жылы шыққан ГАЗ-53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Жол-құдық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S169 ВL, 1986 жылы шыққан КАВЗ-685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3241Х, 1989 жылы шыққан ДТ-75Н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397229, 1988 жылы шыққан Т-40АМ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S108 ВЕ, 1982 жылы шыққан ГАЗ-52-04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қ. N 8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61-86 ПАМ, 1986 жылы шыққан ГАЗ-52-04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Ақсу кентінің Қ. Шүлембаев атындағы ор-та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92-87 ПАН, 1989 жылы шыққан ГАЗ-САЗ-3507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ауылының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S502 ВО, 1987 жылы шыққан ГАЗ-52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  N4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S530ВS, 1991 жылы шыққан КАВЗ-3270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селолық округінің Жамбыл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29-97 ПАО, 1990 жылы шыққан КАВЗ-3270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селолық округінің Жамбыл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09-11 ПАЛ, 1982 жылы шыққан ГАЗ-52-04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селолық округінің Жамбыл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44-83 ПАН, 1988 жылы шыққан ММЗ-4502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Қалқаман ауылының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57-64 ПО, 1979 жылы шыққан МТЗ-80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селолық округінің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92-91 ПАН, 1990 жылы шыққан ГАЗ-САЗ-3507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Пограничный селолық округінің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14-84 ПАО, 1990 жылы шыққан ГАЗ-52-01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Ақжол селолық округінің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S392 ВН, 1981 жылы шыққан ПАЗ-672м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S386 АВ, 1995 жылы шыққан ВАЗ-2106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S387 АВ, 1996 жылы шыққан ВАЗ-21074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191 ТSСА, 1994 жылы шыққан К-701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675 ТSЕА, 1994 жылы шыққан ЭО-5126 экскаваторы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S204 ЕК, 1992 жылы шыққан МАЗ-3533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S127 ЕК, 1993 жылы шыққан ИЖ-2715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S129 ЕК, 1991 жылы шыққан ЛАЗ-695 автобусы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S142 ЕК, 1995 жылы шыққан ИЖ-2715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Т862 SВА, 1988 жылы шыққан 2ПТС-4 тіркемесі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S135ЕК, 1993 жылы шыққан УРАЛ-4320 НЗас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S963SЕ, 1993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S445 DА, 1993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S453 ВТ, 1993 жылы шыққан ЗИЛ-431412 Ко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S450 ВТ, 1994 жылы шыққан КАМАЗ -53213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S847 АВ, 1993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("Атамұра" мәдениет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S497 ВV, 1994 жылы шыққан Toyota Emina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("Атамұра" мәдениет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S837 АВ, 1993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("Өнер" қалалық мәдениет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S122 ВR, 1992 жылы шыққан ТАРЗ-3270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S328 VV, 1997 жылы шыққан ГАЗ-310200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S037 АО, 1992 жылы шыққан Volvo-850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S447 АО, 1984 жылы шыққан УАЗ-469б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Тереңкөл ауылы ("Максим-Горький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S438 АО, 1979 жылы шыққан УАЗ-469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Железинка ауылы ("Үрлітүп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S438 АL, 1986 жылы шыққан УАЗ-31512-01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Железин ауылы ("Үрлітүп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S338 ВD, 1994 жылы шыққан КАМАЗ-5320 автомашина-сы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S682 ВS, 1976 жылы шыққан УАЗ-469б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S029 ВТ, 1979 жылы шыққан УАЗ-469-Б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683305, 1987 жылы шыққан ДТ-75 МЛ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балансын-да)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620294, 1990 жылы шыққан ДТ-75 МЛ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балансын-да)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 теңге 40 тиын сомасындағы өтімсіз қосалқы бөлшектер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S150 АС, 1991 жылы шыққан ММЗ-4502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323 ТSFА, 1990 жылы шыққан  Т-40 АМ доңғалақты тракторы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S417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S428КР, 1991 жылы шыққан Shevrolet Capris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S423КР, 1988 жылы шыққан Mercedes Benz-190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S647 КР, 1998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S302 КР, 1992 жылы шыққан ГАЗ-310290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S330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S318 КР, 1999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S311 КР, 1999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S309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S308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S262 КР, 1995 жылы шыққан ГАЗ-310290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S276 КР, 1999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S261 КР, 1995 жылы шыққан ГАЗ-3102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S264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S270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S271 КР, 1999 жылы шыққан ВАЗ-21061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S300 КР, 1999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S156 ВF, 1991 жылы шыққан ГАЗ-53-12-01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S604 КР, 1992 жылы шыққан ВАЗ-21063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S662 КР, 1998 жылы шыққан УАЗ-3962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S700 КР, 1996 жылы шыққан ВАЗ-21093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S663 КР, 1995 жылы шыққан ВАЗ-2106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S125 АС, 1995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S676 КР, 1995 жылы шыққан ВАЗ-21053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S664 КР, 1996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S648 КР, 1993 жылы шыққан ВАЗ-21063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S667 КР, 1996 жылы шыққан ВАЗ-21070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S697 КР, 1996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S540 КР, 1997 жылы шыққан УАЗ-31519-10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S129 ВЕ, 1995 жылы шыққан УАЗ-315126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S702 КР, 1999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S638 КР, 1996 жылы шыққан ГАЗ-310200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балансын-да)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S564 КР, 1993 жылы шыққан ВАЗ-2106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балансын-да)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S652 КР, 1999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S627 КР, 1977 жылы шыққан ВАЗ-2106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S628 КР, 1999 жылы шыққан УАЗ-31512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S218КР, 1993 жылы шыққан М-412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S217 КР, 1988 жылы шыққан ГАЗ-2410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S582 КР, 1999 жылы шыққан ВАЗ-21213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S523 КР, 1999 жылы шыққан ВАЗ-2106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S104 VS, 1999 жылы шыққан ГАЗ-3110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"Аналитикалық ақпарат орталығы"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49,5 м2, 1970 жылы салынған бастауыш мектептің бұрынғы ғимараты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Шипкөл ауылы ("Железин ауданы Алакөл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945 м2, 1978 жылы салынған негізгі мектептің бұрынғы ғимараты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Стретенка ауылы ("Шарбақты ауданының Сосновка жалпы орта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аумағы 108 м2, 1960 жылы салынған Жамбыл бастауыш мектебінің бұрынғы ғимараты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Құлат ауылы ("Галкин жалпы білім беру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470 м2,  1982 жылы салынған мектеп қазандығының бұрынғы ғимараты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Галкин ауылы ("Галкин жалпы білім беру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1050 м2, 1963 жылы салынған мәдениет үй ғимараты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Николаевка ауылы ("Шарбақты ауданы Алексеевка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440,3 м2, 1970 жылы салынған тұрғын емес ғимараты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Қонаев көшесі, 58-үй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1156,6 м2, 1978 жылы салынған мектептің бұрынғы ғимараты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Тимофеевка ауылы ("Качиры ауданының Львовка орта жалпы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 "Атлантис" автоматты жуғыш, 1997 жылы шыққан ПЛ "Зенит" лазерлі перфораторы медицина жабдығы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ЖҚТБ-ның алдын алу және оған қарсы күрес орталығы"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құралдан тұратынхирургиялық электр бұрғысы, палаталық рентген аппараты эхоэнцелограф және басқа жабдық) медицина жабдығы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балалар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 "Олимпус" ФГДС аппараты, 1993 жылы шыққан "Combison 310-5" УДЗ аппараты, 1994 жылы шыққан "Combison 310-5" УДЗ аппараты медицина жабдығы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1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 "Combison 310" УДЗ аппараты медицина жабдығы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5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S104 АО, 1996 жылы шыққан ГАЗ-31029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S103 АО, 1998 жылы шыққан ГАЗ-3110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S054 МК, 1992 жылы шыққан ГАЗ-2411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құрылыс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S940 ВV, 1998 жылы шыққан ГАЗ-3110 автомашинасы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құрылыс бөлімі" ММ-нің балансында)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850"/>
        <w:gridCol w:w="5889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S636 ВМ, 1991 жылы шыққан ЗИЛ ММЗ-45-20 автомашинасы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политехникалық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S860 ВD, 1977 жылы шыққан ГАЗ-52-05р автомашинасы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5 кәсіптік лицей"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S498 АН, 1993 жылы шыққан ВАЗ-21063 автомашинасы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5 кәсіптік лицей"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S504 ВО, 1992 жылы шыққан ИЖ-2715 автомашинасы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("Саңырау және нашар еститін балаларға арналған N 1 арнайы түзету мектеп-интернаты"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S581SS, 1995 жылы шыққан ПАЗ-3205 автобусы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("Мемлекеттік тілде оқытатын дарынды балаларға арналған "Зерде" мамандандырылған жалпы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S501 АО, 1998 жылы шыққан ВАЗ-21053 автомашинасы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4 арнаулы түзету мектеп-интернаты"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7462 ПАО, 1969 жылы шыққан ГАЗ-52-03 автомашинасы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("Дарынды қыз балаларға арналған облыстық қазақ-түрік лицей-интернаты"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135,2 м2, 1969 жылы салынған мектептің бұрынғы ғимараты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Мотоғұл ауылы ("Октябрь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416,2 м2, 1970 жылы салынған балаларға арналған бұрынғы жазғы демалыс базасының ұйықтайтын бөлме корпусының ғимараты (литер А)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Песчан ауылы ("Качиры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336,5 м2, 1970 жылы салынған балаларға арналған бұрынғы жазғы демалыс базасының ұйықтайтын бөлме корпусының ғимараты (литер Б)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Песчан ауылы ("Качиры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140,2 м2, 1970 жылы салынған балаларға арналған бұрынғы жазғы демалыс базасының асхана ғимараты (литер В, а)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Песчан ауылы ("Качиры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431,5 м2, 1967 жылы салынған бұрынғы "Спартак" кинотеатрдың ғимараты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Успен ауылы Ленин көшесі, 137-үй ("Успен ауданының мәдениет және тілдерді дамыту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139,6 м2, бұрынғы өрт депосының ғимараты (ӨБ-21)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Ертіс ауылы Карел - Полк көшесі, 71-үй ("Ертіс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208 м2, бұрынғы өрт депосының гараж ғимараты (ӨБ-21)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Ертіс ауылы Карел - Полк көшесі, 71-үй ("Ертіс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182,2 м2, 1967 жылы салынған әкімшілік ғимараты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Ертіс ауылы Бөгенбай көшесі, 110-үй ("Ертіс ауданының экономика және бюджеттік жоспарлау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88,5 м2, 1957 жылы салынған әкімшілік ғимараты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Ақтоғай ауылы Театральный тұйық көшесі, 3а-үй ("Ақтоғай ауданының тұрғын үй-коммуналдық шаруашылық, жолаушылар көлігі және автомобиль жолдары бөлімі" ММ-нің балансында)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