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1764" w14:textId="2dc1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Екібастұз қаласы мен Екібастұз ауданынан басқа) электр желілерін болашақта дамыту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әкімиятының 2008 жылғы 18 желтоқсандағы N 291/12 қаулысы. Павлодар облысының Әділет департаментінде 2008 жылғы 24 желтоқсанда N 3129 тіркелді. Күші жойылды - Павлодар облыстық әкімдігінің 2009 жылғы 5 мамырдағы N 110/8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Павлодар облыстық әкімдігінің 2009 жылғы 5 мамырдағы N 110/8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2004 жылғы 9 шілдедегі "Электр энергетикасы туралы" N 588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Үкіметінің 2004 жылғы 8 қазандағы "Электр энергетикасы қондырғылары объектілерін жаңарту мен кеңейту үшін қосымша қуаттарды қосу және шығындарды өтеу ережесін бекіту туралы" N 1044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3-1-тармағына, Қазақстан Республикасы Премьер-Министрінің 2007 жылғы 31 мамырдағы "Қазақстан Республикасының электр энергетикасы саласын дамытудың 2007-2015 жылдарға арналған іс-шаралар жоспарын бекіту туралы" N 147-ө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, "Павлодартехэнерго" ЖШС орындаған Павлодар облысының электр желілерін дамыту жоспарын бағалау нәтижелеріне сәйкес облыс әкімдігі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"Павлодартехэнерго" ЖШС-тің сараптамалық бағалауын ескере отырып, "Павлодар облысының (Екібастұз қаласы мен Екібастұз ауданынан басқа) электр желілерін болашақта дамыту жоспары"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Қосылатын электр қуатының бірлігі (1 кВт) үшін төлем мөлшері 26273 (жиырма алты мың екі жүз жетпіс үш)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Р.В. Склярға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10 күнтізбелік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кімі                                   Б. 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ынтаев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