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b6c0" w14:textId="e89b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2007 жылғы 22 қазандағы "Мемлекеттік тұрғын үй қорының өздері тұратын тұрғын үй-жайларын меншікке өтеусіз алуға құқығы бар азаматтардың қосымша санаттары туралы" № 30/2 шешіміне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2008 жылғы 4 сәуірдегі № 121/5 шешімі. Павлодар облысы Павлодар қаласының Әділет басқармасында 2008 жылғы 25 сәуірде № 109 тіркелген. Күші жойылды - Павлодар облысы Павлодар қалалық мәслихатының 2008 жылғы 2 шілдедегі N 164/8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Павлодар қалалық мәслихатының 2008.07.02 N 164/8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Министрлер Кабинетінің 1992 жылғы 24 қаңтардағы </w:t>
      </w:r>
      <w:r>
        <w:rPr>
          <w:rFonts w:ascii="Times New Roman"/>
          <w:b w:val="false"/>
          <w:i w:val="false"/>
          <w:color w:val="000000"/>
          <w:sz w:val="28"/>
        </w:rPr>
        <w:t>N 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"Қазақстан Республикасындағы мемлекеттік тұрғын үй қорын жекешелендіру туралы Ережесінің"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2007 жылғы 22 қазандағы "Мемлекеттік тұрғын үй қорының өздері тұратын тұрғын үй-жайларын меншікке өтеусіз алуға құқығы бар азаматтардың қосымша санаттары туралы" </w:t>
      </w:r>
      <w:r>
        <w:rPr>
          <w:rFonts w:ascii="Times New Roman"/>
          <w:b w:val="false"/>
          <w:i w:val="false"/>
          <w:color w:val="000000"/>
          <w:sz w:val="28"/>
        </w:rPr>
        <w:t>N 30/2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(4 сайланған 2 сессия), (нормативтік құқықтық актілерінің мемлекеттік тіркеу Тізілімінде N 12-1-96 болып тіркелген, 2007 жылғы 8 желтоқсандағы N 142 "Сарыарқа самалы", 2007 жылғы 10 желтоқсандағы N 49 "Версия" газеттерінде жарияланған) төмендегідей толықтыру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"жасы және еңбек сіңірген жылдары бойынша"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жойылсын".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Тупицын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