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e73f" w14:textId="e45e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ауылы әкімінің аппараты" мемлекеттік мекемесі бойынша мемлекеттік қызметтерді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әкімиятының 2008 жылғы 14 мамырдағы N 12 шешімі. Павлодар облысы Павлодар қаласының Әділет басқармасында 2008 жылғы 20 маусымда N 116 тіркелді. Күші жойылды - Павлодар облысы Павлодар қаласы Павлодар ауылдық әкімінің 2009 жылғы 8 маусымдағы N 13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Павлодар облысы Павлодар қаласы Павлодар ауылдық әкімінің 2009 жылғы 8 маусымдағы N 13 шешімімен.</w:t>
      </w:r>
    </w:p>
    <w:p>
      <w:pPr>
        <w:spacing w:after="0"/>
        <w:ind w:left="0"/>
        <w:jc w:val="both"/>
      </w:pPr>
      <w:r>
        <w:rPr>
          <w:rFonts w:ascii="Times New Roman"/>
          <w:b w:val="false"/>
          <w:i w:val="false"/>
          <w:color w:val="000000"/>
          <w:sz w:val="28"/>
        </w:rPr>
        <w:t>      Қазақстан Республикасының 2000 жылғы 27 қарашасынан "Әкімшілік рәсімдер туралы" </w:t>
      </w:r>
      <w:r>
        <w:rPr>
          <w:rFonts w:ascii="Times New Roman"/>
          <w:b w:val="false"/>
          <w:i w:val="false"/>
          <w:color w:val="000000"/>
          <w:sz w:val="28"/>
        </w:rPr>
        <w:t>Заңының</w:t>
      </w:r>
      <w:r>
        <w:rPr>
          <w:rFonts w:ascii="Times New Roman"/>
          <w:b w:val="false"/>
          <w:i w:val="false"/>
          <w:color w:val="000000"/>
          <w:sz w:val="28"/>
        </w:rPr>
        <w:t> 4 бабының 1 пунктісі, Қазақстан Республикасы Үкіметінің 2007 жылғы 30 маусымынан </w:t>
      </w:r>
      <w:r>
        <w:rPr>
          <w:rFonts w:ascii="Times New Roman"/>
          <w:b w:val="false"/>
          <w:i w:val="false"/>
          <w:color w:val="000000"/>
          <w:sz w:val="28"/>
        </w:rPr>
        <w:t>N 561</w:t>
      </w:r>
      <w:r>
        <w:rPr>
          <w:rFonts w:ascii="Times New Roman"/>
          <w:b w:val="false"/>
          <w:i w:val="false"/>
          <w:color w:val="000000"/>
          <w:sz w:val="28"/>
        </w:rPr>
        <w:t> "Жеке және заңды тұлғаларға көрсетілетін мемлекеттік қызметтердің реестірін бекіту туралы" (2007 жылдың 18 қыркүйек бойынша күйінің қосымшалары және өзгерістерімен бірге)", қаулысына, 2007 жылдың 30 маусымынан </w:t>
      </w:r>
      <w:r>
        <w:rPr>
          <w:rFonts w:ascii="Times New Roman"/>
          <w:b w:val="false"/>
          <w:i w:val="false"/>
          <w:color w:val="000000"/>
          <w:sz w:val="28"/>
        </w:rPr>
        <w:t>N 558</w:t>
      </w:r>
      <w:r>
        <w:rPr>
          <w:rFonts w:ascii="Times New Roman"/>
          <w:b w:val="false"/>
          <w:i w:val="false"/>
          <w:color w:val="000000"/>
          <w:sz w:val="28"/>
        </w:rPr>
        <w:t> "Мемлекеттік қызмет көрсету қалыпты стандартын бекіту туралы" қаулыларына және 2006 жылғы 8 желтоқсанынан N 02-01-02/172 Қазақстан Республикасы мемлекеттік қызмет істері Агенттігімен бекітілген мемлекеттік қызметтер көрсету стандартының көрсеткіштерін анықтау әдістемелік ұсынымдарына сәйкес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1. "Павлодар ауылы әкімінің аппараты" мемлекеттік мекемесінде мемлекеттік қызметтер көрсету стандарттары 1, 2, 3, 4, 5, 6, 7, 8, 9, 10, 11 қосымшаларына сәйкес бекітілсін.</w:t>
      </w:r>
      <w:r>
        <w:br/>
      </w:r>
      <w:r>
        <w:rPr>
          <w:rFonts w:ascii="Times New Roman"/>
          <w:b w:val="false"/>
          <w:i w:val="false"/>
          <w:color w:val="000000"/>
          <w:sz w:val="28"/>
        </w:rPr>
        <w:t>
      2. Шешім, бірінші ресми жариялау күнінен 10 календарлық күн өткеннен кейін қимылға кіргізіледі.</w:t>
      </w:r>
      <w:r>
        <w:br/>
      </w:r>
      <w:r>
        <w:rPr>
          <w:rFonts w:ascii="Times New Roman"/>
          <w:b w:val="false"/>
          <w:i w:val="false"/>
          <w:color w:val="000000"/>
          <w:sz w:val="28"/>
        </w:rPr>
        <w:t>
      3. Осы шешімнің орындалуын бақылау Павлодар ауылы әкімінің  орынбасары Мустафин Дайыр Кайырұлына жүктелсін.</w:t>
      </w:r>
    </w:p>
    <w:p>
      <w:pPr>
        <w:spacing w:after="0"/>
        <w:ind w:left="0"/>
        <w:jc w:val="both"/>
      </w:pP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И. Фогель</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ауылы әкімінің </w:t>
      </w:r>
      <w:r>
        <w:br/>
      </w:r>
      <w:r>
        <w:rPr>
          <w:rFonts w:ascii="Times New Roman"/>
          <w:b w:val="false"/>
          <w:i w:val="false"/>
          <w:color w:val="000000"/>
          <w:sz w:val="28"/>
        </w:rPr>
        <w:t>
2008 жылғы 14 мамырдағы </w:t>
      </w:r>
      <w:r>
        <w:br/>
      </w:r>
      <w:r>
        <w:rPr>
          <w:rFonts w:ascii="Times New Roman"/>
          <w:b w:val="false"/>
          <w:i w:val="false"/>
          <w:color w:val="000000"/>
          <w:sz w:val="28"/>
        </w:rPr>
        <w:t>
N 12 шешімімен бекітілген</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Мемлекеттік қызмет көрсету стандарты</w:t>
      </w:r>
      <w:r>
        <w:br/>
      </w:r>
      <w:r>
        <w:rPr>
          <w:rFonts w:ascii="Times New Roman"/>
          <w:b w:val="false"/>
          <w:i w:val="false"/>
          <w:color w:val="000000"/>
          <w:sz w:val="28"/>
        </w:rPr>
        <w:t>
</w:t>
      </w:r>
      <w:r>
        <w:rPr>
          <w:rFonts w:ascii="Times New Roman"/>
          <w:b/>
          <w:i w:val="false"/>
          <w:color w:val="000080"/>
          <w:sz w:val="28"/>
        </w:rPr>
        <w:t>Мал басының саны туралы анықтама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қағидалар</w:t>
      </w:r>
    </w:p>
    <w:p>
      <w:pPr>
        <w:spacing w:after="0"/>
        <w:ind w:left="0"/>
        <w:jc w:val="both"/>
      </w:pPr>
      <w:r>
        <w:rPr>
          <w:rFonts w:ascii="Times New Roman"/>
          <w:b w:val="false"/>
          <w:i w:val="false"/>
          <w:color w:val="000000"/>
          <w:sz w:val="28"/>
        </w:rPr>
        <w:t>
</w:t>
      </w:r>
      <w:r>
        <w:rPr>
          <w:rFonts w:ascii="Times New Roman"/>
          <w:b w:val="false"/>
          <w:i w:val="false"/>
          <w:color w:val="000000"/>
          <w:sz w:val="28"/>
        </w:rPr>
        <w:t>
      1.Тап осы стандарт ауыл тұрғындарға мал басының саны туралы анықтама беру тәртібін белгілейді.</w:t>
      </w:r>
      <w:r>
        <w:br/>
      </w:r>
      <w:r>
        <w:rPr>
          <w:rFonts w:ascii="Times New Roman"/>
          <w:b w:val="false"/>
          <w:i w:val="false"/>
          <w:color w:val="000000"/>
          <w:sz w:val="28"/>
        </w:rPr>
        <w:t>
      2. Мемлекеттік қызметті көрсетудің нысаны бөлшектеніп автоматтандырылмаған.</w:t>
      </w:r>
      <w:r>
        <w:br/>
      </w:r>
      <w:r>
        <w:rPr>
          <w:rFonts w:ascii="Times New Roman"/>
          <w:b w:val="false"/>
          <w:i w:val="false"/>
          <w:color w:val="000000"/>
          <w:sz w:val="28"/>
        </w:rPr>
        <w:t xml:space="preserve">
      3. Мемлекеттік қызмет 2005 жылдың 8 шілдеден </w:t>
      </w:r>
      <w:r>
        <w:rPr>
          <w:rFonts w:ascii="Times New Roman"/>
          <w:b w:val="false"/>
          <w:i w:val="false"/>
          <w:color w:val="000000"/>
          <w:sz w:val="28"/>
        </w:rPr>
        <w:t>N 66-ІІІ</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w:t>
      </w:r>
      <w:r>
        <w:rPr>
          <w:rFonts w:ascii="Times New Roman"/>
          <w:b w:val="false"/>
          <w:i w:val="false"/>
          <w:color w:val="000000"/>
          <w:sz w:val="28"/>
        </w:rPr>
        <w:t xml:space="preserve">, 2001 жылдың 23 қаңтардан </w:t>
      </w:r>
      <w:r>
        <w:rPr>
          <w:rFonts w:ascii="Times New Roman"/>
          <w:b w:val="false"/>
          <w:i w:val="false"/>
          <w:color w:val="000000"/>
          <w:sz w:val="28"/>
        </w:rPr>
        <w:t>N 148</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 35 бабы, 2007 жылғы 30 маусымнан </w:t>
      </w:r>
      <w:r>
        <w:rPr>
          <w:rFonts w:ascii="Times New Roman"/>
          <w:b w:val="false"/>
          <w:i w:val="false"/>
          <w:color w:val="000000"/>
          <w:sz w:val="28"/>
        </w:rPr>
        <w:t>N 561</w:t>
      </w:r>
      <w:r>
        <w:rPr>
          <w:rFonts w:ascii="Times New Roman"/>
          <w:b w:val="false"/>
          <w:i w:val="false"/>
          <w:color w:val="000000"/>
          <w:sz w:val="28"/>
        </w:rPr>
        <w:t xml:space="preserve"> "Жеке және құқықты тұлғаларға көрсетілетін, мемлекеттік қызметтердің тізілімін бекіту туралы (2007 жылғы 18 қыркүйегіндегі жағдайына қосымшалары және өзгерістерімен)" Қазақстан Республикасы Үкіметінің Қаулысы негізінде көрсетіледі.</w:t>
      </w:r>
      <w:r>
        <w:br/>
      </w:r>
      <w:r>
        <w:rPr>
          <w:rFonts w:ascii="Times New Roman"/>
          <w:b w:val="false"/>
          <w:i w:val="false"/>
          <w:color w:val="000000"/>
          <w:sz w:val="28"/>
        </w:rPr>
        <w:t>
      4. Мемлеккеттік қызмет Павлодар ауылы, Советская көшесі, 4 үйде орналасқан "Павлодар ауылы әкімінің аппараты" мемлекеттік  мекемесінде (әрі қарай - әкім аппараты) көрсетіледі.</w:t>
      </w:r>
      <w:r>
        <w:br/>
      </w:r>
      <w:r>
        <w:rPr>
          <w:rFonts w:ascii="Times New Roman"/>
          <w:b w:val="false"/>
          <w:i w:val="false"/>
          <w:color w:val="000000"/>
          <w:sz w:val="28"/>
        </w:rPr>
        <w:t>
      5. Мемлекеттік қызмет көрсетудің нәтижесі - анықтама.</w:t>
      </w:r>
      <w:r>
        <w:br/>
      </w:r>
      <w:r>
        <w:rPr>
          <w:rFonts w:ascii="Times New Roman"/>
          <w:b w:val="false"/>
          <w:i w:val="false"/>
          <w:color w:val="000000"/>
          <w:sz w:val="28"/>
        </w:rPr>
        <w:t>
      Мемлекеттік қызмет жеке және құқықты тұлғаларға, Павлодар ауылының аймағында тіркелген ауыл шаруашылық мал иелеріне көрсетіледі (әрі қарай - тұтынушы).</w:t>
      </w:r>
      <w:r>
        <w:br/>
      </w:r>
      <w:r>
        <w:rPr>
          <w:rFonts w:ascii="Times New Roman"/>
          <w:b w:val="false"/>
          <w:i w:val="false"/>
          <w:color w:val="000000"/>
          <w:sz w:val="28"/>
        </w:rPr>
        <w:t>
      Мемлекеттік қызмет 15 минут ішінде көрсетіледі.</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стандарттары туралы ақпараты Әкім аппаратының ішіндегі ақпараттық стенділерде орналасқан.</w:t>
      </w:r>
      <w:r>
        <w:br/>
      </w:r>
      <w:r>
        <w:rPr>
          <w:rFonts w:ascii="Times New Roman"/>
          <w:b w:val="false"/>
          <w:i w:val="false"/>
          <w:color w:val="000000"/>
          <w:sz w:val="28"/>
        </w:rPr>
        <w:t>
      10. Павлодар ауылы әкім аппаратының жұмыс кестесі: N 1 кабинетінде құжат қабылданады, әр күн сайын, сенбі, жексенбі және демалыс күндерден басқа сағат 9-00 ден 18-00 дейін, үзіліс сағат 13-00 ден 14-00 дейін. Алдын-ала жазылу және жылдам қызмет көрсету жоқ.</w:t>
      </w:r>
      <w:r>
        <w:br/>
      </w:r>
      <w:r>
        <w:rPr>
          <w:rFonts w:ascii="Times New Roman"/>
          <w:b w:val="false"/>
          <w:i w:val="false"/>
          <w:color w:val="000000"/>
          <w:sz w:val="28"/>
        </w:rPr>
        <w:t>
      11. Қызмет әкімінің аппаратының ғимаратында көрсетіледі қайда тосу залы, креслолар, ақпараттық стенділер орналасқан.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2.Мемлекеттік қызмет көрсетудің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 алу үшін тұтынушыға келесі құжаттар керек:</w:t>
      </w:r>
      <w:r>
        <w:br/>
      </w:r>
      <w:r>
        <w:rPr>
          <w:rFonts w:ascii="Times New Roman"/>
          <w:b w:val="false"/>
          <w:i w:val="false"/>
          <w:color w:val="000000"/>
          <w:sz w:val="28"/>
        </w:rPr>
        <w:t>
      1) Жеке басының куәлігі, жоқ болғанда осы құжатты "Халыққа қызмет көрсету орталығы" мемлекеттік мекемесінде алуға болады, мекенжайы: Павлодар қаласы, Павлова көшесі, 48 үй.</w:t>
      </w:r>
      <w:r>
        <w:br/>
      </w:r>
      <w:r>
        <w:rPr>
          <w:rFonts w:ascii="Times New Roman"/>
          <w:b w:val="false"/>
          <w:i w:val="false"/>
          <w:color w:val="000000"/>
          <w:sz w:val="28"/>
        </w:rPr>
        <w:t>
      2) Әкім аппаратының ғимаратында, N 4 кабинетінде КР АШМ ветеринарлық инспекторымен берілетін, ветеринарлық дәрігер-лицензиатта тіркелген қосалқы шаруашылық барлығы туралы анықтама.</w:t>
      </w:r>
      <w:r>
        <w:br/>
      </w:r>
      <w:r>
        <w:rPr>
          <w:rFonts w:ascii="Times New Roman"/>
          <w:b w:val="false"/>
          <w:i w:val="false"/>
          <w:color w:val="000000"/>
          <w:sz w:val="28"/>
        </w:rPr>
        <w:t>
      3) Павлодар ауыл әкімі аппаратымен N 1 кабинетінде берілетін ветеринарлық дәрігер-лицензиатта тіркелген, малдың төлқұжаты, малдың саны туралы мәлімет, қосалқы шаруашылық барлығы туралы анықтама.</w:t>
      </w:r>
      <w:r>
        <w:br/>
      </w:r>
      <w:r>
        <w:rPr>
          <w:rFonts w:ascii="Times New Roman"/>
          <w:b w:val="false"/>
          <w:i w:val="false"/>
          <w:color w:val="000000"/>
          <w:sz w:val="28"/>
        </w:rPr>
        <w:t>
      13. Мемлекеттік қызмет көрсету өтініштің бланкілерді беру орны ауыл әкімінің аппараты мекенжайы: Павлодар ауылы, Советская көшесі, 4 үй, N 1 кабинет.</w:t>
      </w:r>
      <w:r>
        <w:br/>
      </w:r>
      <w:r>
        <w:rPr>
          <w:rFonts w:ascii="Times New Roman"/>
          <w:b w:val="false"/>
          <w:i w:val="false"/>
          <w:color w:val="000000"/>
          <w:sz w:val="28"/>
        </w:rPr>
        <w:t>
      14. Өтініш және басқа керек құжаттар мемлекеттік қызмет алу үшін Павлодар ауылы, Советская көшесі, 4 үй, N 1 кабинет мекенжайы бойынша Әкім аппаратының маманына тапсырылады.</w:t>
      </w:r>
      <w:r>
        <w:br/>
      </w:r>
      <w:r>
        <w:rPr>
          <w:rFonts w:ascii="Times New Roman"/>
          <w:b w:val="false"/>
          <w:i w:val="false"/>
          <w:color w:val="000000"/>
          <w:sz w:val="28"/>
        </w:rPr>
        <w:t>
      15. Құжаттарды қабылдаған әкім аппаратының маманы тұтынушыға ауызша ретте мемлекеттік қызметті алу күнін хабарлайды.</w:t>
      </w:r>
      <w:r>
        <w:br/>
      </w:r>
      <w:r>
        <w:rPr>
          <w:rFonts w:ascii="Times New Roman"/>
          <w:b w:val="false"/>
          <w:i w:val="false"/>
          <w:color w:val="000000"/>
          <w:sz w:val="28"/>
        </w:rPr>
        <w:t>
      16. Мемлекеттік қызмет көрсету нәтижесі - анықтама тұтынушыға әкім аппаратының маманымен Павлодар ауылы, Советская көшесі, 4 үй N 1 кабинет мекенжай бойынша беріледі.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w:t>
      </w:r>
      <w:r>
        <w:br/>
      </w:r>
      <w:r>
        <w:rPr>
          <w:rFonts w:ascii="Times New Roman"/>
          <w:b w:val="false"/>
          <w:i w:val="false"/>
          <w:color w:val="000000"/>
          <w:sz w:val="28"/>
        </w:rPr>
        <w:t>
      1) Жеке басының куәлігінің жоқтығы;</w:t>
      </w:r>
      <w:r>
        <w:br/>
      </w:r>
      <w:r>
        <w:rPr>
          <w:rFonts w:ascii="Times New Roman"/>
          <w:b w:val="false"/>
          <w:i w:val="false"/>
          <w:color w:val="000000"/>
          <w:sz w:val="28"/>
        </w:rPr>
        <w:t>
      2) малына төлқұжаты немесе ветеринарлық анықтамасының жоқтығы.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Маман тұтынушыларға қызмет көрсеткенде келесі жұмыс қағидаттарымен қолданылады: заңдылық, кішіпейілділік, көрсетілетін мемлекеттік қызмет туралы толық ақпарат, сақталуын қамтамасыз ету, тұтынушыларының құжаттарының мазмұны туралы ақпараттың қорғауды және құпиялысы, пайдаланушының белгіленген уақытында алмаған құжаттардың сақталуын қамтамасыз ету, өз қызметтік міндетін орындауы.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20. Әкім аппаратының бағаланатын мемлекеттік қызметтің сапасы мен қол жетімділігі көрсеткіштерінің мақсатты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Әкім аппаратының әрекетіне (әрекетсіздігіне) шағымдану тәртібі және және шағым дайындауға жәрдем көрсету Павлодар қаласы, Кривенко көшесі, 25 үй, телефоны 325505 мекенжайы бойынша түсіндіріледі.</w:t>
      </w:r>
      <w:r>
        <w:br/>
      </w:r>
      <w:r>
        <w:rPr>
          <w:rFonts w:ascii="Times New Roman"/>
          <w:b w:val="false"/>
          <w:i w:val="false"/>
          <w:color w:val="000000"/>
          <w:sz w:val="28"/>
        </w:rPr>
        <w:t>
      22. Шағым Павлодар қаласы Кривенко көшесі, 25 үй, қабылдау бөлмесі, телефоны 325505 мекенжайы бойынша қала әкімінің атына жазылады.</w:t>
      </w:r>
      <w:r>
        <w:br/>
      </w:r>
      <w:r>
        <w:rPr>
          <w:rFonts w:ascii="Times New Roman"/>
          <w:b w:val="false"/>
          <w:i w:val="false"/>
          <w:color w:val="000000"/>
          <w:sz w:val="28"/>
        </w:rPr>
        <w:t>
      23. Шағым автоматтандырылған жеке және заңды тұлғалардың өтініштерін есеп жүргізу жүйесінде тіркеленеді және 15 күннің ішінде қарастырады. Шағымның қаралу барысы туралы Павлодар қаласы азаматтардың үндеуін қабылдау бөлімінің маманынан Павлодар қаласы , Кривенко көшесі, 25 үй, 315 кабинет, 325505 телефоны бойынша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Павлодар ауылының әкімі апта сайын әр сәрсенбі жеке қабылдау 16.00 ден 18.00 дейін Павлодар ауылы, Советская көшесі, 4 үй, телефоны 358097 мекенжайы бойынша өткізіледі.</w:t>
      </w:r>
      <w:r>
        <w:br/>
      </w:r>
      <w:r>
        <w:rPr>
          <w:rFonts w:ascii="Times New Roman"/>
          <w:b w:val="false"/>
          <w:i w:val="false"/>
          <w:color w:val="000000"/>
          <w:sz w:val="28"/>
        </w:rPr>
        <w:t>
      Павлодар ауылы әкімінің аппараты" мемлекеттік мекемесінің  әкімінің орынбасары апта сайын әр бейсенбі жеке қабылдау 16.00 ден 18.00 дейін, Павлодар ауылы, Советская көшесі, 4 үй, телефоны 358097 мекенжайы бойынша өткізіледі.</w:t>
      </w:r>
      <w:r>
        <w:br/>
      </w:r>
      <w:r>
        <w:rPr>
          <w:rFonts w:ascii="Times New Roman"/>
          <w:b w:val="false"/>
          <w:i w:val="false"/>
          <w:color w:val="000000"/>
          <w:sz w:val="28"/>
        </w:rPr>
        <w:t>
      25. Қала әкімінің қабылдау бөлмесі әр күн сайын 9-00 ден 18-00 дейін Павлодар қаласы, Кривенко көшесі, 25 үй, 315 кабинет, телефон 325505 мекенжайы бойынша қабылдайды.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w:t>
      </w:r>
      <w:r>
        <w:br/>
      </w:r>
      <w:r>
        <w:rPr>
          <w:rFonts w:ascii="Times New Roman"/>
          <w:b w:val="false"/>
          <w:i w:val="false"/>
          <w:color w:val="000000"/>
          <w:sz w:val="28"/>
        </w:rPr>
        <w:t>
қызмет көрсетудің       </w:t>
      </w:r>
      <w:r>
        <w:br/>
      </w:r>
      <w:r>
        <w:rPr>
          <w:rFonts w:ascii="Times New Roman"/>
          <w:b w:val="false"/>
          <w:i w:val="false"/>
          <w:color w:val="000000"/>
          <w:sz w:val="28"/>
        </w:rPr>
        <w:t>
стандартына қосымша      </w:t>
      </w:r>
      <w:r>
        <w:br/>
      </w:r>
      <w:r>
        <w:rPr>
          <w:rFonts w:ascii="Times New Roman"/>
          <w:b w:val="false"/>
          <w:i w:val="false"/>
          <w:color w:val="000000"/>
          <w:sz w:val="28"/>
        </w:rPr>
        <w:t>
"Мал басының саны туралы анықтама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2593"/>
        <w:gridCol w:w="2553"/>
        <w:gridCol w:w="2593"/>
      </w:tblGrid>
      <w:tr>
        <w:trPr>
          <w:trHeight w:val="450" w:hRule="atLeast"/>
        </w:trPr>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атауы</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Көрсеткіштіңнормативтік мәні</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Көрсеткіштіңкелесі жылдағы нысаналы мәні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450" w:hRule="atLeast"/>
        </w:trPr>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450" w:hRule="atLeast"/>
        </w:trPr>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%(үлесі)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r>
      <w:tr>
        <w:trPr>
          <w:trHeight w:val="22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450" w:hRule="atLeast"/>
        </w:trPr>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450" w:hRule="atLeast"/>
        </w:trPr>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24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450" w:hRule="atLeast"/>
        </w:trPr>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450" w:hRule="atLeast"/>
        </w:trPr>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r>
      <w:tr>
        <w:trPr>
          <w:trHeight w:val="480" w:hRule="atLeast"/>
        </w:trPr>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r>
      <w:tr>
        <w:trPr>
          <w:trHeight w:val="22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450" w:hRule="atLeast"/>
        </w:trPr>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450" w:hRule="atLeast"/>
        </w:trPr>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r>
      <w:tr>
        <w:trPr>
          <w:trHeight w:val="450" w:hRule="atLeast"/>
        </w:trPr>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450" w:hRule="atLeast"/>
        </w:trPr>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30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450" w:hRule="atLeast"/>
        </w:trPr>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ауылы әкімінің </w:t>
      </w:r>
      <w:r>
        <w:br/>
      </w:r>
      <w:r>
        <w:rPr>
          <w:rFonts w:ascii="Times New Roman"/>
          <w:b w:val="false"/>
          <w:i w:val="false"/>
          <w:color w:val="000000"/>
          <w:sz w:val="28"/>
        </w:rPr>
        <w:t>
2008 жылғы 14 мамырдағы </w:t>
      </w:r>
      <w:r>
        <w:br/>
      </w:r>
      <w:r>
        <w:rPr>
          <w:rFonts w:ascii="Times New Roman"/>
          <w:b w:val="false"/>
          <w:i w:val="false"/>
          <w:color w:val="000000"/>
          <w:sz w:val="28"/>
        </w:rPr>
        <w:t>
N 12 шешімімен бекітілген</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Мемлекеттік қызмет көрсету стандарты</w:t>
      </w:r>
      <w:r>
        <w:br/>
      </w:r>
      <w:r>
        <w:rPr>
          <w:rFonts w:ascii="Times New Roman"/>
          <w:b w:val="false"/>
          <w:i w:val="false"/>
          <w:color w:val="000000"/>
          <w:sz w:val="28"/>
        </w:rPr>
        <w:t>
</w:t>
      </w:r>
      <w:r>
        <w:rPr>
          <w:rFonts w:ascii="Times New Roman"/>
          <w:b/>
          <w:i w:val="false"/>
          <w:color w:val="000080"/>
          <w:sz w:val="28"/>
        </w:rPr>
        <w:t>Қосалқы шаруашылық туралы анықтама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қағидалар</w:t>
      </w:r>
    </w:p>
    <w:p>
      <w:pPr>
        <w:spacing w:after="0"/>
        <w:ind w:left="0"/>
        <w:jc w:val="both"/>
      </w:pPr>
      <w:r>
        <w:rPr>
          <w:rFonts w:ascii="Times New Roman"/>
          <w:b w:val="false"/>
          <w:i w:val="false"/>
          <w:color w:val="000000"/>
          <w:sz w:val="28"/>
        </w:rPr>
        <w:t>
</w:t>
      </w:r>
      <w:r>
        <w:rPr>
          <w:rFonts w:ascii="Times New Roman"/>
          <w:b w:val="false"/>
          <w:i w:val="false"/>
          <w:color w:val="000000"/>
          <w:sz w:val="28"/>
        </w:rPr>
        <w:t>
      1. Тап осы стандарт ауыл тұрғындарға қосалқы шаруашылық туралы анықтама беру тәртібін белгілейді.</w:t>
      </w:r>
      <w:r>
        <w:br/>
      </w:r>
      <w:r>
        <w:rPr>
          <w:rFonts w:ascii="Times New Roman"/>
          <w:b w:val="false"/>
          <w:i w:val="false"/>
          <w:color w:val="000000"/>
          <w:sz w:val="28"/>
        </w:rPr>
        <w:t>
      2. Мемлекеттік қызметті көрсетудің нысаны бөлшектеніп томаттандырылмаған.</w:t>
      </w:r>
      <w:r>
        <w:br/>
      </w:r>
      <w:r>
        <w:rPr>
          <w:rFonts w:ascii="Times New Roman"/>
          <w:b w:val="false"/>
          <w:i w:val="false"/>
          <w:color w:val="000000"/>
          <w:sz w:val="28"/>
        </w:rPr>
        <w:t xml:space="preserve">
      3. Мемлекеттік қызмет 2005 жылдың 8 шілдеден </w:t>
      </w:r>
      <w:r>
        <w:rPr>
          <w:rFonts w:ascii="Times New Roman"/>
          <w:b w:val="false"/>
          <w:i w:val="false"/>
          <w:color w:val="000000"/>
          <w:sz w:val="28"/>
        </w:rPr>
        <w:t>N 66-ІІІ</w:t>
      </w:r>
      <w:r>
        <w:rPr>
          <w:rFonts w:ascii="Times New Roman"/>
          <w:b w:val="false"/>
          <w:i w:val="false"/>
          <w:color w:val="000000"/>
          <w:sz w:val="28"/>
        </w:rPr>
        <w:t xml:space="preserve"> Қазақстан Республикасының "Агроөнеркәсіп кешені және ауылдық аумақтардың дамуын мемлекеттік реттеу туралы" Заңы, 2001 жылдың 23 қаңтардан </w:t>
      </w:r>
      <w:r>
        <w:rPr>
          <w:rFonts w:ascii="Times New Roman"/>
          <w:b w:val="false"/>
          <w:i w:val="false"/>
          <w:color w:val="000000"/>
          <w:sz w:val="28"/>
        </w:rPr>
        <w:t>N 148</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 35 бабы, 2007 жылғы 30 маусымнан </w:t>
      </w:r>
      <w:r>
        <w:rPr>
          <w:rFonts w:ascii="Times New Roman"/>
          <w:b w:val="false"/>
          <w:i w:val="false"/>
          <w:color w:val="000000"/>
          <w:sz w:val="28"/>
        </w:rPr>
        <w:t>N 561</w:t>
      </w:r>
      <w:r>
        <w:rPr>
          <w:rFonts w:ascii="Times New Roman"/>
          <w:b w:val="false"/>
          <w:i w:val="false"/>
          <w:color w:val="000000"/>
          <w:sz w:val="28"/>
        </w:rPr>
        <w:t xml:space="preserve"> "Жеке және құқықты тұлғаларға көрсетілетін, мемлекеттік  қызметтердің тізілімін бекіту туралы (2007 жылғы 18 қыркүйегіндегі жағдайына қосымшалары және өзгерістерімен)" Қазақстан Республикасы Үкіметінің Қаулысы негізінде көрсетіледі.</w:t>
      </w:r>
      <w:r>
        <w:br/>
      </w:r>
      <w:r>
        <w:rPr>
          <w:rFonts w:ascii="Times New Roman"/>
          <w:b w:val="false"/>
          <w:i w:val="false"/>
          <w:color w:val="000000"/>
          <w:sz w:val="28"/>
        </w:rPr>
        <w:t>
      4. Мемлеккеттік қызметі Павлодар ауылы, Советская көшесі, 4 үйде мекенжайында орналасқан "Павлодар ауылы әкімінің аппараты" мемлекеттік мекемесі (әрі қарай - әкім аппараты) көрсетеді.</w:t>
      </w:r>
      <w:r>
        <w:br/>
      </w:r>
      <w:r>
        <w:rPr>
          <w:rFonts w:ascii="Times New Roman"/>
          <w:b w:val="false"/>
          <w:i w:val="false"/>
          <w:color w:val="000000"/>
          <w:sz w:val="28"/>
        </w:rPr>
        <w:t>
      5. Мемлекеттік қызмет көрсетудің нәтижесі - қосалқы шаруашылық туралы анықтама.</w:t>
      </w:r>
      <w:r>
        <w:br/>
      </w:r>
      <w:r>
        <w:rPr>
          <w:rFonts w:ascii="Times New Roman"/>
          <w:b w:val="false"/>
          <w:i w:val="false"/>
          <w:color w:val="000000"/>
          <w:sz w:val="28"/>
        </w:rPr>
        <w:t>
      6. Мемлекеттік қызмет жеке және құқықты тұлғаларға, Павлодар ауылының аймағында тіркелген ауыл шаруашылық мал иелеріне көрсетіледі (әрі қарай - тұтынушы).</w:t>
      </w:r>
      <w:r>
        <w:br/>
      </w:r>
      <w:r>
        <w:rPr>
          <w:rFonts w:ascii="Times New Roman"/>
          <w:b w:val="false"/>
          <w:i w:val="false"/>
          <w:color w:val="000000"/>
          <w:sz w:val="28"/>
        </w:rPr>
        <w:t>
      7. Мемлекеттік қызметті көрсету кезіндегі уақыт бойынша мерзімнің шектелуі:</w:t>
      </w:r>
      <w:r>
        <w:br/>
      </w:r>
      <w:r>
        <w:rPr>
          <w:rFonts w:ascii="Times New Roman"/>
          <w:b w:val="false"/>
          <w:i w:val="false"/>
          <w:color w:val="000000"/>
          <w:sz w:val="28"/>
        </w:rPr>
        <w:t>
      1) пайдаланушының қажетті құжаттарды тапсырған сәттен ( тіркеу сәтінен, талон алу және т.б.): 20 -30 минутка дейін.</w:t>
      </w:r>
      <w:r>
        <w:br/>
      </w:r>
      <w:r>
        <w:rPr>
          <w:rFonts w:ascii="Times New Roman"/>
          <w:b w:val="false"/>
          <w:i w:val="false"/>
          <w:color w:val="000000"/>
          <w:sz w:val="28"/>
        </w:rPr>
        <w:t>
      2) қажетті құжаттарды тапсыру кезінде (тіркеу кезінде, талон алу және т.б.) кезекте күту ең мүмкін уақыт: 20 минуттан аспайды.</w:t>
      </w:r>
      <w:r>
        <w:br/>
      </w:r>
      <w:r>
        <w:rPr>
          <w:rFonts w:ascii="Times New Roman"/>
          <w:b w:val="false"/>
          <w:i w:val="false"/>
          <w:color w:val="000000"/>
          <w:sz w:val="28"/>
        </w:rPr>
        <w:t>
      3) мемлекеттік қызметті көрсету нәтижесі ретінде құжаттарды алу кезінде, файлдың ең мүмкін көлемі, кезекте күту ең мүмкін уақыт: 10 минут дейін.</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стандарттары туралы ақпараты Әкім аппаратының ішіндегі ақпараттық стенділерде орналастырылған.</w:t>
      </w:r>
      <w:r>
        <w:br/>
      </w:r>
      <w:r>
        <w:rPr>
          <w:rFonts w:ascii="Times New Roman"/>
          <w:b w:val="false"/>
          <w:i w:val="false"/>
          <w:color w:val="000000"/>
          <w:sz w:val="28"/>
        </w:rPr>
        <w:t>
      10. Павлодар ауылы әкім аппаратының жұмыс кестесі: N 1 кабинетінде құжат қабылданады, әр күн сайын, сенбі, жексенбі және демалыс күндерден басқа сағат 9-00 ден 18-00 дейін, үзіліс сағат 13-00 ден 14-00 дейін. Алдын-ала жазылу және жылдам қызмет көрсету жоқ.</w:t>
      </w:r>
      <w:r>
        <w:br/>
      </w:r>
      <w:r>
        <w:rPr>
          <w:rFonts w:ascii="Times New Roman"/>
          <w:b w:val="false"/>
          <w:i w:val="false"/>
          <w:color w:val="000000"/>
          <w:sz w:val="28"/>
        </w:rPr>
        <w:t>
      11. Қызмет әкімінің аппаратының ғимаратында көрсетіледі қайда тосу залы, креслолар, ақпараттық стенділер орналасқан.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 алу үшін тұтынушыға келесі құжаттар керек:</w:t>
      </w:r>
      <w:r>
        <w:br/>
      </w:r>
      <w:r>
        <w:rPr>
          <w:rFonts w:ascii="Times New Roman"/>
          <w:b w:val="false"/>
          <w:i w:val="false"/>
          <w:color w:val="000000"/>
          <w:sz w:val="28"/>
        </w:rPr>
        <w:t>
      Жеке басының куәлігі, жоқ болғанда осы құжатты "Халыққа қызмет көрсету орталығы" мемлекеттік мекемесінде алуға болады, мекенжайы: Павлодар қаласы, Павлова көшесі, 48 үй.</w:t>
      </w:r>
      <w:r>
        <w:br/>
      </w:r>
      <w:r>
        <w:rPr>
          <w:rFonts w:ascii="Times New Roman"/>
          <w:b w:val="false"/>
          <w:i w:val="false"/>
          <w:color w:val="000000"/>
          <w:sz w:val="28"/>
        </w:rPr>
        <w:t>
      2) Әкім аппаратының ғимаратында, N 4 кабинетінде КР АШМ ветеринарлық инспекторымен берілетін, ветеринарлық дәрігер-лицензиатта тіркелген қосалқы шаруашылық барлығы туралы анықтама.</w:t>
      </w:r>
      <w:r>
        <w:br/>
      </w:r>
      <w:r>
        <w:rPr>
          <w:rFonts w:ascii="Times New Roman"/>
          <w:b w:val="false"/>
          <w:i w:val="false"/>
          <w:color w:val="000000"/>
          <w:sz w:val="28"/>
        </w:rPr>
        <w:t>
      3) Павлодар ауыл әкімі аппаратымен ветеринарлық дәрігер-лицензиатта тіркелген малдың төлқұжаты Павлодар ауылы, Советская көшесі, 4 үй, N 1 кабинет мекенжайы бойынша беріледі.</w:t>
      </w:r>
      <w:r>
        <w:br/>
      </w:r>
      <w:r>
        <w:rPr>
          <w:rFonts w:ascii="Times New Roman"/>
          <w:b w:val="false"/>
          <w:i w:val="false"/>
          <w:color w:val="000000"/>
          <w:sz w:val="28"/>
        </w:rPr>
        <w:t>
      13. Анықтама беру туралы өтініштің бланкі Павлодар ауылы, Советская көшесі, 4 үй, N 1 кабинет мекенжайы бойынша Әкім аппаратының маманымен беріледі.</w:t>
      </w:r>
      <w:r>
        <w:br/>
      </w:r>
      <w:r>
        <w:rPr>
          <w:rFonts w:ascii="Times New Roman"/>
          <w:b w:val="false"/>
          <w:i w:val="false"/>
          <w:color w:val="000000"/>
          <w:sz w:val="28"/>
        </w:rPr>
        <w:t>
      14. Өтініш және басқа керек құжаттар мемлекеттік қызмет алу үшін Павлодар ауылы, Советская көшесі, 4 үй, N 1 кабинет мекенжайы бойынша Әкім аппаратының маманына тапсырылады.</w:t>
      </w:r>
      <w:r>
        <w:br/>
      </w:r>
      <w:r>
        <w:rPr>
          <w:rFonts w:ascii="Times New Roman"/>
          <w:b w:val="false"/>
          <w:i w:val="false"/>
          <w:color w:val="000000"/>
          <w:sz w:val="28"/>
        </w:rPr>
        <w:t>
      15. Құжаттарды қабылдаған әкім аппаратының маманы тұтынушыға ауызша ретте мемлекеттік қызметті алу күнін хабарлайды.</w:t>
      </w:r>
      <w:r>
        <w:br/>
      </w:r>
      <w:r>
        <w:rPr>
          <w:rFonts w:ascii="Times New Roman"/>
          <w:b w:val="false"/>
          <w:i w:val="false"/>
          <w:color w:val="000000"/>
          <w:sz w:val="28"/>
        </w:rPr>
        <w:t>
      16. Мемлекеттік қызмет көрсету нәтижесі - анықтама тұтынушыға әкім аппаратының маманымен Павлодар ауылы, Советская көшесі, 4 үй N 1 кабинет мекенжай бойынша беріледі.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w:t>
      </w:r>
      <w:r>
        <w:br/>
      </w:r>
      <w:r>
        <w:rPr>
          <w:rFonts w:ascii="Times New Roman"/>
          <w:b w:val="false"/>
          <w:i w:val="false"/>
          <w:color w:val="000000"/>
          <w:sz w:val="28"/>
        </w:rPr>
        <w:t>
      1) Жеке басының куәлігінің жоқтығы;</w:t>
      </w:r>
      <w:r>
        <w:br/>
      </w:r>
      <w:r>
        <w:rPr>
          <w:rFonts w:ascii="Times New Roman"/>
          <w:b w:val="false"/>
          <w:i w:val="false"/>
          <w:color w:val="000000"/>
          <w:sz w:val="28"/>
        </w:rPr>
        <w:t>
      2) Үй малына төлқұжаты немесе ветеринарлық анықтамасының жоқтығы.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Маман тұтынушыларға қызмет көрсеткенде келесі жұмыс қағидаттарымен қолданылады: заңдылық, кішіпейілділік, көрсетілетін мемлекеттік қызмет туралы толық ақпарат, сақталуын қамтамасыз ету, тұтынушыларының құжаттарының мазмұны туралы ақпараттың қорғауды және құпиялысы, пайдаланушының белгіленген уақытында алмаған құжаттардың сақталуын қамтамасыз ету, өз қызметтік міндетін орындауы.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стандартын қосымшаға сәйкес сапа және қол жетімділік көрсеткіштерімен өлшенеді.</w:t>
      </w:r>
      <w:r>
        <w:br/>
      </w:r>
      <w:r>
        <w:rPr>
          <w:rFonts w:ascii="Times New Roman"/>
          <w:b w:val="false"/>
          <w:i w:val="false"/>
          <w:color w:val="000000"/>
          <w:sz w:val="28"/>
        </w:rPr>
        <w:t>
      20. Әкім аппаратының бағаланатын мемлекеттік қызметтің сапасы мен қол жетімділігі көрсеткіштерінің мақсатты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Әкім аппаратының әрекетіне (әрекетсіздігіне) шағымдану тәртібі және және шағым дайындауға жәрдем  көрсету Павлодар қаласы, Кривенко көшесі, 25 үй, телефоны 325505 мекенжайы бойынша түсіндіріледі.</w:t>
      </w:r>
      <w:r>
        <w:br/>
      </w:r>
      <w:r>
        <w:rPr>
          <w:rFonts w:ascii="Times New Roman"/>
          <w:b w:val="false"/>
          <w:i w:val="false"/>
          <w:color w:val="000000"/>
          <w:sz w:val="28"/>
        </w:rPr>
        <w:t>
      22. Шағым Павлодар қаласы Кривенко көшесі, 25 үй, қабылдау бөлмесі, телефоны 325505 мекенжайы бойынша қала әкімінің атына жазылады.</w:t>
      </w:r>
      <w:r>
        <w:br/>
      </w:r>
      <w:r>
        <w:rPr>
          <w:rFonts w:ascii="Times New Roman"/>
          <w:b w:val="false"/>
          <w:i w:val="false"/>
          <w:color w:val="000000"/>
          <w:sz w:val="28"/>
        </w:rPr>
        <w:t>
      23. Шағым автоматтандырылған жеке және заңды тұлғалардың өтініштерін есеп жүргізу жүйесінде тіркеленеді және 15 күннің ішінде қарастырады. Шағымның қаралу барысы туралы Павлодар қаласы азаматтардың үндеуін қабылдау бөлімінің маманынан Павлодар қаласы , Кривенко көшесі, 25 үй, 315 кабинет, 325505 телефоны бойынша білуге болады.</w:t>
      </w:r>
      <w:r>
        <w:br/>
      </w:r>
      <w:r>
        <w:rPr>
          <w:rFonts w:ascii="Times New Roman"/>
          <w:b w:val="false"/>
          <w:i w:val="false"/>
          <w:color w:val="000000"/>
          <w:sz w:val="28"/>
        </w:rPr>
        <w:t>
      </w:t>
      </w:r>
      <w:r>
        <w:rPr>
          <w:rFonts w:ascii="Times New Roman"/>
          <w:b w:val="false"/>
          <w:i/>
          <w:color w:val="800000"/>
          <w:sz w:val="28"/>
        </w:rPr>
        <w:t xml:space="preserve">Ескерту. 22 тармақ жаңа редакцияда - Павлодар қалалық әкімиятының 2008.09.18 </w:t>
      </w:r>
      <w:r>
        <w:rPr>
          <w:rFonts w:ascii="Times New Roman"/>
          <w:b w:val="false"/>
          <w:i w:val="false"/>
          <w:color w:val="000000"/>
          <w:sz w:val="28"/>
        </w:rPr>
        <w:t xml:space="preserve">N 28 </w:t>
      </w:r>
      <w:r>
        <w:rPr>
          <w:rFonts w:ascii="Times New Roman"/>
          <w:b w:val="false"/>
          <w:i/>
          <w:color w:val="800000"/>
          <w:sz w:val="28"/>
        </w:rPr>
        <w:t>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Павлодар ауылының әкімі апта сайын  әр сәрсенбі жеке қабылдау 16.00 ден 18.00 дейін Павлодар ауылы, Советская көшесі, 4 үй, телефоны 358097 мекенжайы бойынша өткізіледі.</w:t>
      </w:r>
      <w:r>
        <w:br/>
      </w:r>
      <w:r>
        <w:rPr>
          <w:rFonts w:ascii="Times New Roman"/>
          <w:b w:val="false"/>
          <w:i w:val="false"/>
          <w:color w:val="000000"/>
          <w:sz w:val="28"/>
        </w:rPr>
        <w:t>
      "Павлодар ауылы әкімінің аппараты" мемлекеттік мекемесінің  әкімінің орынбасары апта сайын әр бейсенбі жеке қабылдау 16.00 ден 18.00 дейін, Павлодар ауылы, Советская көшесі, 4 үй, телефоны 358097 мекенжайы бойынша өткізіледі.</w:t>
      </w:r>
      <w:r>
        <w:br/>
      </w:r>
      <w:r>
        <w:rPr>
          <w:rFonts w:ascii="Times New Roman"/>
          <w:b w:val="false"/>
          <w:i w:val="false"/>
          <w:color w:val="000000"/>
          <w:sz w:val="28"/>
        </w:rPr>
        <w:t>
      25. Қала әкімінің қабылдау бөлмесі әр күн сайын 9-00 ден 18-00 дейін Павлодар қаласы, Кривенко көшесі, 25 үй, 315 кабинет, телефон 325505 мекенжайы бойынша қабылдайды.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w:t>
      </w:r>
      <w:r>
        <w:br/>
      </w:r>
      <w:r>
        <w:rPr>
          <w:rFonts w:ascii="Times New Roman"/>
          <w:b w:val="false"/>
          <w:i w:val="false"/>
          <w:color w:val="000000"/>
          <w:sz w:val="28"/>
        </w:rPr>
        <w:t>
қызмет көрсетудің  </w:t>
      </w:r>
      <w:r>
        <w:br/>
      </w:r>
      <w:r>
        <w:rPr>
          <w:rFonts w:ascii="Times New Roman"/>
          <w:b w:val="false"/>
          <w:i w:val="false"/>
          <w:color w:val="000000"/>
          <w:sz w:val="28"/>
        </w:rPr>
        <w:t>
стандартына қосымша </w:t>
      </w:r>
      <w:r>
        <w:br/>
      </w:r>
      <w:r>
        <w:rPr>
          <w:rFonts w:ascii="Times New Roman"/>
          <w:b w:val="false"/>
          <w:i w:val="false"/>
          <w:color w:val="000000"/>
          <w:sz w:val="28"/>
        </w:rPr>
        <w:t>
"Бар қосалқы шаруашылық</w:t>
      </w:r>
      <w:r>
        <w:br/>
      </w:r>
      <w:r>
        <w:rPr>
          <w:rFonts w:ascii="Times New Roman"/>
          <w:b w:val="false"/>
          <w:i w:val="false"/>
          <w:color w:val="000000"/>
          <w:sz w:val="28"/>
        </w:rPr>
        <w:t>
туралы анықтама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2573"/>
        <w:gridCol w:w="2553"/>
        <w:gridCol w:w="2553"/>
      </w:tblGrid>
      <w:tr>
        <w:trPr>
          <w:trHeight w:val="450"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атауы</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Көрсеткіштіңнормативтік мәні</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8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450"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450"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r>
      <w:tr>
        <w:trPr>
          <w:trHeight w:val="18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450"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450"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28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450"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450"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r>
      <w:tr>
        <w:trPr>
          <w:trHeight w:val="615"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r>
      <w:tr>
        <w:trPr>
          <w:trHeight w:val="36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450"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450"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r>
      <w:tr>
        <w:trPr>
          <w:trHeight w:val="450"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450"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33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450"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ауылы әкімінің </w:t>
      </w:r>
      <w:r>
        <w:br/>
      </w:r>
      <w:r>
        <w:rPr>
          <w:rFonts w:ascii="Times New Roman"/>
          <w:b w:val="false"/>
          <w:i w:val="false"/>
          <w:color w:val="000000"/>
          <w:sz w:val="28"/>
        </w:rPr>
        <w:t>
2008 жылғы 14 мамырдағы </w:t>
      </w:r>
      <w:r>
        <w:br/>
      </w:r>
      <w:r>
        <w:rPr>
          <w:rFonts w:ascii="Times New Roman"/>
          <w:b w:val="false"/>
          <w:i w:val="false"/>
          <w:color w:val="000000"/>
          <w:sz w:val="28"/>
        </w:rPr>
        <w:t>
N 12 шешімімен бекітілген</w:t>
      </w:r>
      <w:r>
        <w:br/>
      </w: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Мемлекеттік қызмет көрсету стандарты</w:t>
      </w:r>
      <w:r>
        <w:br/>
      </w:r>
      <w:r>
        <w:rPr>
          <w:rFonts w:ascii="Times New Roman"/>
          <w:b w:val="false"/>
          <w:i w:val="false"/>
          <w:color w:val="000000"/>
          <w:sz w:val="28"/>
        </w:rPr>
        <w:t>
</w:t>
      </w:r>
      <w:r>
        <w:rPr>
          <w:rFonts w:ascii="Times New Roman"/>
          <w:b/>
          <w:i w:val="false"/>
          <w:color w:val="000080"/>
          <w:sz w:val="28"/>
        </w:rPr>
        <w:t>Үйдің меншік иесі болып тағайындалған, ер жетпеген балалардың</w:t>
      </w:r>
      <w:r>
        <w:br/>
      </w:r>
      <w:r>
        <w:rPr>
          <w:rFonts w:ascii="Times New Roman"/>
          <w:b w:val="false"/>
          <w:i w:val="false"/>
          <w:color w:val="000000"/>
          <w:sz w:val="28"/>
        </w:rPr>
        <w:t>
</w:t>
      </w:r>
      <w:r>
        <w:rPr>
          <w:rFonts w:ascii="Times New Roman"/>
          <w:b/>
          <w:i w:val="false"/>
          <w:color w:val="000080"/>
          <w:sz w:val="28"/>
        </w:rPr>
        <w:t>мүддесіне тисетін, мәмілелікке қамқоршылық және қамқорлыққа</w:t>
      </w:r>
      <w:r>
        <w:br/>
      </w:r>
      <w:r>
        <w:rPr>
          <w:rFonts w:ascii="Times New Roman"/>
          <w:b w:val="false"/>
          <w:i w:val="false"/>
          <w:color w:val="000000"/>
          <w:sz w:val="28"/>
        </w:rPr>
        <w:t>
</w:t>
      </w:r>
      <w:r>
        <w:rPr>
          <w:rFonts w:ascii="Times New Roman"/>
          <w:b/>
          <w:i w:val="false"/>
          <w:color w:val="000080"/>
          <w:sz w:val="28"/>
        </w:rPr>
        <w:t>алу кеңесінің шешімдерінің анықтамаларын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қағидалар</w:t>
      </w:r>
    </w:p>
    <w:p>
      <w:pPr>
        <w:spacing w:after="0"/>
        <w:ind w:left="0"/>
        <w:jc w:val="both"/>
      </w:pPr>
      <w:r>
        <w:rPr>
          <w:rFonts w:ascii="Times New Roman"/>
          <w:b w:val="false"/>
          <w:i w:val="false"/>
          <w:color w:val="000000"/>
          <w:sz w:val="28"/>
        </w:rPr>
        <w:t>
</w:t>
      </w:r>
      <w:r>
        <w:rPr>
          <w:rFonts w:ascii="Times New Roman"/>
          <w:b w:val="false"/>
          <w:i w:val="false"/>
          <w:color w:val="000000"/>
          <w:sz w:val="28"/>
        </w:rPr>
        <w:t>
      1. Тап осы стандарт үйдің меншік иесі болып тағайындалған, ер жетпеген балалардың мүддесіне тисетін, мәмілелікке қамқоршылық және қамқорлыққа алу кеңесінің шешімдерінің анықтамаларды беру бойынша мемлекеттік қызмет көрсету тәртібін белгілейді.</w:t>
      </w:r>
      <w:r>
        <w:br/>
      </w:r>
      <w:r>
        <w:rPr>
          <w:rFonts w:ascii="Times New Roman"/>
          <w:b w:val="false"/>
          <w:i w:val="false"/>
          <w:color w:val="000000"/>
          <w:sz w:val="28"/>
        </w:rPr>
        <w:t>
      2. Мемлекеттік қызметті көрсетудің нысаны бөлшектеніп автоматтандырылмаған.</w:t>
      </w:r>
      <w:r>
        <w:br/>
      </w:r>
      <w:r>
        <w:rPr>
          <w:rFonts w:ascii="Times New Roman"/>
          <w:b w:val="false"/>
          <w:i w:val="false"/>
          <w:color w:val="000000"/>
          <w:sz w:val="28"/>
        </w:rPr>
        <w:t xml:space="preserve">
      3. Мемлекеттік қызмет Қазақстан Республикасының 1994 жылғы 27 желтоқсандағы Азаматтық </w:t>
      </w:r>
      <w:r>
        <w:rPr>
          <w:rFonts w:ascii="Times New Roman"/>
          <w:b w:val="false"/>
          <w:i w:val="false"/>
          <w:color w:val="000000"/>
          <w:sz w:val="28"/>
        </w:rPr>
        <w:t>кодексінің</w:t>
      </w:r>
      <w:r>
        <w:rPr>
          <w:rFonts w:ascii="Times New Roman"/>
          <w:b w:val="false"/>
          <w:i w:val="false"/>
          <w:color w:val="000000"/>
          <w:sz w:val="28"/>
        </w:rPr>
        <w:t xml:space="preserve"> 24-бабы, Қазақстан Республикасының 1997 жылғы 16 сәуірдегі"Тұрғын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13 бабы, 3 - тармағы, Қазақстан Республикасының 1998 жылғы 17 желтоқсандағы "Неке және отбасы туралы </w:t>
      </w:r>
      <w:r>
        <w:rPr>
          <w:rFonts w:ascii="Times New Roman"/>
          <w:b w:val="false"/>
          <w:i w:val="false"/>
          <w:color w:val="000000"/>
          <w:sz w:val="28"/>
        </w:rPr>
        <w:t>Заңының</w:t>
      </w:r>
      <w:r>
        <w:rPr>
          <w:rFonts w:ascii="Times New Roman"/>
          <w:b w:val="false"/>
          <w:i w:val="false"/>
          <w:color w:val="000000"/>
          <w:sz w:val="28"/>
        </w:rPr>
        <w:t xml:space="preserve"> 114 бабы негізінде көрсетіледі.</w:t>
      </w:r>
      <w:r>
        <w:br/>
      </w:r>
      <w:r>
        <w:rPr>
          <w:rFonts w:ascii="Times New Roman"/>
          <w:b w:val="false"/>
          <w:i w:val="false"/>
          <w:color w:val="000000"/>
          <w:sz w:val="28"/>
        </w:rPr>
        <w:t>
      4. Мемлекеттік қызметі Павлодар ауылы, Советская көшесі, 4 үйде мекенжайында орналасқан "Павлодар ауылы әкімінің аппараты" мемлекеттік мекемесі (әрі қарай - әкім аппараты) көрсетеді.</w:t>
      </w:r>
      <w:r>
        <w:br/>
      </w:r>
      <w:r>
        <w:rPr>
          <w:rFonts w:ascii="Times New Roman"/>
          <w:b w:val="false"/>
          <w:i w:val="false"/>
          <w:color w:val="000000"/>
          <w:sz w:val="28"/>
        </w:rPr>
        <w:t>
      5. Мемлекеттік қызмет көрсетудің нәтижесі - рұқсат - анықтама.</w:t>
      </w:r>
      <w:r>
        <w:br/>
      </w:r>
      <w:r>
        <w:rPr>
          <w:rFonts w:ascii="Times New Roman"/>
          <w:b w:val="false"/>
          <w:i w:val="false"/>
          <w:color w:val="000000"/>
          <w:sz w:val="28"/>
        </w:rPr>
        <w:t>
      6. Мемлекеттік қызмет Қазақстан Республикасының азаматтарына  көрсетіледі(әрі қарай - тұтынушы).</w:t>
      </w:r>
      <w:r>
        <w:br/>
      </w:r>
      <w:r>
        <w:rPr>
          <w:rFonts w:ascii="Times New Roman"/>
          <w:b w:val="false"/>
          <w:i w:val="false"/>
          <w:color w:val="000000"/>
          <w:sz w:val="28"/>
        </w:rPr>
        <w:t>
      7. Мемлекеттік қызметті көрсету кезіндегі уақыт бойынша  мерзімнің шектелуі:</w:t>
      </w:r>
      <w:r>
        <w:br/>
      </w:r>
      <w:r>
        <w:rPr>
          <w:rFonts w:ascii="Times New Roman"/>
          <w:b w:val="false"/>
          <w:i w:val="false"/>
          <w:color w:val="000000"/>
          <w:sz w:val="28"/>
        </w:rPr>
        <w:t>
      1) пайдаланушының қажетті құжаттарды тапсырған сәттен (тіркеу сәтінен, талон алу және т.б.) мемлекеттік қызметті алу үшін электрондық сұрауды бергеннен кейін мемлекеттік қызметті көрсету мерзімі: 30 күнге дейін;</w:t>
      </w:r>
      <w:r>
        <w:br/>
      </w:r>
      <w:r>
        <w:rPr>
          <w:rFonts w:ascii="Times New Roman"/>
          <w:b w:val="false"/>
          <w:i w:val="false"/>
          <w:color w:val="000000"/>
          <w:sz w:val="28"/>
        </w:rPr>
        <w:t>
      2) қажетті құжаттарды тапсыру кезінде (тіркеу кезінде, талон алу және т.б.) кезекте күту ең мүмкін уақыт: 25 минут дейін;</w:t>
      </w:r>
      <w:r>
        <w:br/>
      </w:r>
      <w:r>
        <w:rPr>
          <w:rFonts w:ascii="Times New Roman"/>
          <w:b w:val="false"/>
          <w:i w:val="false"/>
          <w:color w:val="000000"/>
          <w:sz w:val="28"/>
        </w:rPr>
        <w:t>
      3) мемлекеттік қызметті көрсету нәтижесі ретінде құжаттарды алу кезінде, файлдың ең мүмкін көлемі, кезекте күту ең мүмкін уақыт: 25 минут дейін;</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стандарттары туралы ақпараты Әкім аппаратының ішіндегі ақпараттық стенділерде орналастырылған.</w:t>
      </w:r>
      <w:r>
        <w:br/>
      </w:r>
      <w:r>
        <w:rPr>
          <w:rFonts w:ascii="Times New Roman"/>
          <w:b w:val="false"/>
          <w:i w:val="false"/>
          <w:color w:val="000000"/>
          <w:sz w:val="28"/>
        </w:rPr>
        <w:t>
      10. Павлодар ауылы әкім аппаратының жұмыс кестесі: N 1 кабинетінде құжат қабылданады, әр күн сайын, сенбі, жексенбі және демалыс күндерден басқа сағат 9-00 ден 18-00 дейін, үзіліс сағат 13-00 ден 14-00 дейін. Алдын-ала жазылу және жылдам қызмет көрсету жоқ.</w:t>
      </w:r>
      <w:r>
        <w:br/>
      </w:r>
      <w:r>
        <w:rPr>
          <w:rFonts w:ascii="Times New Roman"/>
          <w:b w:val="false"/>
          <w:i w:val="false"/>
          <w:color w:val="000000"/>
          <w:sz w:val="28"/>
        </w:rPr>
        <w:t>
      11. Қызмет әкімінің аппаратының ғимаратында көрсетіледі қайда тосу залы, креслолар, ақпараттық стенділер орналасқан.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2.Мемлекеттік қызмет көрсетудің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 алу үшін тұтынушыға келесі құжаттар керек:</w:t>
      </w:r>
      <w:r>
        <w:br/>
      </w:r>
      <w:r>
        <w:rPr>
          <w:rFonts w:ascii="Times New Roman"/>
          <w:b w:val="false"/>
          <w:i w:val="false"/>
          <w:color w:val="000000"/>
          <w:sz w:val="28"/>
        </w:rPr>
        <w:t>
      1) Жеке басының куәлігі (сатуға, ауыстыру және тұрғын үйдің кепілі) жоқ болғанда осы құжатты "Халыққа қызмет көрсету орталығы" мемлекеттік мекемесінде алуға болады, мекенжайы: Павлодар қаласы, Павлова көшесі, 48 үй.</w:t>
      </w:r>
      <w:r>
        <w:br/>
      </w:r>
      <w:r>
        <w:rPr>
          <w:rFonts w:ascii="Times New Roman"/>
          <w:b w:val="false"/>
          <w:i w:val="false"/>
          <w:color w:val="000000"/>
          <w:sz w:val="28"/>
        </w:rPr>
        <w:t>
      2) пәтердің (үйдің) құжаттары: приватизация, сатып-алу, айыстыру келісім шарты; үй кітабы (сатуға, ауыстыру және тұрғын үйдің кепілі);</w:t>
      </w:r>
      <w:r>
        <w:br/>
      </w:r>
      <w:r>
        <w:rPr>
          <w:rFonts w:ascii="Times New Roman"/>
          <w:b w:val="false"/>
          <w:i w:val="false"/>
          <w:color w:val="000000"/>
          <w:sz w:val="28"/>
        </w:rPr>
        <w:t>
      3) балалардың туу туралы куәлік (сатуға, ауыстыру және тұрғын  үйдің кепілі);</w:t>
      </w:r>
      <w:r>
        <w:br/>
      </w:r>
      <w:r>
        <w:rPr>
          <w:rFonts w:ascii="Times New Roman"/>
          <w:b w:val="false"/>
          <w:i w:val="false"/>
          <w:color w:val="000000"/>
          <w:sz w:val="28"/>
        </w:rPr>
        <w:t>
      4) жақын туыстардың кепілдікке еркін түрдегі өтініш - келісімі (жақын туыстың жеке куәлігі немесе төлқұжаты, үйдің кепілдікке берілгені туралы құжаттар және оның көшірмелері) (тұрғын үйдің кепілі) әрбір нотариалдық конторда сендіру.</w:t>
      </w:r>
      <w:r>
        <w:br/>
      </w:r>
      <w:r>
        <w:rPr>
          <w:rFonts w:ascii="Times New Roman"/>
          <w:b w:val="false"/>
          <w:i w:val="false"/>
          <w:color w:val="000000"/>
          <w:sz w:val="28"/>
        </w:rPr>
        <w:t>
      5) соңғы 6 айдың жалақысы туралы анықтама, жұмыс  орнынан бухгалтериядан алынады.</w:t>
      </w:r>
      <w:r>
        <w:br/>
      </w:r>
      <w:r>
        <w:rPr>
          <w:rFonts w:ascii="Times New Roman"/>
          <w:b w:val="false"/>
          <w:i w:val="false"/>
          <w:color w:val="000000"/>
          <w:sz w:val="28"/>
        </w:rPr>
        <w:t>
6) 10 жасқа және одан үлкен жасқа жеткен балалардың жеке қатысу.</w:t>
      </w:r>
      <w:r>
        <w:br/>
      </w:r>
      <w:r>
        <w:rPr>
          <w:rFonts w:ascii="Times New Roman"/>
          <w:b w:val="false"/>
          <w:i w:val="false"/>
          <w:color w:val="000000"/>
          <w:sz w:val="28"/>
        </w:rPr>
        <w:t>
      13. Өтініш стендте көрсетілген үлгі бойынша жазылады.</w:t>
      </w:r>
      <w:r>
        <w:br/>
      </w:r>
      <w:r>
        <w:rPr>
          <w:rFonts w:ascii="Times New Roman"/>
          <w:b w:val="false"/>
          <w:i w:val="false"/>
          <w:color w:val="000000"/>
          <w:sz w:val="28"/>
        </w:rPr>
        <w:t>
      14. Мемлекеттік қызметті алу үшін өтініші және басқа керек құжаттар Әкім аппаратының маманына Павлодар ауылы, Советская көшесі, 4 үй, N 1 кабинет мекенжайы бойынша беріледі.</w:t>
      </w:r>
      <w:r>
        <w:br/>
      </w:r>
      <w:r>
        <w:rPr>
          <w:rFonts w:ascii="Times New Roman"/>
          <w:b w:val="false"/>
          <w:i w:val="false"/>
          <w:color w:val="000000"/>
          <w:sz w:val="28"/>
        </w:rPr>
        <w:t>
      15. Құжаттарды қабылдаған әкім аппаратының маманы тұтынушыға ауызша ретте мемлекеттік қызметті алу күнін хабарлайды.</w:t>
      </w:r>
      <w:r>
        <w:br/>
      </w:r>
      <w:r>
        <w:rPr>
          <w:rFonts w:ascii="Times New Roman"/>
          <w:b w:val="false"/>
          <w:i w:val="false"/>
          <w:color w:val="000000"/>
          <w:sz w:val="28"/>
        </w:rPr>
        <w:t>
      16. Мемлекеттік қызмет көрсету нәтижесі - анықтама тұтынушыға әкім аппаратының маманымен Павлодар ауылы, Советская көшесі, 4 үй N 1 кабинет мекенжай бойынша беріледі Электрондық пошта, сайт арқылы анықтама берілмейді.</w:t>
      </w:r>
      <w:r>
        <w:br/>
      </w:r>
      <w:r>
        <w:rPr>
          <w:rFonts w:ascii="Times New Roman"/>
          <w:b w:val="false"/>
          <w:i w:val="false"/>
          <w:color w:val="000000"/>
          <w:sz w:val="28"/>
        </w:rPr>
        <w:t>
      17. Мемлекеттік қызмет көрсету осы стандарттың 12-тармағы  көрсетілген өтініш берушінің құжаттарды тапсырмаған жағдайында беруден бас немесе тоқтатылады.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Маман тұтынушыларға қызмет көрсеткенде келесі жұмыс қағидаттарымен қолданылады: заңдылық, кішіпейілділік, көрсетілетін мемлекеттік қызмет туралы толық ақпарат, сақталуын қамтамасыз ету, тұтынушыларының құжаттарының мазмұны туралы ақпараттың қорғауды және құпиялысы, пайдаланушының белгіленген уақытында алмаған құжаттардың сақталуын қамтамасыз ету, өз қызметтік міндетін орындауы.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стандартын қосымшаға сәйкес сапа және қол жетімділік көрсеткіштерімен өлшенеді.</w:t>
      </w:r>
      <w:r>
        <w:br/>
      </w:r>
      <w:r>
        <w:rPr>
          <w:rFonts w:ascii="Times New Roman"/>
          <w:b w:val="false"/>
          <w:i w:val="false"/>
          <w:color w:val="000000"/>
          <w:sz w:val="28"/>
        </w:rPr>
        <w:t>
      20. Әкім аппаратының бағаланатын мемлекеттік қызметтің сапасы мен қол жетімділігі көрсеткіштерінің мақсатты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Әкім аппаратының әрекетіне (әрекетсіздігіне) шағымдану тәртібі және және шағым дайындауға жәрдем көрсету Павлодар қаласы, Кривенко көшесі, 25 үй, телефоны 325505 мекенжайы бойынша түсіндіріледі.</w:t>
      </w:r>
      <w:r>
        <w:br/>
      </w:r>
      <w:r>
        <w:rPr>
          <w:rFonts w:ascii="Times New Roman"/>
          <w:b w:val="false"/>
          <w:i w:val="false"/>
          <w:color w:val="000000"/>
          <w:sz w:val="28"/>
        </w:rPr>
        <w:t>
      22. Шағым Павлодар қаласы Кривенко көшесі, 25 үй, қабылдау бөлмесі, телефоны 325505 мекенжайы бойынша қала әкімінің атына жазылады.</w:t>
      </w:r>
      <w:r>
        <w:br/>
      </w:r>
      <w:r>
        <w:rPr>
          <w:rFonts w:ascii="Times New Roman"/>
          <w:b w:val="false"/>
          <w:i w:val="false"/>
          <w:color w:val="000000"/>
          <w:sz w:val="28"/>
        </w:rPr>
        <w:t>
      23. Шағым автоматтандырылған жеке және заңды тұлғалардың өтініштерін есеп жүргізу жүйесінде тіркеленеді және 15 күннің ішінде қарастырады. Шағымның қаралу барысы туралы Павлодар қаласы азаматтардың үндеуін қабылдау бөлімінің маманынан Павлодар қаласы , Кривенко көшесі, 25 үй, 315 кабинет, 325505 телефоны бойынша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Павлодар ауылының әкімі апта сайын әр сәрсенбі жеке қабылдау 16.00 ден 18.00 дейін Павлодар ауылы, Советская көшесі, 4 үй, телефоны 358097 мекенжайы бойынша өткізіледі.</w:t>
      </w:r>
      <w:r>
        <w:br/>
      </w:r>
      <w:r>
        <w:rPr>
          <w:rFonts w:ascii="Times New Roman"/>
          <w:b w:val="false"/>
          <w:i w:val="false"/>
          <w:color w:val="000000"/>
          <w:sz w:val="28"/>
        </w:rPr>
        <w:t>
      Павлодар ауылы әкімінің аппараты" мемлекеттік мекемесінің әкімінің орынбасары апта сайын әр бейсенбі жеке қабылдау 16.00 ден 18.00 дейін, Павлодар ауылы, Советская көшесі, 4 үй, телефоны 358097 мекенжайы бойынша өткізіледі.</w:t>
      </w:r>
      <w:r>
        <w:br/>
      </w:r>
      <w:r>
        <w:rPr>
          <w:rFonts w:ascii="Times New Roman"/>
          <w:b w:val="false"/>
          <w:i w:val="false"/>
          <w:color w:val="000000"/>
          <w:sz w:val="28"/>
        </w:rPr>
        <w:t>
      25. Қала әкімінің қабылдау бөлмесі әр күн сайын 9-00 ден 18-00 дейін Павлодар қаласы, Кривенко көшесі, 25 үй, 315 кабинет, телефон 325505 мекенжайы бойынша қабылдайды.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көрсетудің          </w:t>
      </w:r>
      <w:r>
        <w:br/>
      </w:r>
      <w:r>
        <w:rPr>
          <w:rFonts w:ascii="Times New Roman"/>
          <w:b w:val="false"/>
          <w:i w:val="false"/>
          <w:color w:val="000000"/>
          <w:sz w:val="28"/>
        </w:rPr>
        <w:t>
стандартына қосымша "Үйдің меншік иесі болып   </w:t>
      </w:r>
      <w:r>
        <w:br/>
      </w:r>
      <w:r>
        <w:rPr>
          <w:rFonts w:ascii="Times New Roman"/>
          <w:b w:val="false"/>
          <w:i w:val="false"/>
          <w:color w:val="000000"/>
          <w:sz w:val="28"/>
        </w:rPr>
        <w:t>
тағайындалған, ержетпеген балалардың мүддесіне тисетін,</w:t>
      </w:r>
      <w:r>
        <w:br/>
      </w:r>
      <w:r>
        <w:rPr>
          <w:rFonts w:ascii="Times New Roman"/>
          <w:b w:val="false"/>
          <w:i w:val="false"/>
          <w:color w:val="000000"/>
          <w:sz w:val="28"/>
        </w:rPr>
        <w:t>
мәмілелікке қамқоршылық және қамқорлыққа алу кеңесінің</w:t>
      </w:r>
      <w:r>
        <w:br/>
      </w:r>
      <w:r>
        <w:rPr>
          <w:rFonts w:ascii="Times New Roman"/>
          <w:b w:val="false"/>
          <w:i w:val="false"/>
          <w:color w:val="000000"/>
          <w:sz w:val="28"/>
        </w:rPr>
        <w:t>
шешімдерінің анықтамаларын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573"/>
        <w:gridCol w:w="2633"/>
        <w:gridCol w:w="2593"/>
      </w:tblGrid>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атауы</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Көрсеткіштіңнормативтік мәні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Көрсеткіштіңкелесі жылдағы нысаналы мәні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1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16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98%</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98%</w:t>
            </w:r>
          </w:p>
        </w:tc>
      </w:tr>
      <w:tr>
        <w:trPr>
          <w:trHeight w:val="22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r>
      <w:tr>
        <w:trPr>
          <w:trHeight w:val="495"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r>
      <w:tr>
        <w:trPr>
          <w:trHeight w:val="21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78%</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78%</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25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450" w:hRule="atLeast"/>
        </w:trPr>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ауылы әкімінің</w:t>
      </w:r>
      <w:r>
        <w:br/>
      </w:r>
      <w:r>
        <w:rPr>
          <w:rFonts w:ascii="Times New Roman"/>
          <w:b w:val="false"/>
          <w:i w:val="false"/>
          <w:color w:val="000000"/>
          <w:sz w:val="28"/>
        </w:rPr>
        <w:t>
2008 жылғы 14 мамыр</w:t>
      </w:r>
      <w:r>
        <w:br/>
      </w:r>
      <w:r>
        <w:rPr>
          <w:rFonts w:ascii="Times New Roman"/>
          <w:b w:val="false"/>
          <w:i w:val="false"/>
          <w:color w:val="000000"/>
          <w:sz w:val="28"/>
        </w:rPr>
        <w:t>
12 шешімімен бекітілген</w:t>
      </w:r>
      <w:r>
        <w:br/>
      </w: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Мемлекеттік қызмет көрсету стандарты</w:t>
      </w:r>
      <w:r>
        <w:br/>
      </w:r>
      <w:r>
        <w:rPr>
          <w:rFonts w:ascii="Times New Roman"/>
          <w:b w:val="false"/>
          <w:i w:val="false"/>
          <w:color w:val="000000"/>
          <w:sz w:val="28"/>
        </w:rPr>
        <w:t>
</w:t>
      </w:r>
      <w:r>
        <w:rPr>
          <w:rFonts w:ascii="Times New Roman"/>
          <w:b/>
          <w:i w:val="false"/>
          <w:color w:val="000080"/>
          <w:sz w:val="28"/>
        </w:rPr>
        <w:t>Ержетпеген балаларға жататын тұрғын алаңды сатуға немесе</w:t>
      </w:r>
      <w:r>
        <w:br/>
      </w:r>
      <w:r>
        <w:rPr>
          <w:rFonts w:ascii="Times New Roman"/>
          <w:b w:val="false"/>
          <w:i w:val="false"/>
          <w:color w:val="000000"/>
          <w:sz w:val="28"/>
        </w:rPr>
        <w:t>
</w:t>
      </w:r>
      <w:r>
        <w:rPr>
          <w:rFonts w:ascii="Times New Roman"/>
          <w:b/>
          <w:i w:val="false"/>
          <w:color w:val="000080"/>
          <w:sz w:val="28"/>
        </w:rPr>
        <w:t>ауыстыруға нотариалдық конторға рұқсат туралы анықтама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қағидалар</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Тап осы стандарт Ержетпеген балаларға жататын тұрғын алаңды сатуға немесе ауыстыруға нотариалдық конторға рұқсат туралы анықтама беру бойынша мемлекеттік қызмет көрсету тәртібін белгілейді.</w:t>
      </w:r>
      <w:r>
        <w:br/>
      </w:r>
      <w:r>
        <w:rPr>
          <w:rFonts w:ascii="Times New Roman"/>
          <w:b w:val="false"/>
          <w:i w:val="false"/>
          <w:color w:val="000000"/>
          <w:sz w:val="28"/>
        </w:rPr>
        <w:t>
      2. Мемлекеттік қызметті көрсетудін нысаны бөлшектеніп автоматтандырылмаған.</w:t>
      </w:r>
      <w:r>
        <w:br/>
      </w:r>
      <w:r>
        <w:rPr>
          <w:rFonts w:ascii="Times New Roman"/>
          <w:b w:val="false"/>
          <w:i w:val="false"/>
          <w:color w:val="000000"/>
          <w:sz w:val="28"/>
        </w:rPr>
        <w:t xml:space="preserve">
      3. Мемлекеттік қызмет Қазақстан Республикасының 1994 жылғы 27 желтоқсандағы Азаматтық </w:t>
      </w:r>
      <w:r>
        <w:rPr>
          <w:rFonts w:ascii="Times New Roman"/>
          <w:b w:val="false"/>
          <w:i w:val="false"/>
          <w:color w:val="000000"/>
          <w:sz w:val="28"/>
        </w:rPr>
        <w:t>кодексінің</w:t>
      </w:r>
      <w:r>
        <w:rPr>
          <w:rFonts w:ascii="Times New Roman"/>
          <w:b w:val="false"/>
          <w:i w:val="false"/>
          <w:color w:val="000000"/>
          <w:sz w:val="28"/>
        </w:rPr>
        <w:t xml:space="preserve"> 24-бабы, Қазақстан Республикасының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13 бабы, 3 - тармағы, Қазақстан Республикасының 1998 жылғы 17 желтоқсандағы "Неке және отбасы туралы" </w:t>
      </w:r>
      <w:r>
        <w:rPr>
          <w:rFonts w:ascii="Times New Roman"/>
          <w:b w:val="false"/>
          <w:i w:val="false"/>
          <w:color w:val="000000"/>
          <w:sz w:val="28"/>
        </w:rPr>
        <w:t>Заңының</w:t>
      </w:r>
      <w:r>
        <w:rPr>
          <w:rFonts w:ascii="Times New Roman"/>
          <w:b w:val="false"/>
          <w:i w:val="false"/>
          <w:color w:val="000000"/>
          <w:sz w:val="28"/>
        </w:rPr>
        <w:t xml:space="preserve"> 114 бабы негізінде көрсетіледі.</w:t>
      </w:r>
      <w:r>
        <w:br/>
      </w:r>
      <w:r>
        <w:rPr>
          <w:rFonts w:ascii="Times New Roman"/>
          <w:b w:val="false"/>
          <w:i w:val="false"/>
          <w:color w:val="000000"/>
          <w:sz w:val="28"/>
        </w:rPr>
        <w:t>
      4. Мемлекеттік қызметі Павлодар ауылы, Советская көшесі, 4 үйде мекенжайында орналасқан "Павлодар ауылы әкімінің аппараты" мемлекеттік мекемесі (әрі қарай - әкім аппараты) көрсетеді.</w:t>
      </w:r>
      <w:r>
        <w:br/>
      </w:r>
      <w:r>
        <w:rPr>
          <w:rFonts w:ascii="Times New Roman"/>
          <w:b w:val="false"/>
          <w:i w:val="false"/>
          <w:color w:val="000000"/>
          <w:sz w:val="28"/>
        </w:rPr>
        <w:t>
      5. Мемлекеттік қызмет көрсетудің нәтижесі - рұқсат - анықтаманы беруі.</w:t>
      </w:r>
      <w:r>
        <w:br/>
      </w:r>
      <w:r>
        <w:rPr>
          <w:rFonts w:ascii="Times New Roman"/>
          <w:b w:val="false"/>
          <w:i w:val="false"/>
          <w:color w:val="000000"/>
          <w:sz w:val="28"/>
        </w:rPr>
        <w:t>
      6. Мемлекеттік қызмет Қазақстан Республикасының азаматтарына  көрсетіледі(әрі қарай - тұтынушы).</w:t>
      </w:r>
      <w:r>
        <w:br/>
      </w:r>
      <w:r>
        <w:rPr>
          <w:rFonts w:ascii="Times New Roman"/>
          <w:b w:val="false"/>
          <w:i w:val="false"/>
          <w:color w:val="000000"/>
          <w:sz w:val="28"/>
        </w:rPr>
        <w:t>
      7. Мемлекеттік қызметті көрсету кезіндегі уақыт бойынша мерзімнің шектелуі:</w:t>
      </w:r>
      <w:r>
        <w:br/>
      </w:r>
      <w:r>
        <w:rPr>
          <w:rFonts w:ascii="Times New Roman"/>
          <w:b w:val="false"/>
          <w:i w:val="false"/>
          <w:color w:val="000000"/>
          <w:sz w:val="28"/>
        </w:rPr>
        <w:t>
      1) пайдаланушының қажетті құжаттарды тапсырған сәттен (тіркеу сәтінен, талон алу және т.б.) мемлекеттік қызметті алу үшін электрондық сұрауды бергеннен кейін мемлекеттік қызметті көрсету мерзімі: 15 күнге дейін;</w:t>
      </w:r>
      <w:r>
        <w:br/>
      </w:r>
      <w:r>
        <w:rPr>
          <w:rFonts w:ascii="Times New Roman"/>
          <w:b w:val="false"/>
          <w:i w:val="false"/>
          <w:color w:val="000000"/>
          <w:sz w:val="28"/>
        </w:rPr>
        <w:t>
      2) қажетті құжаттарды тапсыру кезінде (тіркеу кезінде, талон алу және т.б.) кезекте күту ең мүмкін уақыт: 25 минут дейін;</w:t>
      </w:r>
      <w:r>
        <w:br/>
      </w:r>
      <w:r>
        <w:rPr>
          <w:rFonts w:ascii="Times New Roman"/>
          <w:b w:val="false"/>
          <w:i w:val="false"/>
          <w:color w:val="000000"/>
          <w:sz w:val="28"/>
        </w:rPr>
        <w:t>
      3) мемлекеттік қызметті көрсету нәтижесі ретінде құжаттарды алу кезінде, файлдың ең мүмкін көлемі, кезекте күту ең мүмкін уақыт: 25 минут дейін;</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стандарттары туралы ақпараты Әкім аппаратының ішіндегі ақпараттық стенділерде орналастырылған.</w:t>
      </w:r>
      <w:r>
        <w:br/>
      </w:r>
      <w:r>
        <w:rPr>
          <w:rFonts w:ascii="Times New Roman"/>
          <w:b w:val="false"/>
          <w:i w:val="false"/>
          <w:color w:val="000000"/>
          <w:sz w:val="28"/>
        </w:rPr>
        <w:t>
      10. Павлодар ауылы әкім аппаратының жұмыс кестесі: № 1 кабинетінде құжат қабылданады, әр күн сайын, сенбі, жексенбі және демалыс күндерден басқа сағат 9-00 ден 18-00 дейін, үзіліс сағат 13-00 ден 14-00 дейін. Алдын-ала жазылу және жылдам қызмет көрсету жоқ.</w:t>
      </w:r>
      <w:r>
        <w:br/>
      </w:r>
      <w:r>
        <w:rPr>
          <w:rFonts w:ascii="Times New Roman"/>
          <w:b w:val="false"/>
          <w:i w:val="false"/>
          <w:color w:val="000000"/>
          <w:sz w:val="28"/>
        </w:rPr>
        <w:t>
      11. Қызмет әкімінің аппаратының ғимаратында көрсетіледі қайда тосу залы, креслолар, ақпараттық стенділер орналасқан.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2.Мемлекеттік қызмет көрсетудін тәртібі</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 алу үшін тұтынушыға келесі құжаттар керек:</w:t>
      </w:r>
      <w:r>
        <w:br/>
      </w:r>
      <w:r>
        <w:rPr>
          <w:rFonts w:ascii="Times New Roman"/>
          <w:b w:val="false"/>
          <w:i w:val="false"/>
          <w:color w:val="000000"/>
          <w:sz w:val="28"/>
        </w:rPr>
        <w:t>
      1) Тұтынушының жеке куәлігі (төлқұжат) жоқ болғанда осы құжатты "Халыққа қызмет көрсету орталығы" мемлекеттік мекемесінде алуға болады, мекенжайы: Павлодар қаласы, Павлова көшесі, 48 үй;</w:t>
      </w:r>
      <w:r>
        <w:br/>
      </w:r>
      <w:r>
        <w:rPr>
          <w:rFonts w:ascii="Times New Roman"/>
          <w:b w:val="false"/>
          <w:i w:val="false"/>
          <w:color w:val="000000"/>
          <w:sz w:val="28"/>
        </w:rPr>
        <w:t>
      2) пәтердің (үйдің) құжаттары: приватизация, сатып-алу, айыстыру келісім шарты; үй кітабы (түп нұсқалары);</w:t>
      </w:r>
      <w:r>
        <w:br/>
      </w:r>
      <w:r>
        <w:rPr>
          <w:rFonts w:ascii="Times New Roman"/>
          <w:b w:val="false"/>
          <w:i w:val="false"/>
          <w:color w:val="000000"/>
          <w:sz w:val="28"/>
        </w:rPr>
        <w:t>
      3) балалардың туу туралы куәлік, жоқ болғанда осы құжатты "Халыққа қызмет көрсету орталығы" мемлекеттік мекемесінде алуға болады, мекенжайы: Павлодар қаласы, Павлова көшесі, 48 үй;</w:t>
      </w:r>
      <w:r>
        <w:br/>
      </w:r>
      <w:r>
        <w:rPr>
          <w:rFonts w:ascii="Times New Roman"/>
          <w:b w:val="false"/>
          <w:i w:val="false"/>
          <w:color w:val="000000"/>
          <w:sz w:val="28"/>
        </w:rPr>
        <w:t>
      4) 10 жасқа және одан үлкен жасқа жеткен балалардың жеке қатысу.</w:t>
      </w:r>
      <w:r>
        <w:br/>
      </w:r>
      <w:r>
        <w:rPr>
          <w:rFonts w:ascii="Times New Roman"/>
          <w:b w:val="false"/>
          <w:i w:val="false"/>
          <w:color w:val="000000"/>
          <w:sz w:val="28"/>
        </w:rPr>
        <w:t>
      13. Өтініш стендте көрсетілген үлгі бойынша жазылады.</w:t>
      </w:r>
      <w:r>
        <w:br/>
      </w:r>
      <w:r>
        <w:rPr>
          <w:rFonts w:ascii="Times New Roman"/>
          <w:b w:val="false"/>
          <w:i w:val="false"/>
          <w:color w:val="000000"/>
          <w:sz w:val="28"/>
        </w:rPr>
        <w:t>
      14. Мемлекеттік қызметті алу үшін өтініші және басқа керек құжаттар Әкім аппаратының маманына Павлодар ауылы, Советская көшесі, 4 үй, № 1 кабинет мекенжайы бойынша беріледі.</w:t>
      </w:r>
      <w:r>
        <w:br/>
      </w:r>
      <w:r>
        <w:rPr>
          <w:rFonts w:ascii="Times New Roman"/>
          <w:b w:val="false"/>
          <w:i w:val="false"/>
          <w:color w:val="000000"/>
          <w:sz w:val="28"/>
        </w:rPr>
        <w:t>
      15. Құжаттарды қабылдаған әкім аппаратының маманы тұтынушыға ауызша ретте мемлекеттік қызметті алу күнін хабарлайды.</w:t>
      </w:r>
      <w:r>
        <w:br/>
      </w:r>
      <w:r>
        <w:rPr>
          <w:rFonts w:ascii="Times New Roman"/>
          <w:b w:val="false"/>
          <w:i w:val="false"/>
          <w:color w:val="000000"/>
          <w:sz w:val="28"/>
        </w:rPr>
        <w:t>
      16. Мемлекеттік қызмет көрсету нәтижесі - анықтама тұтынушыға әкім аппаратының маманымен Павлодар ауылы, Советская көшесі, 4 үй № 1 кабинет мекенжай бойынша беріледі.</w:t>
      </w:r>
      <w:r>
        <w:br/>
      </w:r>
      <w:r>
        <w:rPr>
          <w:rFonts w:ascii="Times New Roman"/>
          <w:b w:val="false"/>
          <w:i w:val="false"/>
          <w:color w:val="000000"/>
          <w:sz w:val="28"/>
        </w:rPr>
        <w:t>
Электрондық пошта, сайт арқылы анықтама берілмейді.</w:t>
      </w:r>
      <w:r>
        <w:br/>
      </w:r>
      <w:r>
        <w:rPr>
          <w:rFonts w:ascii="Times New Roman"/>
          <w:b w:val="false"/>
          <w:i w:val="false"/>
          <w:color w:val="000000"/>
          <w:sz w:val="28"/>
        </w:rPr>
        <w:t>
      17. Мемлекеттік қызмет көрсету осы стандарттың 12-тармағы  көрсетілген өтініш берушінің құжаттарды тапсырмаған жағдайында беруден бас немесе тоқтатылады.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Маман тұтынушыларға қызмет көрсеткенде келесі жұмыс қағидаттарымен қолданылады: заңдылық, кішіпейілділік, көрсетілетін мемлекеттік қызмет туралы толық ақпарат, сақталуын қамтамасыз ету, тұтынушыларының құжаттарының мазмұны туралы ақпараттың қорғауды және құпиялысы, пайдаланушының белгіленген уақытында алмаған құжаттардың сақталуын қамтамасыз ету, өз қызметтік міндетін орындауы.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20. Әкім аппаратының бағаланатын мемлекеттік қызметтің сапасы мен қол жетімділігі көрсеткіштерінің мақсатты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Әкім аппаратының әрекетіне (әрекетсіздігіне) шағымдану тәртібі және және шағым дайындауға жәрдем көрсету Павлодар қаласы, Кривенко көшесі, 25 үй, телефоны 325505 мекенжайы бойынша түсіндіріледі.</w:t>
      </w:r>
      <w:r>
        <w:br/>
      </w:r>
      <w:r>
        <w:rPr>
          <w:rFonts w:ascii="Times New Roman"/>
          <w:b w:val="false"/>
          <w:i w:val="false"/>
          <w:color w:val="000000"/>
          <w:sz w:val="28"/>
        </w:rPr>
        <w:t>
      22. Шағым Павлодар қаласы Кривенко көшесі, 25 үй, қабылдау бөлмесі, телефоны 325505 мекенжайы бойынша қала әкімінің атына жазылады.</w:t>
      </w:r>
      <w:r>
        <w:br/>
      </w:r>
      <w:r>
        <w:rPr>
          <w:rFonts w:ascii="Times New Roman"/>
          <w:b w:val="false"/>
          <w:i w:val="false"/>
          <w:color w:val="000000"/>
          <w:sz w:val="28"/>
        </w:rPr>
        <w:t>
      23. Шағым автоматтандырылған жеке және заңды тұлғалардың өтініштерін есеп жүргізу жүйесінде тіркеленеді және 15 күннің ішінде қарастырады. Шағымның қаралу барысы туралы Павлодар қаласы азаматтардың үндеуін қабылдау бөлімінің маманынан Павлодар қаласы , Кривенко көшесі, 25 үй, 315 кабинет, 325505 телефоны бойынша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Павлодар ауылының әкімі апта сайын әр сәрсенбі жеке қабылдау 16.00 ден 18.00 дейін Павлодар ауылы, Советская көшесі, 4 үй, телефоны 358097 мекенжайы бойынша өткізіледі.</w:t>
      </w:r>
      <w:r>
        <w:br/>
      </w:r>
      <w:r>
        <w:rPr>
          <w:rFonts w:ascii="Times New Roman"/>
          <w:b w:val="false"/>
          <w:i w:val="false"/>
          <w:color w:val="000000"/>
          <w:sz w:val="28"/>
        </w:rPr>
        <w:t>
      Павлодар ауылы әкімінің аппараты" мемлекеттік мекемесінің әкімінің орынбасары апта сайын әр бейсенбі жеке қабылдау 16.00 ден 18.00 дейін, Павлодар ауылы, Советская көшесі, 4 үй, телефоны 358097 мекенжайы бойынша өткізіледі.</w:t>
      </w:r>
      <w:r>
        <w:br/>
      </w:r>
      <w:r>
        <w:rPr>
          <w:rFonts w:ascii="Times New Roman"/>
          <w:b w:val="false"/>
          <w:i w:val="false"/>
          <w:color w:val="000000"/>
          <w:sz w:val="28"/>
        </w:rPr>
        <w:t>
      25. Қала әкімінің қабылдау бөлмесі әр күн сайын 9-00 ден 18-00 дейін Павлодар қаласы, Кривенко көшесі, 25 үй, 315 кабинет, телефон 325505 мекенжайы бойынша қабылдайды.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w:t>
      </w:r>
      <w:r>
        <w:br/>
      </w:r>
      <w:r>
        <w:rPr>
          <w:rFonts w:ascii="Times New Roman"/>
          <w:b w:val="false"/>
          <w:i w:val="false"/>
          <w:color w:val="000000"/>
          <w:sz w:val="28"/>
        </w:rPr>
        <w:t>
қызмет көрсетудің     </w:t>
      </w:r>
      <w:r>
        <w:br/>
      </w:r>
      <w:r>
        <w:rPr>
          <w:rFonts w:ascii="Times New Roman"/>
          <w:b w:val="false"/>
          <w:i w:val="false"/>
          <w:color w:val="000000"/>
          <w:sz w:val="28"/>
        </w:rPr>
        <w:t>
стандартына қосымша     </w:t>
      </w:r>
      <w:r>
        <w:br/>
      </w:r>
      <w:r>
        <w:rPr>
          <w:rFonts w:ascii="Times New Roman"/>
          <w:b w:val="false"/>
          <w:i w:val="false"/>
          <w:color w:val="000000"/>
          <w:sz w:val="28"/>
        </w:rPr>
        <w:t>
"Ержетпеген балаларға жататын</w:t>
      </w:r>
      <w:r>
        <w:br/>
      </w:r>
      <w:r>
        <w:rPr>
          <w:rFonts w:ascii="Times New Roman"/>
          <w:b w:val="false"/>
          <w:i w:val="false"/>
          <w:color w:val="000000"/>
          <w:sz w:val="28"/>
        </w:rPr>
        <w:t>
тұрғын алаңды сатуға немесе</w:t>
      </w:r>
      <w:r>
        <w:br/>
      </w:r>
      <w:r>
        <w:rPr>
          <w:rFonts w:ascii="Times New Roman"/>
          <w:b w:val="false"/>
          <w:i w:val="false"/>
          <w:color w:val="000000"/>
          <w:sz w:val="28"/>
        </w:rPr>
        <w:t>
ауыстыруға конторға рұқсат </w:t>
      </w:r>
      <w:r>
        <w:br/>
      </w:r>
      <w:r>
        <w:rPr>
          <w:rFonts w:ascii="Times New Roman"/>
          <w:b w:val="false"/>
          <w:i w:val="false"/>
          <w:color w:val="000000"/>
          <w:sz w:val="28"/>
        </w:rPr>
        <w:t>
туралы анықтама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2633"/>
        <w:gridCol w:w="2593"/>
        <w:gridCol w:w="2593"/>
      </w:tblGrid>
      <w:tr>
        <w:trPr>
          <w:trHeight w:val="450"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Берілетін қызмет</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Ержетпеген балаларға жататын тұрғын алаңды сатуға немесе ауыстыруға нотариалдық конторға рұқсат туралы анықтама</w:t>
            </w:r>
          </w:p>
        </w:tc>
      </w:tr>
      <w:tr>
        <w:trPr>
          <w:trHeight w:val="450"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атауы</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Көрсеткіштіңкелесі жылдағы нысаналы мәні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Көрсеткіштіңесепті жылдағы ағымдағы мәні</w:t>
            </w:r>
          </w:p>
        </w:tc>
      </w:tr>
      <w:tr>
        <w:trPr>
          <w:trHeight w:val="27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450"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25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450"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450"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31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450"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450"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r>
      <w:tr>
        <w:trPr>
          <w:trHeight w:val="615"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r>
      <w:tr>
        <w:trPr>
          <w:trHeight w:val="18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450"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450"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78%</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78%</w:t>
            </w:r>
          </w:p>
        </w:tc>
      </w:tr>
      <w:tr>
        <w:trPr>
          <w:trHeight w:val="450"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450"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22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450"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ауылы әкімінің </w:t>
      </w:r>
      <w:r>
        <w:br/>
      </w:r>
      <w:r>
        <w:rPr>
          <w:rFonts w:ascii="Times New Roman"/>
          <w:b w:val="false"/>
          <w:i w:val="false"/>
          <w:color w:val="000000"/>
          <w:sz w:val="28"/>
        </w:rPr>
        <w:t>
2008 жылғы 14 мамырдағы </w:t>
      </w:r>
      <w:r>
        <w:br/>
      </w:r>
      <w:r>
        <w:rPr>
          <w:rFonts w:ascii="Times New Roman"/>
          <w:b w:val="false"/>
          <w:i w:val="false"/>
          <w:color w:val="000000"/>
          <w:sz w:val="28"/>
        </w:rPr>
        <w:t>
N 12 шешімімен бекітілген</w:t>
      </w:r>
      <w:r>
        <w:br/>
      </w:r>
      <w:r>
        <w:rPr>
          <w:rFonts w:ascii="Times New Roman"/>
          <w:b w:val="false"/>
          <w:i w:val="false"/>
          <w:color w:val="000000"/>
          <w:sz w:val="28"/>
        </w:rPr>
        <w:t>
5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Мемлекеттік қызмет көрсету стандарты</w:t>
      </w:r>
      <w:r>
        <w:br/>
      </w:r>
      <w:r>
        <w:rPr>
          <w:rFonts w:ascii="Times New Roman"/>
          <w:b w:val="false"/>
          <w:i w:val="false"/>
          <w:color w:val="000000"/>
          <w:sz w:val="28"/>
        </w:rPr>
        <w:t>
</w:t>
      </w:r>
      <w:r>
        <w:rPr>
          <w:rFonts w:ascii="Times New Roman"/>
          <w:b/>
          <w:i w:val="false"/>
          <w:color w:val="000080"/>
          <w:sz w:val="28"/>
        </w:rPr>
        <w:t>Ержетпеген балаларға жататын тұрғын үйді несие үшін</w:t>
      </w:r>
      <w:r>
        <w:br/>
      </w:r>
      <w:r>
        <w:rPr>
          <w:rFonts w:ascii="Times New Roman"/>
          <w:b w:val="false"/>
          <w:i w:val="false"/>
          <w:color w:val="000000"/>
          <w:sz w:val="28"/>
        </w:rPr>
        <w:t>
</w:t>
      </w:r>
      <w:r>
        <w:rPr>
          <w:rFonts w:ascii="Times New Roman"/>
          <w:b/>
          <w:i w:val="false"/>
          <w:color w:val="000080"/>
          <w:sz w:val="28"/>
        </w:rPr>
        <w:t>кепілге салуға рұқсат туралы анықтама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қағидалар</w:t>
      </w:r>
    </w:p>
    <w:p>
      <w:pPr>
        <w:spacing w:after="0"/>
        <w:ind w:left="0"/>
        <w:jc w:val="both"/>
      </w:pPr>
      <w:r>
        <w:rPr>
          <w:rFonts w:ascii="Times New Roman"/>
          <w:b w:val="false"/>
          <w:i w:val="false"/>
          <w:color w:val="000000"/>
          <w:sz w:val="28"/>
        </w:rPr>
        <w:t>
</w:t>
      </w:r>
      <w:r>
        <w:rPr>
          <w:rFonts w:ascii="Times New Roman"/>
          <w:b w:val="false"/>
          <w:i w:val="false"/>
          <w:color w:val="000000"/>
          <w:sz w:val="28"/>
        </w:rPr>
        <w:t>
      1. Тап осы стандарт ержетпеген балаларға жататын тұрғын үйді несие үшін кепілге салуға рұқсат туралы анықтамаларды беру бойынша мемлекеттік қызмет көрсету тәртібін белгілейді.</w:t>
      </w:r>
      <w:r>
        <w:br/>
      </w:r>
      <w:r>
        <w:rPr>
          <w:rFonts w:ascii="Times New Roman"/>
          <w:b w:val="false"/>
          <w:i w:val="false"/>
          <w:color w:val="000000"/>
          <w:sz w:val="28"/>
        </w:rPr>
        <w:t>
      2. Мемлекеттік қызметті көрсетудің нысаны бөлшектеніп автоматтандырылмаған.</w:t>
      </w:r>
      <w:r>
        <w:br/>
      </w:r>
      <w:r>
        <w:rPr>
          <w:rFonts w:ascii="Times New Roman"/>
          <w:b w:val="false"/>
          <w:i w:val="false"/>
          <w:color w:val="000000"/>
          <w:sz w:val="28"/>
        </w:rPr>
        <w:t xml:space="preserve">
      3. Мемлекеттік қызмет Қазақстан Республикасының 1994 жылғы 27 желтоқсандағы Азаматтық </w:t>
      </w:r>
      <w:r>
        <w:rPr>
          <w:rFonts w:ascii="Times New Roman"/>
          <w:b w:val="false"/>
          <w:i w:val="false"/>
          <w:color w:val="000000"/>
          <w:sz w:val="28"/>
        </w:rPr>
        <w:t>кодексінің</w:t>
      </w:r>
      <w:r>
        <w:rPr>
          <w:rFonts w:ascii="Times New Roman"/>
          <w:b w:val="false"/>
          <w:i w:val="false"/>
          <w:color w:val="000000"/>
          <w:sz w:val="28"/>
        </w:rPr>
        <w:t xml:space="preserve"> 24-бабы, Қазақстан Республикасының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13 бабы, 3 - тармағы, Қазақстан Республикасының 1998 жылғы 17 желтоқсандағы "Неке және отбасы туралы"" </w:t>
      </w:r>
      <w:r>
        <w:rPr>
          <w:rFonts w:ascii="Times New Roman"/>
          <w:b w:val="false"/>
          <w:i w:val="false"/>
          <w:color w:val="000000"/>
          <w:sz w:val="28"/>
        </w:rPr>
        <w:t>Заңының</w:t>
      </w:r>
      <w:r>
        <w:rPr>
          <w:rFonts w:ascii="Times New Roman"/>
          <w:b w:val="false"/>
          <w:i w:val="false"/>
          <w:color w:val="000000"/>
          <w:sz w:val="28"/>
        </w:rPr>
        <w:t xml:space="preserve"> 114 бабы негізінде көрсетіледі.</w:t>
      </w:r>
      <w:r>
        <w:br/>
      </w:r>
      <w:r>
        <w:rPr>
          <w:rFonts w:ascii="Times New Roman"/>
          <w:b w:val="false"/>
          <w:i w:val="false"/>
          <w:color w:val="000000"/>
          <w:sz w:val="28"/>
        </w:rPr>
        <w:t>
      4. Мемлекеттік қызметі Павлодар ауылы, Советская көшесі, 4 үйде мекенжайында орналасқан "Павлодар ауылы әкімінің аппараты мемлекеттік мекемесі (әрі қарай - әкім аппараты) көрсетеді.</w:t>
      </w:r>
      <w:r>
        <w:br/>
      </w:r>
      <w:r>
        <w:rPr>
          <w:rFonts w:ascii="Times New Roman"/>
          <w:b w:val="false"/>
          <w:i w:val="false"/>
          <w:color w:val="000000"/>
          <w:sz w:val="28"/>
        </w:rPr>
        <w:t>
      5. Мемлекеттік қызмет көрсетудің нәтижесі - ержетпеген балаларға жататын тұрғын үйді несие үшін кепілге салуға рұқсат туралы анықтаманы беруі.</w:t>
      </w:r>
      <w:r>
        <w:br/>
      </w:r>
      <w:r>
        <w:rPr>
          <w:rFonts w:ascii="Times New Roman"/>
          <w:b w:val="false"/>
          <w:i w:val="false"/>
          <w:color w:val="000000"/>
          <w:sz w:val="28"/>
        </w:rPr>
        <w:t>
      6. Мемлекеттік қызмет Қазақстан Республикасының азаматтарына  көрсетіледі(әрі қарай - тұтынушы).</w:t>
      </w:r>
      <w:r>
        <w:br/>
      </w:r>
      <w:r>
        <w:rPr>
          <w:rFonts w:ascii="Times New Roman"/>
          <w:b w:val="false"/>
          <w:i w:val="false"/>
          <w:color w:val="000000"/>
          <w:sz w:val="28"/>
        </w:rPr>
        <w:t>
      7. Мемлекеттік қызметті көрсету кезіндегі уақыт бойынша мерзімнің шектелуі:</w:t>
      </w:r>
      <w:r>
        <w:br/>
      </w:r>
      <w:r>
        <w:rPr>
          <w:rFonts w:ascii="Times New Roman"/>
          <w:b w:val="false"/>
          <w:i w:val="false"/>
          <w:color w:val="000000"/>
          <w:sz w:val="28"/>
        </w:rPr>
        <w:t>
      1) пайдаланушының қажетті құжаттарды тапсырған сәттен (тіркеу сәтінен, талон алу және т.б.) мемлекеттік қызметті алу үшін электрондық сұрауды бергеннен кейін мемлекеттік қызметті көрсету мерзімі: 15 күнге дейін;</w:t>
      </w:r>
      <w:r>
        <w:br/>
      </w:r>
      <w:r>
        <w:rPr>
          <w:rFonts w:ascii="Times New Roman"/>
          <w:b w:val="false"/>
          <w:i w:val="false"/>
          <w:color w:val="000000"/>
          <w:sz w:val="28"/>
        </w:rPr>
        <w:t>
      2) қажетті құжаттарды тапсыру кезінде (тіркеу кезінде, талон алу және т.б.) кезекте күту ең мүмкін уақыт: 25 минут дейін;</w:t>
      </w:r>
      <w:r>
        <w:br/>
      </w:r>
      <w:r>
        <w:rPr>
          <w:rFonts w:ascii="Times New Roman"/>
          <w:b w:val="false"/>
          <w:i w:val="false"/>
          <w:color w:val="000000"/>
          <w:sz w:val="28"/>
        </w:rPr>
        <w:t>
      3) мемлекеттік қызметті көрсету нәтижесі ретінде құжаттарды алу кезінде, файлдың ең мүмкін көлемі, кезекте күту ең мүмкін уақыт: 25 минут дейін;</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стандарттары туралы ақпараты Әкім аппаратының ішіндегі ақпараттық стенділерде орналастырылған.</w:t>
      </w:r>
      <w:r>
        <w:br/>
      </w:r>
      <w:r>
        <w:rPr>
          <w:rFonts w:ascii="Times New Roman"/>
          <w:b w:val="false"/>
          <w:i w:val="false"/>
          <w:color w:val="000000"/>
          <w:sz w:val="28"/>
        </w:rPr>
        <w:t>
      10. Павлодар ауылы әкім аппаратының жұмыс кестесі: N 1 кабинетінде құжат қабылданады, әр күн сайын, сенбі, жексенбі және демалыс күндерден басқа сағат 9-00 ден 18-00 дейін, үзіліс сағат 13-00 ден 14-00 дейін. Алдын-ала жазылу және жылдам қызмет көрсету жоқ.</w:t>
      </w:r>
      <w:r>
        <w:br/>
      </w:r>
      <w:r>
        <w:rPr>
          <w:rFonts w:ascii="Times New Roman"/>
          <w:b w:val="false"/>
          <w:i w:val="false"/>
          <w:color w:val="000000"/>
          <w:sz w:val="28"/>
        </w:rPr>
        <w:t>
      11. Қызмет әкімінің аппаратының ғимаратында көрсетіледі қайда тосу залы, креслолар, ақпараттық стенділер орналасқан.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 алу үшін тұтынушыға келесі құжаттар керек:</w:t>
      </w:r>
      <w:r>
        <w:br/>
      </w:r>
      <w:r>
        <w:rPr>
          <w:rFonts w:ascii="Times New Roman"/>
          <w:b w:val="false"/>
          <w:i w:val="false"/>
          <w:color w:val="000000"/>
          <w:sz w:val="28"/>
        </w:rPr>
        <w:t>
      1) Тұтынушының жеке куәлігі (төлқұжат) жоқ болғанда осы құжатты "Халыққа қызмет көрсету орталығы" мемлекеттік мекемесінде алуға болады, мекенжайы: Павлодар қаласы, Павлова көшесі, 48 үй;</w:t>
      </w:r>
      <w:r>
        <w:br/>
      </w:r>
      <w:r>
        <w:rPr>
          <w:rFonts w:ascii="Times New Roman"/>
          <w:b w:val="false"/>
          <w:i w:val="false"/>
          <w:color w:val="000000"/>
          <w:sz w:val="28"/>
        </w:rPr>
        <w:t>
      2) пәтердің (үйдің) құжаттары (сатып-алу шарты т. б.; үй кітабы), (түп нұсқа мен көшірме);</w:t>
      </w:r>
      <w:r>
        <w:br/>
      </w:r>
      <w:r>
        <w:rPr>
          <w:rFonts w:ascii="Times New Roman"/>
          <w:b w:val="false"/>
          <w:i w:val="false"/>
          <w:color w:val="000000"/>
          <w:sz w:val="28"/>
        </w:rPr>
        <w:t>
      3) балалардың туу туралы куәлік(түп нұсқа мен көшірме) жоқ болғанда осы құжатты "Халыққа қызмет көрсету орталығы" мемлекеттік мекемесінде алуға болады, мекенжайы: Павлодар қаласы, Павлова көшесі, 48 үй;</w:t>
      </w:r>
      <w:r>
        <w:br/>
      </w:r>
      <w:r>
        <w:rPr>
          <w:rFonts w:ascii="Times New Roman"/>
          <w:b w:val="false"/>
          <w:i w:val="false"/>
          <w:color w:val="000000"/>
          <w:sz w:val="28"/>
        </w:rPr>
        <w:t>
      4) жақын туыстардың кепілдікке еркін түрдегі өтініш - келісімі (жақын туыстың жеке куәлігі немесе төлқұжаты, үйдің кепілдікке берілгені туралы құжаттар және оның көшірмелері);</w:t>
      </w:r>
      <w:r>
        <w:br/>
      </w:r>
      <w:r>
        <w:rPr>
          <w:rFonts w:ascii="Times New Roman"/>
          <w:b w:val="false"/>
          <w:i w:val="false"/>
          <w:color w:val="000000"/>
          <w:sz w:val="28"/>
        </w:rPr>
        <w:t>
      5) соңғы 6 айдың жалақысы туралы анықтама, жұмыс орнынан бухгалтериядан алынады.</w:t>
      </w:r>
      <w:r>
        <w:br/>
      </w:r>
      <w:r>
        <w:rPr>
          <w:rFonts w:ascii="Times New Roman"/>
          <w:b w:val="false"/>
          <w:i w:val="false"/>
          <w:color w:val="000000"/>
          <w:sz w:val="28"/>
        </w:rPr>
        <w:t>
13. Өтініш стендте көрсетілген үлгі бойынша жазылады.</w:t>
      </w:r>
      <w:r>
        <w:br/>
      </w:r>
      <w:r>
        <w:rPr>
          <w:rFonts w:ascii="Times New Roman"/>
          <w:b w:val="false"/>
          <w:i w:val="false"/>
          <w:color w:val="000000"/>
          <w:sz w:val="28"/>
        </w:rPr>
        <w:t>
      14. Мемлекеттік қызметті алу үшін өтініші және басқа керек құжаттар Әкім аппаратының маманына Павлодар ауылы, Советская көшесі, 4 үй, N 1 кабинет мекенжайы бойынша беріледі.</w:t>
      </w:r>
      <w:r>
        <w:br/>
      </w:r>
      <w:r>
        <w:rPr>
          <w:rFonts w:ascii="Times New Roman"/>
          <w:b w:val="false"/>
          <w:i w:val="false"/>
          <w:color w:val="000000"/>
          <w:sz w:val="28"/>
        </w:rPr>
        <w:t>
      15. Құжаттарды қабылдаған әкім аппаратының маманы тұтынушыға ауызша ретте мемлекеттік қызметті алу күнін хабарлайды.</w:t>
      </w:r>
      <w:r>
        <w:br/>
      </w:r>
      <w:r>
        <w:rPr>
          <w:rFonts w:ascii="Times New Roman"/>
          <w:b w:val="false"/>
          <w:i w:val="false"/>
          <w:color w:val="000000"/>
          <w:sz w:val="28"/>
        </w:rPr>
        <w:t>
      16. Мемлекеттік қызмет көрсету нәтижесі - анықтама тұтынушыға әкім аппаратының маманымен Павлодар ауылы, Советская көшесі, 4 үй N 1 кабинет мекенжай бойынша беріледі</w:t>
      </w:r>
      <w:r>
        <w:br/>
      </w:r>
      <w:r>
        <w:rPr>
          <w:rFonts w:ascii="Times New Roman"/>
          <w:b w:val="false"/>
          <w:i w:val="false"/>
          <w:color w:val="000000"/>
          <w:sz w:val="28"/>
        </w:rPr>
        <w:t>
Электрондық пошта, сайт арқылы анықтама берілмейді.</w:t>
      </w:r>
      <w:r>
        <w:br/>
      </w:r>
      <w:r>
        <w:rPr>
          <w:rFonts w:ascii="Times New Roman"/>
          <w:b w:val="false"/>
          <w:i w:val="false"/>
          <w:color w:val="000000"/>
          <w:sz w:val="28"/>
        </w:rPr>
        <w:t>
      17. Мемлекеттік қызмет көрсету осы стандарттың 12-тармағы  көрсетілген өтініш берушінің құжаттарды тапсырмаған жағдайында беруден бас немесе тоқтатылады.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Маман тұтынушыларға қызмет көрсеткенде келесі жұмыс қағидаттарымен қолданылады: заңдылық, кішіпейілділік, көрсетілетін мемлекеттік қызмет туралы толық ақпарат, сақталуын қамтамасыз ету, тұтынушыларының құжаттарының мазмұны туралы ақпараттың қорғауды және құпиялысы, пайдаланушының белгіленген уақытында алмаған құжаттардың сақталуын қамтамасыз ету, өз қызметтік міндетін орындауы.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стандартын қосымшаға сәйкес сапа және қол жетімділік көрсеткіштерімен өлшенеді.</w:t>
      </w:r>
      <w:r>
        <w:br/>
      </w:r>
      <w:r>
        <w:rPr>
          <w:rFonts w:ascii="Times New Roman"/>
          <w:b w:val="false"/>
          <w:i w:val="false"/>
          <w:color w:val="000000"/>
          <w:sz w:val="28"/>
        </w:rPr>
        <w:t>
      20. Әкім аппаратының бағаланатын мемлекеттік қызметтің сапасы мен қол жетімділігі көрсеткіштерінің мақсатты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Әкім аппаратының әрекетіне (әрекетсіздігіне) шағымдану тәртібі және және шағым дайындауға жәрдем көрсету Павлодар қаласы, Кривенко көшесі, 25 үй, телефоны 325505 мекенжайы бойынша түсіндіріледі.</w:t>
      </w:r>
      <w:r>
        <w:br/>
      </w:r>
      <w:r>
        <w:rPr>
          <w:rFonts w:ascii="Times New Roman"/>
          <w:b w:val="false"/>
          <w:i w:val="false"/>
          <w:color w:val="000000"/>
          <w:sz w:val="28"/>
        </w:rPr>
        <w:t>
      22. Шағым Павлодар қаласы Кривенко көшесі, 25 үй, қабылдау бөлмесі, телефоны 325505 мекенжайы бойынша қала әкімінің атына жазылады.</w:t>
      </w:r>
      <w:r>
        <w:br/>
      </w:r>
      <w:r>
        <w:rPr>
          <w:rFonts w:ascii="Times New Roman"/>
          <w:b w:val="false"/>
          <w:i w:val="false"/>
          <w:color w:val="000000"/>
          <w:sz w:val="28"/>
        </w:rPr>
        <w:t>
      23. Шағым автоматтандырылған жеке және заңды тұлғалардың өтініштерін есеп жүргізу жүйесінде тіркеленеді және 15 күннің ішінде қарастырады. Шағымның қаралу барысы туралы Павлодар қаласы азаматтардың үндеуін қабылдау бөлімінің маманынан Павлодар қаласы, Кривенко көшесі, 25 үй, 315 кабинет, 325505 телефоны бойынша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Павлодар ауылының әкімі апта сайын әр сәрсенбі жеке қабылдау 16.00 ден 18.00 дейін Павлодар ауылы, Советская көшесі, 4 үй, телефоны 358097 мекенжайы бойынша өткізіледі.</w:t>
      </w:r>
      <w:r>
        <w:br/>
      </w:r>
      <w:r>
        <w:rPr>
          <w:rFonts w:ascii="Times New Roman"/>
          <w:b w:val="false"/>
          <w:i w:val="false"/>
          <w:color w:val="000000"/>
          <w:sz w:val="28"/>
        </w:rPr>
        <w:t>
      "Павлодар ауылы әкімінің аппараты" мемлекеттік мекемесінің әкімінің орынбасары апта сайын әр бейсенбі жеке  қабылдау 16.00 ден 18.00 дейін, Павлодар ауылы, Советская көшесі, 4 үй, телефоны 358097 мекенжайы бойынша өткізіледі.</w:t>
      </w:r>
      <w:r>
        <w:br/>
      </w:r>
      <w:r>
        <w:rPr>
          <w:rFonts w:ascii="Times New Roman"/>
          <w:b w:val="false"/>
          <w:i w:val="false"/>
          <w:color w:val="000000"/>
          <w:sz w:val="28"/>
        </w:rPr>
        <w:t>
      25. Қала әкімінің қабылдау бөлмесі әр күн сайын 9-00 ден 18-00 дейін Павлодар қаласы, Кривенко көшесі, 25 үй, 315 кабинет, телефон 325505 мекенжайы бойынша қабылдайды.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w:t>
      </w:r>
      <w:r>
        <w:br/>
      </w:r>
      <w:r>
        <w:rPr>
          <w:rFonts w:ascii="Times New Roman"/>
          <w:b w:val="false"/>
          <w:i w:val="false"/>
          <w:color w:val="000000"/>
          <w:sz w:val="28"/>
        </w:rPr>
        <w:t>
қызмет көрсетудің        </w:t>
      </w:r>
      <w:r>
        <w:br/>
      </w:r>
      <w:r>
        <w:rPr>
          <w:rFonts w:ascii="Times New Roman"/>
          <w:b w:val="false"/>
          <w:i w:val="false"/>
          <w:color w:val="000000"/>
          <w:sz w:val="28"/>
        </w:rPr>
        <w:t>
стандартына қосымша       </w:t>
      </w:r>
      <w:r>
        <w:br/>
      </w:r>
      <w:r>
        <w:rPr>
          <w:rFonts w:ascii="Times New Roman"/>
          <w:b w:val="false"/>
          <w:i w:val="false"/>
          <w:color w:val="000000"/>
          <w:sz w:val="28"/>
        </w:rPr>
        <w:t>
"Ержетпеген балаларға жататын</w:t>
      </w:r>
      <w:r>
        <w:br/>
      </w:r>
      <w:r>
        <w:rPr>
          <w:rFonts w:ascii="Times New Roman"/>
          <w:b w:val="false"/>
          <w:i w:val="false"/>
          <w:color w:val="000000"/>
          <w:sz w:val="28"/>
        </w:rPr>
        <w:t>
тұрғын үйді несие үшін кепілге салуға</w:t>
      </w:r>
      <w:r>
        <w:br/>
      </w:r>
      <w:r>
        <w:rPr>
          <w:rFonts w:ascii="Times New Roman"/>
          <w:b w:val="false"/>
          <w:i w:val="false"/>
          <w:color w:val="000000"/>
          <w:sz w:val="28"/>
        </w:rPr>
        <w:t xml:space="preserve">
рұқсат туралы анықтама"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2633"/>
        <w:gridCol w:w="2533"/>
        <w:gridCol w:w="2573"/>
      </w:tblGrid>
      <w:tr>
        <w:trPr>
          <w:trHeight w:val="450" w:hRule="atLeast"/>
        </w:trPr>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Берілетін қызмет</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Ержетпеген балаларға жататын тұрғын үйді несие үшін кепілге салуға рұқсат туралы анықтама</w:t>
            </w:r>
          </w:p>
        </w:tc>
      </w:tr>
      <w:tr>
        <w:trPr>
          <w:trHeight w:val="450" w:hRule="atLeast"/>
        </w:trPr>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атауы</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Көрсеткіштіңнормативтік мәні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Көрсеткіштіңкелесі жылдағы нысаналы мәні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3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450" w:hRule="atLeast"/>
        </w:trPr>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28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450" w:hRule="atLeast"/>
        </w:trPr>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1485" w:hRule="atLeast"/>
        </w:trPr>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19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1200" w:hRule="atLeast"/>
        </w:trPr>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r>
      <w:tr>
        <w:trPr>
          <w:trHeight w:val="585" w:hRule="atLeast"/>
        </w:trPr>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r>
      <w:tr>
        <w:trPr>
          <w:trHeight w:val="34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450" w:hRule="atLeast"/>
        </w:trPr>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450" w:hRule="atLeast"/>
        </w:trPr>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78%</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78%</w:t>
            </w:r>
          </w:p>
        </w:tc>
      </w:tr>
      <w:tr>
        <w:trPr>
          <w:trHeight w:val="450" w:hRule="atLeast"/>
        </w:trPr>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450" w:hRule="atLeast"/>
        </w:trPr>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33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450" w:hRule="atLeast"/>
        </w:trPr>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Қызметкерлердіңсыпайылығына қанағаттанған тұтынушылардың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ауылы әкімінің </w:t>
      </w:r>
      <w:r>
        <w:br/>
      </w:r>
      <w:r>
        <w:rPr>
          <w:rFonts w:ascii="Times New Roman"/>
          <w:b w:val="false"/>
          <w:i w:val="false"/>
          <w:color w:val="000000"/>
          <w:sz w:val="28"/>
        </w:rPr>
        <w:t>
2008 жылғы 14 мамырдағы </w:t>
      </w:r>
      <w:r>
        <w:br/>
      </w:r>
      <w:r>
        <w:rPr>
          <w:rFonts w:ascii="Times New Roman"/>
          <w:b w:val="false"/>
          <w:i w:val="false"/>
          <w:color w:val="000000"/>
          <w:sz w:val="28"/>
        </w:rPr>
        <w:t>
N 12 шешімімен бекітілген</w:t>
      </w:r>
      <w:r>
        <w:br/>
      </w:r>
      <w:r>
        <w:rPr>
          <w:rFonts w:ascii="Times New Roman"/>
          <w:b w:val="false"/>
          <w:i w:val="false"/>
          <w:color w:val="000000"/>
          <w:sz w:val="28"/>
        </w:rPr>
        <w:t>
6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Мемлекеттік қызмет көрсету стандарты</w:t>
      </w:r>
      <w:r>
        <w:br/>
      </w:r>
      <w:r>
        <w:rPr>
          <w:rFonts w:ascii="Times New Roman"/>
          <w:b w:val="false"/>
          <w:i w:val="false"/>
          <w:color w:val="000000"/>
          <w:sz w:val="28"/>
        </w:rPr>
        <w:t>
</w:t>
      </w:r>
      <w:r>
        <w:rPr>
          <w:rFonts w:ascii="Times New Roman"/>
          <w:b/>
          <w:i w:val="false"/>
          <w:color w:val="000080"/>
          <w:sz w:val="28"/>
        </w:rPr>
        <w:t>Ержетпеген балалардың мұрасын рәсімдеу үшін</w:t>
      </w:r>
      <w:r>
        <w:br/>
      </w:r>
      <w:r>
        <w:rPr>
          <w:rFonts w:ascii="Times New Roman"/>
          <w:b w:val="false"/>
          <w:i w:val="false"/>
          <w:color w:val="000000"/>
          <w:sz w:val="28"/>
        </w:rPr>
        <w:t>
</w:t>
      </w:r>
      <w:r>
        <w:rPr>
          <w:rFonts w:ascii="Times New Roman"/>
          <w:b/>
          <w:i w:val="false"/>
          <w:color w:val="000080"/>
          <w:sz w:val="28"/>
        </w:rPr>
        <w:t>зейнеқоры және ІІМ жол полиция Комитетінің</w:t>
      </w:r>
      <w:r>
        <w:br/>
      </w:r>
      <w:r>
        <w:rPr>
          <w:rFonts w:ascii="Times New Roman"/>
          <w:b w:val="false"/>
          <w:i w:val="false"/>
          <w:color w:val="000000"/>
          <w:sz w:val="28"/>
        </w:rPr>
        <w:t>
</w:t>
      </w:r>
      <w:r>
        <w:rPr>
          <w:rFonts w:ascii="Times New Roman"/>
          <w:b/>
          <w:i w:val="false"/>
          <w:color w:val="000080"/>
          <w:sz w:val="28"/>
        </w:rPr>
        <w:t>аумақтық бөлімшесіне анықтама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қағидалар</w:t>
      </w:r>
    </w:p>
    <w:p>
      <w:pPr>
        <w:spacing w:after="0"/>
        <w:ind w:left="0"/>
        <w:jc w:val="both"/>
      </w:pPr>
      <w:r>
        <w:rPr>
          <w:rFonts w:ascii="Times New Roman"/>
          <w:b w:val="false"/>
          <w:i w:val="false"/>
          <w:color w:val="000000"/>
          <w:sz w:val="28"/>
        </w:rPr>
        <w:t>
</w:t>
      </w:r>
      <w:r>
        <w:rPr>
          <w:rFonts w:ascii="Times New Roman"/>
          <w:b w:val="false"/>
          <w:i w:val="false"/>
          <w:color w:val="000000"/>
          <w:sz w:val="28"/>
        </w:rPr>
        <w:t>
      1. Тап осы стандарт ержетпеген балалардың мұрасын ресімдеу үшін зейнеқоры және ІІМ жол полиция Комитетінің аумақтық бөлімшесіне анықтамаларды беру бойынша мемлекеттік қызмет көрсету тәртібін белгілейді.</w:t>
      </w:r>
      <w:r>
        <w:br/>
      </w:r>
      <w:r>
        <w:rPr>
          <w:rFonts w:ascii="Times New Roman"/>
          <w:b w:val="false"/>
          <w:i w:val="false"/>
          <w:color w:val="000000"/>
          <w:sz w:val="28"/>
        </w:rPr>
        <w:t>
      2. Мемлекеттік қызметті көрсетудің нысаны бөлшектеніп автоматтандырылмаған.</w:t>
      </w:r>
      <w:r>
        <w:br/>
      </w:r>
      <w:r>
        <w:rPr>
          <w:rFonts w:ascii="Times New Roman"/>
          <w:b w:val="false"/>
          <w:i w:val="false"/>
          <w:color w:val="000000"/>
          <w:sz w:val="28"/>
        </w:rPr>
        <w:t xml:space="preserve">
      3. Мемлекеттік қызмет Қазақстан Республикасының 1994 жылғы 27 желтоқсандағы Азаматтық </w:t>
      </w:r>
      <w:r>
        <w:rPr>
          <w:rFonts w:ascii="Times New Roman"/>
          <w:b w:val="false"/>
          <w:i w:val="false"/>
          <w:color w:val="000000"/>
          <w:sz w:val="28"/>
        </w:rPr>
        <w:t>кодексінің</w:t>
      </w:r>
      <w:r>
        <w:rPr>
          <w:rFonts w:ascii="Times New Roman"/>
          <w:b w:val="false"/>
          <w:i w:val="false"/>
          <w:color w:val="000000"/>
          <w:sz w:val="28"/>
        </w:rPr>
        <w:t xml:space="preserve"> 24-бабы, Қазақстан Республикасының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13 бабы, 3 - тармағы, Қазақстан Республикасының 1998 жылғы 17 желтоқсандағы "Неке және отбасы туралы" </w:t>
      </w:r>
      <w:r>
        <w:rPr>
          <w:rFonts w:ascii="Times New Roman"/>
          <w:b w:val="false"/>
          <w:i w:val="false"/>
          <w:color w:val="000000"/>
          <w:sz w:val="28"/>
        </w:rPr>
        <w:t>Заңының</w:t>
      </w:r>
      <w:r>
        <w:rPr>
          <w:rFonts w:ascii="Times New Roman"/>
          <w:b w:val="false"/>
          <w:i w:val="false"/>
          <w:color w:val="000000"/>
          <w:sz w:val="28"/>
        </w:rPr>
        <w:t xml:space="preserve"> 114 бабы, 1999 жылғы 9 қыркүйектегі </w:t>
      </w:r>
      <w:r>
        <w:rPr>
          <w:rFonts w:ascii="Times New Roman"/>
          <w:b w:val="false"/>
          <w:i w:val="false"/>
          <w:color w:val="000000"/>
          <w:sz w:val="28"/>
        </w:rPr>
        <w:t>N 1346</w:t>
      </w:r>
      <w:r>
        <w:rPr>
          <w:rFonts w:ascii="Times New Roman"/>
          <w:b w:val="false"/>
          <w:i w:val="false"/>
          <w:color w:val="000000"/>
          <w:sz w:val="28"/>
        </w:rPr>
        <w:t xml:space="preserve"> "Қазақстан Республикасының қамқорлыққа алу және қамқоршылық органдар туралы, патронат туралы және ата-анасының қамқоршылығысыз қалған балалардың ортандырылған есеп ұйымдастыру ережесі туралы қағидаттарын бекіту туралы" Қазақстан Республикасы Үкіметінің Қаулысы негізінде көрсетіледі.</w:t>
      </w:r>
      <w:r>
        <w:br/>
      </w:r>
      <w:r>
        <w:rPr>
          <w:rFonts w:ascii="Times New Roman"/>
          <w:b w:val="false"/>
          <w:i w:val="false"/>
          <w:color w:val="000000"/>
          <w:sz w:val="28"/>
        </w:rPr>
        <w:t>
      4. Мемлекеттік қызметі Павлодар ауылы, Советская көшесі, 4 үйде мекенжайында орналасқан "Павлодар ауылы әкімінің аппараты мемлекеттік мекемесі (әрі қарай - әкім аппараты) көрсетеді.</w:t>
      </w:r>
      <w:r>
        <w:br/>
      </w:r>
      <w:r>
        <w:rPr>
          <w:rFonts w:ascii="Times New Roman"/>
          <w:b w:val="false"/>
          <w:i w:val="false"/>
          <w:color w:val="000000"/>
          <w:sz w:val="28"/>
        </w:rPr>
        <w:t>
      5. Мемлекеттік қызмет көрсетудің нәтижесі - рұқсат - анықтама.</w:t>
      </w:r>
      <w:r>
        <w:br/>
      </w:r>
      <w:r>
        <w:rPr>
          <w:rFonts w:ascii="Times New Roman"/>
          <w:b w:val="false"/>
          <w:i w:val="false"/>
          <w:color w:val="000000"/>
          <w:sz w:val="28"/>
        </w:rPr>
        <w:t>
      6. Мемлекеттік қызмет Қазақстан Республикасының азаматтарына  көрсетіледі(әрі қарай - тұтынушы).</w:t>
      </w:r>
      <w:r>
        <w:br/>
      </w:r>
      <w:r>
        <w:rPr>
          <w:rFonts w:ascii="Times New Roman"/>
          <w:b w:val="false"/>
          <w:i w:val="false"/>
          <w:color w:val="000000"/>
          <w:sz w:val="28"/>
        </w:rPr>
        <w:t>
      7. Мемлекеттік қызметті көрсету кезіндегі уақыт бойынша мерзімнің шектелуі:</w:t>
      </w:r>
      <w:r>
        <w:br/>
      </w:r>
      <w:r>
        <w:rPr>
          <w:rFonts w:ascii="Times New Roman"/>
          <w:b w:val="false"/>
          <w:i w:val="false"/>
          <w:color w:val="000000"/>
          <w:sz w:val="28"/>
        </w:rPr>
        <w:t>
      1) пайдаланушының қажетті құжаттарды тапсырған сәттен (тіркеу сәтінен, талон алу және т.б.) мемлекеттік қызметті алу үшін электрондық сұрауды бергеннен кейін мемлекеттік қызметті көрсету мерзімі: 15 күнге дейін;</w:t>
      </w:r>
      <w:r>
        <w:br/>
      </w:r>
      <w:r>
        <w:rPr>
          <w:rFonts w:ascii="Times New Roman"/>
          <w:b w:val="false"/>
          <w:i w:val="false"/>
          <w:color w:val="000000"/>
          <w:sz w:val="28"/>
        </w:rPr>
        <w:t>
      2) қажетті құжаттарды тапсыру кезінде (тіркеу кезінде, талон алу және т.б.) кезекте күту ең мүмкін уақыт: 25 минут дейін;</w:t>
      </w:r>
      <w:r>
        <w:br/>
      </w:r>
      <w:r>
        <w:rPr>
          <w:rFonts w:ascii="Times New Roman"/>
          <w:b w:val="false"/>
          <w:i w:val="false"/>
          <w:color w:val="000000"/>
          <w:sz w:val="28"/>
        </w:rPr>
        <w:t>
      3) мемлекеттік қызметті көрсету нәтижесі ретінде құжаттарды алу кезінде, файлдың ең мүмкін көлемі, кезекте күту ең мүмкін уақыт: 25 минут дейін;</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стандарттары туралы ақпараты Әкім аппаратының ішіндегі ақпараттық стенділерде орналастырылған.</w:t>
      </w:r>
      <w:r>
        <w:br/>
      </w:r>
      <w:r>
        <w:rPr>
          <w:rFonts w:ascii="Times New Roman"/>
          <w:b w:val="false"/>
          <w:i w:val="false"/>
          <w:color w:val="000000"/>
          <w:sz w:val="28"/>
        </w:rPr>
        <w:t>
      10. Павлодар ауылы әкім аппаратының жұмыс кестесі: N 1 кабинетінде құжат қабылданады, әр күн сайын, сенбі, жексенбі және демалыс күндерден басқа сағат 9-00 ден 18-00 дейін, үзіліс сағат 13-00 ден 14-00 дейін. Алдын-ала жазылу және жылдам қызмет  көрсету жоқ.</w:t>
      </w:r>
      <w:r>
        <w:br/>
      </w:r>
      <w:r>
        <w:rPr>
          <w:rFonts w:ascii="Times New Roman"/>
          <w:b w:val="false"/>
          <w:i w:val="false"/>
          <w:color w:val="000000"/>
          <w:sz w:val="28"/>
        </w:rPr>
        <w:t>
      11. Қызмет әкімінің аппаратының ғимаратында көрсетіледі қайда тосу залы, креслолар, ақпараттық стенділер орналасқан.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2.Мемлекеттік қызмет көрсетудің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 алу үшін тұтынушыға келесі құжаттар керек:</w:t>
      </w:r>
      <w:r>
        <w:br/>
      </w:r>
      <w:r>
        <w:rPr>
          <w:rFonts w:ascii="Times New Roman"/>
          <w:b w:val="false"/>
          <w:i w:val="false"/>
          <w:color w:val="000000"/>
          <w:sz w:val="28"/>
        </w:rPr>
        <w:t>
      1) Тұтынушының жеке куәлігі (төлқұжат) жоқ болғанда осы құжатты "Халыққа қызмет көрсету орталығы" мемлекеттік мекемесінде алуға болады, мекенжайы: Павлодар қаласы, Павлова көшесі, 48 үй;</w:t>
      </w:r>
      <w:r>
        <w:br/>
      </w:r>
      <w:r>
        <w:rPr>
          <w:rFonts w:ascii="Times New Roman"/>
          <w:b w:val="false"/>
          <w:i w:val="false"/>
          <w:color w:val="000000"/>
          <w:sz w:val="28"/>
        </w:rPr>
        <w:t>
      2) балалардың туу туралы куәлік жоқ болғанда осы құжатты "Халыққа қызмет көрсету орталығы" мемлекеттік мекемесінде алуға болады, мекенжайы: Павлодар қаласы, Павлова көшесі, 48 үй;</w:t>
      </w:r>
      <w:r>
        <w:br/>
      </w:r>
      <w:r>
        <w:rPr>
          <w:rFonts w:ascii="Times New Roman"/>
          <w:b w:val="false"/>
          <w:i w:val="false"/>
          <w:color w:val="000000"/>
          <w:sz w:val="28"/>
        </w:rPr>
        <w:t>
      3) неке кию куәлік жоқ болғанда осы құжатты "Халыққа қызмет көрсету орталығы" мемлекеттік мекемесінде алуға болады, мекенжайы: Павлодар қаласы, Павлова көшесі, 48 үй;</w:t>
      </w:r>
      <w:r>
        <w:br/>
      </w:r>
      <w:r>
        <w:rPr>
          <w:rFonts w:ascii="Times New Roman"/>
          <w:b w:val="false"/>
          <w:i w:val="false"/>
          <w:color w:val="000000"/>
          <w:sz w:val="28"/>
        </w:rPr>
        <w:t>
      4) мұраға құқығы бар туралы куәлік;</w:t>
      </w:r>
      <w:r>
        <w:br/>
      </w:r>
      <w:r>
        <w:rPr>
          <w:rFonts w:ascii="Times New Roman"/>
          <w:b w:val="false"/>
          <w:i w:val="false"/>
          <w:color w:val="000000"/>
          <w:sz w:val="28"/>
        </w:rPr>
        <w:t>
      5) тұтынушының жұбайы өлім туралы куәлік жоқ болғанда осы құжатты "Халыққа қызмет көрсету орталығы" мемлекеттік мекемесінде алуға болады, мекенжайы: Павлодар қаласы, Павлова көшесі, 48 үй;</w:t>
      </w:r>
      <w:r>
        <w:br/>
      </w:r>
      <w:r>
        <w:rPr>
          <w:rFonts w:ascii="Times New Roman"/>
          <w:b w:val="false"/>
          <w:i w:val="false"/>
          <w:color w:val="000000"/>
          <w:sz w:val="28"/>
        </w:rPr>
        <w:t>
      6) 10 жасқа және одан үлкен жасқа жеткен балалардың жеке қатысу.</w:t>
      </w:r>
      <w:r>
        <w:br/>
      </w:r>
      <w:r>
        <w:rPr>
          <w:rFonts w:ascii="Times New Roman"/>
          <w:b w:val="false"/>
          <w:i w:val="false"/>
          <w:color w:val="000000"/>
          <w:sz w:val="28"/>
        </w:rPr>
        <w:t>
      13. Өтініш стендте көрсетілген үлгі бойынша жазылады.</w:t>
      </w:r>
      <w:r>
        <w:br/>
      </w:r>
      <w:r>
        <w:rPr>
          <w:rFonts w:ascii="Times New Roman"/>
          <w:b w:val="false"/>
          <w:i w:val="false"/>
          <w:color w:val="000000"/>
          <w:sz w:val="28"/>
        </w:rPr>
        <w:t>
      14. Мемлекеттік қызметті алу үшін өтініші және басқа керек құжаттар Әкім аппаратының маманына Павлодар ауылы, Советская көшесі, 4 үй, № 1 кабинет мекенжайы бойынша беріледі.</w:t>
      </w:r>
      <w:r>
        <w:br/>
      </w:r>
      <w:r>
        <w:rPr>
          <w:rFonts w:ascii="Times New Roman"/>
          <w:b w:val="false"/>
          <w:i w:val="false"/>
          <w:color w:val="000000"/>
          <w:sz w:val="28"/>
        </w:rPr>
        <w:t>
      15. Құжаттарды қабылдаған әкім аппаратының маманы тұтынушыға ауызша ретте мемлекеттік қызметті алу күнін хабарлайды.</w:t>
      </w:r>
      <w:r>
        <w:br/>
      </w:r>
      <w:r>
        <w:rPr>
          <w:rFonts w:ascii="Times New Roman"/>
          <w:b w:val="false"/>
          <w:i w:val="false"/>
          <w:color w:val="000000"/>
          <w:sz w:val="28"/>
        </w:rPr>
        <w:t>
      16. Мемлекеттік қызмет көрсету нәтижесі - анықтама тұтынушыға әкім аппаратының маманымен Павлодар ауылы, Советская көшесі, 4 үй № 1 кабинет мекенжай бойынша беріледі.</w:t>
      </w:r>
      <w:r>
        <w:br/>
      </w:r>
      <w:r>
        <w:rPr>
          <w:rFonts w:ascii="Times New Roman"/>
          <w:b w:val="false"/>
          <w:i w:val="false"/>
          <w:color w:val="000000"/>
          <w:sz w:val="28"/>
        </w:rPr>
        <w:t>
Электрондық пошта, сайт арқылы анықтама берілмейді.</w:t>
      </w:r>
      <w:r>
        <w:br/>
      </w:r>
      <w:r>
        <w:rPr>
          <w:rFonts w:ascii="Times New Roman"/>
          <w:b w:val="false"/>
          <w:i w:val="false"/>
          <w:color w:val="000000"/>
          <w:sz w:val="28"/>
        </w:rPr>
        <w:t>
      17. Мемлекеттік қызмет көрсету осы стандарттың 12-тармағы  көрсетілген өтініш берушінің құжаттарды тапсырмаған жағдайында беруден бас немесе  тоқтатылады.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Маман тұтынушыларға қызмет көрсеткенде келесі жұмыс қағидаттарымен қолданылады: заңдылық, кішіпейілділік, көрсетілетін мемлекеттік қызмет туралы толық ақпарат, сақталуын қамтамасыз ету, тұтынушыларының құжаттарының мазмұны туралы ақпараттың қорғауды және құпиялысы, пайдаланушының белгіленген уақытында алмаған құжаттардың сақталуын қамтамасыз ету, өз қызметтік міндетін орындауы.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стандартын қосымшаға сәйкес сапа және қол жетімділік көрсеткіштерімен өлшенеді.</w:t>
      </w:r>
      <w:r>
        <w:br/>
      </w:r>
      <w:r>
        <w:rPr>
          <w:rFonts w:ascii="Times New Roman"/>
          <w:b w:val="false"/>
          <w:i w:val="false"/>
          <w:color w:val="000000"/>
          <w:sz w:val="28"/>
        </w:rPr>
        <w:t>
      20. Әкім аппаратының бағаланатын мемлекеттік қызметтің сапасы мен қол жетімділігі көрсеткіштерінің мақсатты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Әкім аппаратының әрекетіне (әрекетсіздігіне) шағымдану тәртібі және және шағым дайындауға жәрдем көрсету Павлодар қаласы, Кривенко көшесі, 25 үй, телефоны 325505 мекенжайы бойынша түсіндіріледі.</w:t>
      </w:r>
      <w:r>
        <w:br/>
      </w:r>
      <w:r>
        <w:rPr>
          <w:rFonts w:ascii="Times New Roman"/>
          <w:b w:val="false"/>
          <w:i w:val="false"/>
          <w:color w:val="000000"/>
          <w:sz w:val="28"/>
        </w:rPr>
        <w:t>
      22. Шағым Павлодар қаласы Кривенко көшесі, 25 үй, қабылдау бөлмесі, телефоны 325505 мекенжайы бойынша қала әкімінің атына жазылады.</w:t>
      </w:r>
      <w:r>
        <w:br/>
      </w:r>
      <w:r>
        <w:rPr>
          <w:rFonts w:ascii="Times New Roman"/>
          <w:b w:val="false"/>
          <w:i w:val="false"/>
          <w:color w:val="000000"/>
          <w:sz w:val="28"/>
        </w:rPr>
        <w:t>
      23. Шағым автоматтандырылған жеке және заңды тұлғалардың өтініштерін есеп жүргізу жүйесінде тіркеленеді және 15 күннің ішінде қарастырады. Шағымның қаралу барысы туралы Павлодар қаласы азаматтардың үндеуін қабылдау бөлімінің маманынан Павлодар қаласы , Кривенко көшесі, 25 үй, 315 кабинет, 325505 телефоны бойынша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Павлодар ауылының әкімі апта сайын әр сәрсенбі жеке қабылдау 16.00 ден 18.00 дейін Павлодар ауылы, Советская көшесі, 4 үй, телефоны 358097 мекенжайы бойынша өткізіледі.</w:t>
      </w:r>
      <w:r>
        <w:br/>
      </w:r>
      <w:r>
        <w:rPr>
          <w:rFonts w:ascii="Times New Roman"/>
          <w:b w:val="false"/>
          <w:i w:val="false"/>
          <w:color w:val="000000"/>
          <w:sz w:val="28"/>
        </w:rPr>
        <w:t>
      Павлодар ауылы әкімінің аппараты" мемлекеттік мекемесінің әкімінің орынбасары апта сайын  әр бейсенбі жеке қабылдау 16.00 ден 18.00 дейін, Павлодар ауылы, Советская көшесі, 4 үй, телефоны 358097 мекенжайы бойынша өткізіледі.</w:t>
      </w:r>
      <w:r>
        <w:br/>
      </w:r>
      <w:r>
        <w:rPr>
          <w:rFonts w:ascii="Times New Roman"/>
          <w:b w:val="false"/>
          <w:i w:val="false"/>
          <w:color w:val="000000"/>
          <w:sz w:val="28"/>
        </w:rPr>
        <w:t>
      25. Қала әкімінің қабылдау бөлмесі әр күн сайын 9-00 ден 18-00 дейін Павлодар қаласы, Кривенко көшесі, 25 үй, 315 кабинет, телефон 325505 мекенжайы бойынша қабылдайды.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w:t>
      </w:r>
      <w:r>
        <w:br/>
      </w:r>
      <w:r>
        <w:rPr>
          <w:rFonts w:ascii="Times New Roman"/>
          <w:b w:val="false"/>
          <w:i w:val="false"/>
          <w:color w:val="000000"/>
          <w:sz w:val="28"/>
        </w:rPr>
        <w:t>
қызмет көрсетудің     </w:t>
      </w:r>
      <w:r>
        <w:br/>
      </w:r>
      <w:r>
        <w:rPr>
          <w:rFonts w:ascii="Times New Roman"/>
          <w:b w:val="false"/>
          <w:i w:val="false"/>
          <w:color w:val="000000"/>
          <w:sz w:val="28"/>
        </w:rPr>
        <w:t>
стандартына қосымша    </w:t>
      </w:r>
      <w:r>
        <w:br/>
      </w:r>
      <w:r>
        <w:rPr>
          <w:rFonts w:ascii="Times New Roman"/>
          <w:b w:val="false"/>
          <w:i w:val="false"/>
          <w:color w:val="000000"/>
          <w:sz w:val="28"/>
        </w:rPr>
        <w:t>
"Ержетпеген балалардың мұрасын</w:t>
      </w:r>
      <w:r>
        <w:br/>
      </w:r>
      <w:r>
        <w:rPr>
          <w:rFonts w:ascii="Times New Roman"/>
          <w:b w:val="false"/>
          <w:i w:val="false"/>
          <w:color w:val="000000"/>
          <w:sz w:val="28"/>
        </w:rPr>
        <w:t>
ресімдеу үшін зейнеқоры және</w:t>
      </w:r>
      <w:r>
        <w:br/>
      </w:r>
      <w:r>
        <w:rPr>
          <w:rFonts w:ascii="Times New Roman"/>
          <w:b w:val="false"/>
          <w:i w:val="false"/>
          <w:color w:val="000000"/>
          <w:sz w:val="28"/>
        </w:rPr>
        <w:t>
ІІМ жол полиция Комитетінің</w:t>
      </w:r>
      <w:r>
        <w:br/>
      </w:r>
      <w:r>
        <w:rPr>
          <w:rFonts w:ascii="Times New Roman"/>
          <w:b w:val="false"/>
          <w:i w:val="false"/>
          <w:color w:val="000000"/>
          <w:sz w:val="28"/>
        </w:rPr>
        <w:t>
аумақтық бөлімшесіне анықтама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2573"/>
        <w:gridCol w:w="2713"/>
        <w:gridCol w:w="2593"/>
      </w:tblGrid>
      <w:tr>
        <w:trPr>
          <w:trHeight w:val="45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атауы</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Көрсеткіштіңнормативтік мәні</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Көрсеткіштіңесепті жылдағы ағымдағы мәні</w:t>
            </w:r>
          </w:p>
        </w:tc>
      </w:tr>
      <w:tr>
        <w:trPr>
          <w:trHeight w:val="21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45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22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 Сапасы</w:t>
            </w:r>
          </w:p>
        </w:tc>
      </w:tr>
      <w:tr>
        <w:trPr>
          <w:trHeight w:val="45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45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22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45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r>
      <w:tr>
        <w:trPr>
          <w:trHeight w:val="615"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r>
      <w:tr>
        <w:trPr>
          <w:trHeight w:val="18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45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45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78%</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78%</w:t>
            </w:r>
          </w:p>
        </w:tc>
      </w:tr>
      <w:tr>
        <w:trPr>
          <w:trHeight w:val="45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45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34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45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ауылы әкімінің </w:t>
      </w:r>
      <w:r>
        <w:br/>
      </w:r>
      <w:r>
        <w:rPr>
          <w:rFonts w:ascii="Times New Roman"/>
          <w:b w:val="false"/>
          <w:i w:val="false"/>
          <w:color w:val="000000"/>
          <w:sz w:val="28"/>
        </w:rPr>
        <w:t>
2008 жылғы 14 мамырдағы </w:t>
      </w:r>
      <w:r>
        <w:br/>
      </w:r>
      <w:r>
        <w:rPr>
          <w:rFonts w:ascii="Times New Roman"/>
          <w:b w:val="false"/>
          <w:i w:val="false"/>
          <w:color w:val="000000"/>
          <w:sz w:val="28"/>
        </w:rPr>
        <w:t>
№ 12 шешімімен бекітілген</w:t>
      </w:r>
      <w:r>
        <w:br/>
      </w:r>
      <w:r>
        <w:rPr>
          <w:rFonts w:ascii="Times New Roman"/>
          <w:b w:val="false"/>
          <w:i w:val="false"/>
          <w:color w:val="000000"/>
          <w:sz w:val="28"/>
        </w:rPr>
        <w:t>
7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Мемлекеттік қызмет көрсету стандарты</w:t>
      </w:r>
      <w:r>
        <w:br/>
      </w:r>
      <w:r>
        <w:rPr>
          <w:rFonts w:ascii="Times New Roman"/>
          <w:b w:val="false"/>
          <w:i w:val="false"/>
          <w:color w:val="000000"/>
          <w:sz w:val="28"/>
        </w:rPr>
        <w:t>
</w:t>
      </w:r>
      <w:r>
        <w:rPr>
          <w:rFonts w:ascii="Times New Roman"/>
          <w:b/>
          <w:i w:val="false"/>
          <w:color w:val="000080"/>
          <w:sz w:val="28"/>
        </w:rPr>
        <w:t>Жетім қалған және ата-анасының қамқорлығысыз қалған</w:t>
      </w:r>
      <w:r>
        <w:br/>
      </w:r>
      <w:r>
        <w:rPr>
          <w:rFonts w:ascii="Times New Roman"/>
          <w:b w:val="false"/>
          <w:i w:val="false"/>
          <w:color w:val="000000"/>
          <w:sz w:val="28"/>
        </w:rPr>
        <w:t>
</w:t>
      </w:r>
      <w:r>
        <w:rPr>
          <w:rFonts w:ascii="Times New Roman"/>
          <w:b/>
          <w:i w:val="false"/>
          <w:color w:val="000080"/>
          <w:sz w:val="28"/>
        </w:rPr>
        <w:t>балаларды аймақтық есепке қою</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қағидалар</w:t>
      </w:r>
    </w:p>
    <w:p>
      <w:pPr>
        <w:spacing w:after="0"/>
        <w:ind w:left="0"/>
        <w:jc w:val="both"/>
      </w:pPr>
      <w:r>
        <w:rPr>
          <w:rFonts w:ascii="Times New Roman"/>
          <w:b w:val="false"/>
          <w:i w:val="false"/>
          <w:color w:val="000000"/>
          <w:sz w:val="28"/>
        </w:rPr>
        <w:t>
</w:t>
      </w:r>
      <w:r>
        <w:rPr>
          <w:rFonts w:ascii="Times New Roman"/>
          <w:b w:val="false"/>
          <w:i w:val="false"/>
          <w:color w:val="000000"/>
          <w:sz w:val="28"/>
        </w:rPr>
        <w:t>
      1. Тап осы стандарт жетім қалған және ата-анасының қамқорлығысыз қалған балаларды аймақтық есепке қою бойынша мемлекеттік қызмет көрсету тәртібін белгілейді.</w:t>
      </w:r>
      <w:r>
        <w:br/>
      </w:r>
      <w:r>
        <w:rPr>
          <w:rFonts w:ascii="Times New Roman"/>
          <w:b w:val="false"/>
          <w:i w:val="false"/>
          <w:color w:val="000000"/>
          <w:sz w:val="28"/>
        </w:rPr>
        <w:t>
      2. Мемлекеттік қызметті көрсетудің нысаны бөлшектеніп автоматтандырылмаған.</w:t>
      </w:r>
      <w:r>
        <w:br/>
      </w:r>
      <w:r>
        <w:rPr>
          <w:rFonts w:ascii="Times New Roman"/>
          <w:b w:val="false"/>
          <w:i w:val="false"/>
          <w:color w:val="000000"/>
          <w:sz w:val="28"/>
        </w:rPr>
        <w:t xml:space="preserve">
      3. Мемлекеттік қызмет 1999 жылғы 7 мауысымдағы Қазақстан Республикасының № 389/1 "Білім туралы" </w:t>
      </w:r>
      <w:r>
        <w:rPr>
          <w:rFonts w:ascii="Times New Roman"/>
          <w:b w:val="false"/>
          <w:i w:val="false"/>
          <w:color w:val="000000"/>
          <w:sz w:val="28"/>
        </w:rPr>
        <w:t>Заңының</w:t>
      </w:r>
      <w:r>
        <w:rPr>
          <w:rFonts w:ascii="Times New Roman"/>
          <w:b w:val="false"/>
          <w:i w:val="false"/>
          <w:color w:val="000000"/>
          <w:sz w:val="28"/>
        </w:rPr>
        <w:t xml:space="preserve"> 6 бабының 4 пункты 4 тармағы, 2004 жылғы 21 желтоқсандағы </w:t>
      </w:r>
      <w:r>
        <w:rPr>
          <w:rFonts w:ascii="Times New Roman"/>
          <w:b w:val="false"/>
          <w:i w:val="false"/>
          <w:color w:val="000000"/>
          <w:sz w:val="28"/>
        </w:rPr>
        <w:t>№ 1353</w:t>
      </w:r>
      <w:r>
        <w:rPr>
          <w:rFonts w:ascii="Times New Roman"/>
          <w:b w:val="false"/>
          <w:i w:val="false"/>
          <w:color w:val="000000"/>
          <w:sz w:val="28"/>
        </w:rPr>
        <w:t xml:space="preserve"> ""Қазақстан Республикасында баланың құқығы туралы" 1999 жылғы 9 қыркүйектегі </w:t>
      </w:r>
      <w:r>
        <w:rPr>
          <w:rFonts w:ascii="Times New Roman"/>
          <w:b w:val="false"/>
          <w:i w:val="false"/>
          <w:color w:val="000000"/>
          <w:sz w:val="28"/>
        </w:rPr>
        <w:t>№ 1346</w:t>
      </w:r>
      <w:r>
        <w:rPr>
          <w:rFonts w:ascii="Times New Roman"/>
          <w:b w:val="false"/>
          <w:i w:val="false"/>
          <w:color w:val="000000"/>
          <w:sz w:val="28"/>
        </w:rPr>
        <w:t xml:space="preserve"> "Қазақстан Республикасының қамқорлыққа алу және қамқоршылық органдар туралы, патронат туралы және ата-анасының қамқоршылығысыз қалған балалардың ортандырылған есеп ұйымдастыру ережесі туралы қағидаттарын бекіту туралы Қазақстан Республикасы Үкіметінің Қаулысы негізінде көрсетіледі.</w:t>
      </w:r>
      <w:r>
        <w:br/>
      </w:r>
      <w:r>
        <w:rPr>
          <w:rFonts w:ascii="Times New Roman"/>
          <w:b w:val="false"/>
          <w:i w:val="false"/>
          <w:color w:val="000000"/>
          <w:sz w:val="28"/>
        </w:rPr>
        <w:t>
      4. Мемлекеттік қызметі Павлодар ауылы, Советская көшесі, 4 үйде мекенжайында орналасқан "Павлодар ауылы әкімінің аппараты" мемлекеттік мекемесі (әрі қарай - әкім аппараты) көрсетеді.</w:t>
      </w:r>
      <w:r>
        <w:br/>
      </w:r>
      <w:r>
        <w:rPr>
          <w:rFonts w:ascii="Times New Roman"/>
          <w:b w:val="false"/>
          <w:i w:val="false"/>
          <w:color w:val="000000"/>
          <w:sz w:val="28"/>
        </w:rPr>
        <w:t>
      5. Мемлекеттік қызмет көрсетудің нәтижесі болып жетім балалардың және ата- анасының қамқорысыз балаларды аймақтық (алғашкы) есепке алу туралы жазбаша хабарландыру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көрсетіледі(әрі қарай - тұтынушы).</w:t>
      </w:r>
      <w:r>
        <w:br/>
      </w:r>
      <w:r>
        <w:rPr>
          <w:rFonts w:ascii="Times New Roman"/>
          <w:b w:val="false"/>
          <w:i w:val="false"/>
          <w:color w:val="000000"/>
          <w:sz w:val="28"/>
        </w:rPr>
        <w:t>
      7. Мемлекеттік қызметті көрсету кезіндегі уақыт бойынша мерзімнің шектелуі:</w:t>
      </w:r>
      <w:r>
        <w:br/>
      </w:r>
      <w:r>
        <w:rPr>
          <w:rFonts w:ascii="Times New Roman"/>
          <w:b w:val="false"/>
          <w:i w:val="false"/>
          <w:color w:val="000000"/>
          <w:sz w:val="28"/>
        </w:rPr>
        <w:t>
      1) пайдаланушының қажетті құжаттарды тапсырған сәттен (тіркеу сәтінен, талон алу және т.б.) мемлекеттік қызметті алу үшін электрондық сұрауды бергеннен кейін мемлекеттік қызметті көрсету мерзімі: 1 күнге дейін;</w:t>
      </w:r>
      <w:r>
        <w:br/>
      </w:r>
      <w:r>
        <w:rPr>
          <w:rFonts w:ascii="Times New Roman"/>
          <w:b w:val="false"/>
          <w:i w:val="false"/>
          <w:color w:val="000000"/>
          <w:sz w:val="28"/>
        </w:rPr>
        <w:t>
      2) қажетті құжаттарды тапсыру кезінде (тіркеу кезінде, талон алу және т.б.) кезекте  күту ең мүмкін уақыт: 25 минут дейін;</w:t>
      </w:r>
      <w:r>
        <w:br/>
      </w:r>
      <w:r>
        <w:rPr>
          <w:rFonts w:ascii="Times New Roman"/>
          <w:b w:val="false"/>
          <w:i w:val="false"/>
          <w:color w:val="000000"/>
          <w:sz w:val="28"/>
        </w:rPr>
        <w:t>
      3) мемлекеттік қызметті көрсету нәтижесі ретінде құжаттарды алу кезінде, файлдың ең мүмкін көлемі, кезекте күту ең мүмкін уақыт: 25 минут дейін;</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стандарттары туралы  ақпараты Әкім аппаратының ішіндегі ақпараттық стенділерде орналастырылған.</w:t>
      </w:r>
      <w:r>
        <w:br/>
      </w:r>
      <w:r>
        <w:rPr>
          <w:rFonts w:ascii="Times New Roman"/>
          <w:b w:val="false"/>
          <w:i w:val="false"/>
          <w:color w:val="000000"/>
          <w:sz w:val="28"/>
        </w:rPr>
        <w:t>
      10. Павлодар ауылы әкім аппаратының жұмыс кестесі: № 1 кабинетінде құжат қабылданады, әр күн сайын, сенбі, жексенбі және демалыс күндерден басқа сағат 9-00 ден 18-00 дейін, үзіліс сағат 13-00 ден 14-00 дейін. Алдын-ала жазылу және жылдам қызмет көрсету жоқ.</w:t>
      </w:r>
      <w:r>
        <w:br/>
      </w:r>
      <w:r>
        <w:rPr>
          <w:rFonts w:ascii="Times New Roman"/>
          <w:b w:val="false"/>
          <w:i w:val="false"/>
          <w:color w:val="000000"/>
          <w:sz w:val="28"/>
        </w:rPr>
        <w:t>
      11. Қызмет әкімінің аппаратының ғимаратында көрсетіледі қайда тосу залы, креслолар, ақпараттық стенділер орналасқан.</w:t>
      </w:r>
      <w:r>
        <w:br/>
      </w:r>
      <w:r>
        <w:rPr>
          <w:rFonts w:ascii="Times New Roman"/>
          <w:b w:val="false"/>
          <w:i w:val="false"/>
          <w:color w:val="000000"/>
          <w:sz w:val="28"/>
        </w:rPr>
        <w:t>
      </w:t>
      </w:r>
      <w:r>
        <w:rPr>
          <w:rFonts w:ascii="Times New Roman"/>
          <w:b w:val="false"/>
          <w:i/>
          <w:color w:val="800000"/>
          <w:sz w:val="28"/>
        </w:rPr>
        <w:t xml:space="preserve">Ескерту. 5 тармақ жаңа редакцияда - Павлодар қалалық әкімиятының 2008.09.18 </w:t>
      </w:r>
      <w:r>
        <w:rPr>
          <w:rFonts w:ascii="Times New Roman"/>
          <w:b w:val="false"/>
          <w:i w:val="false"/>
          <w:color w:val="000000"/>
          <w:sz w:val="28"/>
        </w:rPr>
        <w:t>№ 28</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 алу үшін тұтынушыға келесі құжаттар керек:</w:t>
      </w:r>
      <w:r>
        <w:br/>
      </w:r>
      <w:r>
        <w:rPr>
          <w:rFonts w:ascii="Times New Roman"/>
          <w:b w:val="false"/>
          <w:i w:val="false"/>
          <w:color w:val="000000"/>
          <w:sz w:val="28"/>
        </w:rPr>
        <w:t>
      1) бас тартқан баланың сауалдамасы;</w:t>
      </w:r>
      <w:r>
        <w:br/>
      </w:r>
      <w:r>
        <w:rPr>
          <w:rFonts w:ascii="Times New Roman"/>
          <w:b w:val="false"/>
          <w:i w:val="false"/>
          <w:color w:val="000000"/>
          <w:sz w:val="28"/>
        </w:rPr>
        <w:t>
      2) баланың 2 фотосуреті;</w:t>
      </w:r>
      <w:r>
        <w:br/>
      </w:r>
      <w:r>
        <w:rPr>
          <w:rFonts w:ascii="Times New Roman"/>
          <w:b w:val="false"/>
          <w:i w:val="false"/>
          <w:color w:val="000000"/>
          <w:sz w:val="28"/>
        </w:rPr>
        <w:t>
      3) бас тартқан баланы аймақтық есепке қою туралы білім беру департаментіне іздену;</w:t>
      </w:r>
      <w:r>
        <w:br/>
      </w:r>
      <w:r>
        <w:rPr>
          <w:rFonts w:ascii="Times New Roman"/>
          <w:b w:val="false"/>
          <w:i w:val="false"/>
          <w:color w:val="000000"/>
          <w:sz w:val="28"/>
        </w:rPr>
        <w:t>
      4) тәрбиеге алуға жататын балалардың тізімі.</w:t>
      </w:r>
      <w:r>
        <w:br/>
      </w:r>
      <w:r>
        <w:rPr>
          <w:rFonts w:ascii="Times New Roman"/>
          <w:b w:val="false"/>
          <w:i w:val="false"/>
          <w:color w:val="000000"/>
          <w:sz w:val="28"/>
        </w:rPr>
        <w:t>
      13. Өтініш стендте көрсетілген үлгі бойынша жазылады.</w:t>
      </w:r>
      <w:r>
        <w:br/>
      </w:r>
      <w:r>
        <w:rPr>
          <w:rFonts w:ascii="Times New Roman"/>
          <w:b w:val="false"/>
          <w:i w:val="false"/>
          <w:color w:val="000000"/>
          <w:sz w:val="28"/>
        </w:rPr>
        <w:t>
      14. Мемлекеттік қызметті алу үшін өтініші және басқа керек құжаттар Әкім аппаратының маманына Павлодар ауылы, Советская көшесі, 4 үй, № 1 кабинет мекенжайы бойынша беріледі.</w:t>
      </w:r>
      <w:r>
        <w:br/>
      </w:r>
      <w:r>
        <w:rPr>
          <w:rFonts w:ascii="Times New Roman"/>
          <w:b w:val="false"/>
          <w:i w:val="false"/>
          <w:color w:val="000000"/>
          <w:sz w:val="28"/>
        </w:rPr>
        <w:t>
      15. Құжаттарды қабылдаған әкім аппаратының маманы тұтынушыға ауызша ретте мемлекеттік қызметті алу күнін хабарлайды.</w:t>
      </w:r>
      <w:r>
        <w:br/>
      </w:r>
      <w:r>
        <w:rPr>
          <w:rFonts w:ascii="Times New Roman"/>
          <w:b w:val="false"/>
          <w:i w:val="false"/>
          <w:color w:val="000000"/>
          <w:sz w:val="28"/>
        </w:rPr>
        <w:t>
      16. Мемлекеттік қызмет көрсету нәтижесі - ауызша ескерту тұтынушыға әкім аппаратының маманымен Павлодар ауылы, Советская көшесі, 4 үй № 1 кабинет мекенжай бойынша беріледі.</w:t>
      </w:r>
      <w:r>
        <w:br/>
      </w:r>
      <w:r>
        <w:rPr>
          <w:rFonts w:ascii="Times New Roman"/>
          <w:b w:val="false"/>
          <w:i w:val="false"/>
          <w:color w:val="000000"/>
          <w:sz w:val="28"/>
        </w:rPr>
        <w:t>
      Электрондық пошта, сайт арқылы анықтама берілмейді.</w:t>
      </w:r>
      <w:r>
        <w:br/>
      </w:r>
      <w:r>
        <w:rPr>
          <w:rFonts w:ascii="Times New Roman"/>
          <w:b w:val="false"/>
          <w:i w:val="false"/>
          <w:color w:val="000000"/>
          <w:sz w:val="28"/>
        </w:rPr>
        <w:t>
      17. Мемлекеттік қызмет көрсету осы стандарттың 12-тармағы  көрсетілген өтініш берушінің құжаттарды тапсырмаған жағдайында беруден бас немесе тоқтатылады.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Маман тұтынушыларға қызмет көрсеткенде келесі жұмыс қағидаттарымен қолданылады: заңдылық, кішіпейілділік, көрсетілетін мемлекеттік қызмет туралы толық ақпарат, сақталуын қамтамасыз ету, тұтынушыларының құжаттарының мазмұны туралы ақпараттың қорғауды және құпиялысы, пайдаланушының белгіленген уақытында алмаған құжаттардың сақталуын қамтамасыз ету, өз қызметтік міндетін орындауы.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стандартын қосымшаға сәйкес сапа және қол жетімділік көрсеткіштерімен өлшенеді.</w:t>
      </w:r>
      <w:r>
        <w:br/>
      </w:r>
      <w:r>
        <w:rPr>
          <w:rFonts w:ascii="Times New Roman"/>
          <w:b w:val="false"/>
          <w:i w:val="false"/>
          <w:color w:val="000000"/>
          <w:sz w:val="28"/>
        </w:rPr>
        <w:t>
      20. Әкім аппаратының бағаланатын мемлекеттік қызметтің сапасы мен қол жетімділігі көрсеткіштерінің мақсатты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Әкім аппаратының әрекетіне (әрекетсіздігіне) шағымдану тәртібі және және шағым дайындауға жәрдем көрсету Павлодар қаласы, Кривенко көшесі, 25 үй, телефоны 325505 мекенжайы бойынша түсіндіріледі.</w:t>
      </w:r>
      <w:r>
        <w:br/>
      </w:r>
      <w:r>
        <w:rPr>
          <w:rFonts w:ascii="Times New Roman"/>
          <w:b w:val="false"/>
          <w:i w:val="false"/>
          <w:color w:val="000000"/>
          <w:sz w:val="28"/>
        </w:rPr>
        <w:t>
      22. Шағым Павлодар қаласы Кривенко көшесі, 25 үй, қабылдау бөлмесі, телефоны 325505 мекенжайы бойынша қала әкімінің атына жазылады.</w:t>
      </w:r>
      <w:r>
        <w:br/>
      </w:r>
      <w:r>
        <w:rPr>
          <w:rFonts w:ascii="Times New Roman"/>
          <w:b w:val="false"/>
          <w:i w:val="false"/>
          <w:color w:val="000000"/>
          <w:sz w:val="28"/>
        </w:rPr>
        <w:t>
      23. Шағым автоматтандырылған жеке және заңды тұлғалардың өтініштерін есеп жүргізу жүйесінде тіркеленеді және 15 күннің ішінде қарастырады. Шағымның қаралу барысы туралы Павлодар қаласы азаматтардың үндеуін қабылдау бөлімінің маманынан Павлодар қаласы, Кривенко көшесі, 25 үй, 315 кабинет, 325505 телефоны бойынша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Павлодар ауылының әкімі апта сайын  әр сәрсенбі жеке қабылдау 16.00 ден 18.00 дейін Павлодар ауылы, Советская көшесі, 4 үй, телефоны 358097 мекенжайы бойынша өткізіледі."Павлодар ауылы әкімінің аппараты мемлекеттік мекемесінің әкімінің орынбасары апта сайын әр бейсенбі жеке қабылдау 16.00 ден 18.00 дейін, Павлодар ауылы, Советская көшесі, 4 үй, телефоны 358097 мекенжайы бойынша өткізіледі.</w:t>
      </w:r>
      <w:r>
        <w:br/>
      </w:r>
      <w:r>
        <w:rPr>
          <w:rFonts w:ascii="Times New Roman"/>
          <w:b w:val="false"/>
          <w:i w:val="false"/>
          <w:color w:val="000000"/>
          <w:sz w:val="28"/>
        </w:rPr>
        <w:t>
      25. Қала әкімінің қабылдау бөлмесі әр күн сайын 9-00 ден 18-00 дейін Павлодар қаласы, Кривенко көшесі, 25 үй, 315 кабинет, телефон 325505 мекенжайы бойынша қабылдайды.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w:t>
      </w:r>
      <w:r>
        <w:br/>
      </w:r>
      <w:r>
        <w:rPr>
          <w:rFonts w:ascii="Times New Roman"/>
          <w:b w:val="false"/>
          <w:i w:val="false"/>
          <w:color w:val="000000"/>
          <w:sz w:val="28"/>
        </w:rPr>
        <w:t>
қызмет көрсетудің     </w:t>
      </w:r>
      <w:r>
        <w:br/>
      </w:r>
      <w:r>
        <w:rPr>
          <w:rFonts w:ascii="Times New Roman"/>
          <w:b w:val="false"/>
          <w:i w:val="false"/>
          <w:color w:val="000000"/>
          <w:sz w:val="28"/>
        </w:rPr>
        <w:t>
стандартына қосымша    </w:t>
      </w:r>
      <w:r>
        <w:br/>
      </w:r>
      <w:r>
        <w:rPr>
          <w:rFonts w:ascii="Times New Roman"/>
          <w:b w:val="false"/>
          <w:i w:val="false"/>
          <w:color w:val="000000"/>
          <w:sz w:val="28"/>
        </w:rPr>
        <w:t>
"Жетім қалған және ата-анасының</w:t>
      </w:r>
      <w:r>
        <w:br/>
      </w:r>
      <w:r>
        <w:rPr>
          <w:rFonts w:ascii="Times New Roman"/>
          <w:b w:val="false"/>
          <w:i w:val="false"/>
          <w:color w:val="000000"/>
          <w:sz w:val="28"/>
        </w:rPr>
        <w:t>
қамқорлығысыз қалған балаларды</w:t>
      </w:r>
      <w:r>
        <w:br/>
      </w:r>
      <w:r>
        <w:rPr>
          <w:rFonts w:ascii="Times New Roman"/>
          <w:b w:val="false"/>
          <w:i w:val="false"/>
          <w:color w:val="000000"/>
          <w:sz w:val="28"/>
        </w:rPr>
        <w:t>
аймақтық есепке қою"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2633"/>
        <w:gridCol w:w="2533"/>
        <w:gridCol w:w="2593"/>
      </w:tblGrid>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Берілетін қызмет</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Жетім қалған және ата-анасының қамқорлығысыз қалған балаларды аймақтық есепке қою</w:t>
            </w:r>
          </w:p>
        </w:tc>
      </w:tr>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атауы</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Көрсеткіштіңнормативтік мәні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1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24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24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r>
      <w:tr>
        <w:trPr>
          <w:trHeight w:val="60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r>
      <w:tr>
        <w:trPr>
          <w:trHeight w:val="36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78%</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78%</w:t>
            </w:r>
          </w:p>
        </w:tc>
      </w:tr>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4.3.Шағымданудың қолданыстағы тәртібіне қанағаттанған тұтынушылардың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22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ауылы әкімінің </w:t>
      </w:r>
      <w:r>
        <w:br/>
      </w:r>
      <w:r>
        <w:rPr>
          <w:rFonts w:ascii="Times New Roman"/>
          <w:b w:val="false"/>
          <w:i w:val="false"/>
          <w:color w:val="000000"/>
          <w:sz w:val="28"/>
        </w:rPr>
        <w:t>
2008 жылғы 14 мамыр   </w:t>
      </w:r>
      <w:r>
        <w:br/>
      </w:r>
      <w:r>
        <w:rPr>
          <w:rFonts w:ascii="Times New Roman"/>
          <w:b w:val="false"/>
          <w:i w:val="false"/>
          <w:color w:val="000000"/>
          <w:sz w:val="28"/>
        </w:rPr>
        <w:t>
№ 12 шешімімен бекітілген</w:t>
      </w:r>
      <w:r>
        <w:br/>
      </w:r>
      <w:r>
        <w:rPr>
          <w:rFonts w:ascii="Times New Roman"/>
          <w:b w:val="false"/>
          <w:i w:val="false"/>
          <w:color w:val="000000"/>
          <w:sz w:val="28"/>
        </w:rPr>
        <w:t>
8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Мемлекеттік қызмет көрсету стандарты</w:t>
      </w:r>
      <w:r>
        <w:br/>
      </w:r>
      <w:r>
        <w:rPr>
          <w:rFonts w:ascii="Times New Roman"/>
          <w:b w:val="false"/>
          <w:i w:val="false"/>
          <w:color w:val="000000"/>
          <w:sz w:val="28"/>
        </w:rPr>
        <w:t>
</w:t>
      </w:r>
      <w:r>
        <w:rPr>
          <w:rFonts w:ascii="Times New Roman"/>
          <w:b/>
          <w:i w:val="false"/>
          <w:color w:val="000080"/>
          <w:sz w:val="28"/>
        </w:rPr>
        <w:t>Мектепке дейін жастағы балаларға, балалық мектепке</w:t>
      </w:r>
      <w:r>
        <w:br/>
      </w:r>
      <w:r>
        <w:rPr>
          <w:rFonts w:ascii="Times New Roman"/>
          <w:b w:val="false"/>
          <w:i w:val="false"/>
          <w:color w:val="000000"/>
          <w:sz w:val="28"/>
        </w:rPr>
        <w:t>
</w:t>
      </w:r>
      <w:r>
        <w:rPr>
          <w:rFonts w:ascii="Times New Roman"/>
          <w:b/>
          <w:i w:val="false"/>
          <w:color w:val="000080"/>
          <w:sz w:val="28"/>
        </w:rPr>
        <w:t>дейінгі мекемелерге жолдау үшін тіркеу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қағидалар</w:t>
      </w:r>
    </w:p>
    <w:p>
      <w:pPr>
        <w:spacing w:after="0"/>
        <w:ind w:left="0"/>
        <w:jc w:val="both"/>
      </w:pPr>
      <w:r>
        <w:rPr>
          <w:rFonts w:ascii="Times New Roman"/>
          <w:b w:val="false"/>
          <w:i w:val="false"/>
          <w:color w:val="000000"/>
          <w:sz w:val="28"/>
        </w:rPr>
        <w:t>
</w:t>
      </w:r>
      <w:r>
        <w:rPr>
          <w:rFonts w:ascii="Times New Roman"/>
          <w:b w:val="false"/>
          <w:i w:val="false"/>
          <w:color w:val="000000"/>
          <w:sz w:val="28"/>
        </w:rPr>
        <w:t>
      1. Тап осы стандарт мектепке дейін жастағы балаларға балалық мектепке дейінгі мекемелерге жолдау үшін тіркеу бойынша мемлекеттік қызмет көрсету тәртібін белгілейді.</w:t>
      </w:r>
      <w:r>
        <w:br/>
      </w:r>
      <w:r>
        <w:rPr>
          <w:rFonts w:ascii="Times New Roman"/>
          <w:b w:val="false"/>
          <w:i w:val="false"/>
          <w:color w:val="000000"/>
          <w:sz w:val="28"/>
        </w:rPr>
        <w:t>
      2. Мемлекеттік қызметті көрсетудің нысаны бөлшектеніп автоматтандырылмаған.</w:t>
      </w:r>
      <w:r>
        <w:br/>
      </w:r>
      <w:r>
        <w:rPr>
          <w:rFonts w:ascii="Times New Roman"/>
          <w:b w:val="false"/>
          <w:i w:val="false"/>
          <w:color w:val="000000"/>
          <w:sz w:val="28"/>
        </w:rPr>
        <w:t xml:space="preserve">
      3. Мемлекеттік қызмет 1999 жылғы 7 мауысымдағы Қазақстан Республикасының № 389/1 "Білім туралы" </w:t>
      </w:r>
      <w:r>
        <w:rPr>
          <w:rFonts w:ascii="Times New Roman"/>
          <w:b w:val="false"/>
          <w:i w:val="false"/>
          <w:color w:val="000000"/>
          <w:sz w:val="28"/>
        </w:rPr>
        <w:t>Заңының</w:t>
      </w:r>
      <w:r>
        <w:rPr>
          <w:rFonts w:ascii="Times New Roman"/>
          <w:b w:val="false"/>
          <w:i w:val="false"/>
          <w:color w:val="000000"/>
          <w:sz w:val="28"/>
        </w:rPr>
        <w:t xml:space="preserve"> 6 бабының 4 пункты 4 тармағы, 2004 жылғы 21 желтоқсандағы </w:t>
      </w:r>
      <w:r>
        <w:rPr>
          <w:rFonts w:ascii="Times New Roman"/>
          <w:b w:val="false"/>
          <w:i w:val="false"/>
          <w:color w:val="000000"/>
          <w:sz w:val="28"/>
        </w:rPr>
        <w:t>№ 1353</w:t>
      </w:r>
      <w:r>
        <w:rPr>
          <w:rFonts w:ascii="Times New Roman"/>
          <w:b w:val="false"/>
          <w:i w:val="false"/>
          <w:color w:val="000000"/>
          <w:sz w:val="28"/>
        </w:rPr>
        <w:t xml:space="preserve"> "Мектепке дейінгі білім беру ұйымдардың қызмет ету үлгі ережелерін бекіту туралы" Қазақстан Республикасы Үкіметінің Қаулысы негізінде көрсетіледі.</w:t>
      </w:r>
      <w:r>
        <w:br/>
      </w:r>
      <w:r>
        <w:rPr>
          <w:rFonts w:ascii="Times New Roman"/>
          <w:b w:val="false"/>
          <w:i w:val="false"/>
          <w:color w:val="000000"/>
          <w:sz w:val="28"/>
        </w:rPr>
        <w:t>
      4. Мемлекеттік қызметі Павлодар ауылы, Советская көшесі, 4 үйде мекенжайында орналасқан "Павлодар ауылы әкімінің аппараты"мемлекеттік мекемесі (әрі қарай - әкім аппараты) көрсетеді.</w:t>
      </w:r>
      <w:r>
        <w:br/>
      </w:r>
      <w:r>
        <w:rPr>
          <w:rFonts w:ascii="Times New Roman"/>
          <w:b w:val="false"/>
          <w:i w:val="false"/>
          <w:color w:val="000000"/>
          <w:sz w:val="28"/>
        </w:rPr>
        <w:t>
      5. Мемлекеттік қызмет көрсетудің нәтижесі болып мектепке дейінгі мекемелерге жолдау үшін мектепке дейінгі (7 жасқа дейін) балаларды тіркеу туралы жазбаша хабарландыру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көрсетіледі(әрі қарай - тұтынушы).</w:t>
      </w:r>
      <w:r>
        <w:br/>
      </w:r>
      <w:r>
        <w:rPr>
          <w:rFonts w:ascii="Times New Roman"/>
          <w:b w:val="false"/>
          <w:i w:val="false"/>
          <w:color w:val="000000"/>
          <w:sz w:val="28"/>
        </w:rPr>
        <w:t>
      7. Мемлекеттік қызметті көрсету кезіндегі уақыт бойынша мерзімнің шектелуі:</w:t>
      </w:r>
      <w:r>
        <w:br/>
      </w:r>
      <w:r>
        <w:rPr>
          <w:rFonts w:ascii="Times New Roman"/>
          <w:b w:val="false"/>
          <w:i w:val="false"/>
          <w:color w:val="000000"/>
          <w:sz w:val="28"/>
        </w:rPr>
        <w:t>
      1) пайдаланушының қажетті құжаттарды тапсырған сәттен (тіркеу сәтінен, талон алу және т.б.) мемлекеттік қызметті алу үшін электрондық сұрауды бергеннен кейін мемлекеттік қызметті көрсету мерзімі: 1 күнге дейін;</w:t>
      </w:r>
      <w:r>
        <w:br/>
      </w:r>
      <w:r>
        <w:rPr>
          <w:rFonts w:ascii="Times New Roman"/>
          <w:b w:val="false"/>
          <w:i w:val="false"/>
          <w:color w:val="000000"/>
          <w:sz w:val="28"/>
        </w:rPr>
        <w:t>
      2) қажетті құжаттарды тапсыру кезінде (тіркеу кезінде, талон алу және т.б.) кезекте күту ең мүмкін уақыт: 25 минут дейін;</w:t>
      </w:r>
      <w:r>
        <w:br/>
      </w:r>
      <w:r>
        <w:rPr>
          <w:rFonts w:ascii="Times New Roman"/>
          <w:b w:val="false"/>
          <w:i w:val="false"/>
          <w:color w:val="000000"/>
          <w:sz w:val="28"/>
        </w:rPr>
        <w:t>
      3) мемлекеттік қызметті көрсету нәтижесі ретінде құжаттарды алу кезінде, файлдың ең мүмкін көлемі, кезекте күту ең мүмкін уақыт: 25 минут дейін;</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стандарттары туралы ақпараты Әкім аппаратының ішіндегі ақпараттық стенділерде орналастырылған.</w:t>
      </w:r>
      <w:r>
        <w:br/>
      </w:r>
      <w:r>
        <w:rPr>
          <w:rFonts w:ascii="Times New Roman"/>
          <w:b w:val="false"/>
          <w:i w:val="false"/>
          <w:color w:val="000000"/>
          <w:sz w:val="28"/>
        </w:rPr>
        <w:t>
      10. Павлодар ауылы әкім аппаратының жұмыс кестесі: № 1 кабинетінде құжат қабылданады, әр күн сайын, сенбі, жексенбі және демалыс күндерден басқа сағат 9-00 ден 18-00 дейін, үзіліс сағат 13-00 ден 14-00 дейін. Алдын-ала жазылу және жылдам қызмет көрсету жоқ.</w:t>
      </w:r>
      <w:r>
        <w:br/>
      </w:r>
      <w:r>
        <w:rPr>
          <w:rFonts w:ascii="Times New Roman"/>
          <w:b w:val="false"/>
          <w:i w:val="false"/>
          <w:color w:val="000000"/>
          <w:sz w:val="28"/>
        </w:rPr>
        <w:t>
      11. Қызмет әкімінің аппаратының ғимаратында көрсетіледі қайда тосу залы, креслолар, ақпараттық стенділер орналасқан.</w:t>
      </w:r>
      <w:r>
        <w:br/>
      </w:r>
      <w:r>
        <w:rPr>
          <w:rFonts w:ascii="Times New Roman"/>
          <w:b w:val="false"/>
          <w:i w:val="false"/>
          <w:color w:val="000000"/>
          <w:sz w:val="28"/>
        </w:rPr>
        <w:t>
      </w:t>
      </w:r>
      <w:r>
        <w:rPr>
          <w:rFonts w:ascii="Times New Roman"/>
          <w:b w:val="false"/>
          <w:i/>
          <w:color w:val="800000"/>
          <w:sz w:val="28"/>
        </w:rPr>
        <w:t xml:space="preserve">Ескерту. 5 тармақ жаңа редакцияда - Павлодар қалалық әкімиятының 2008.09.18 </w:t>
      </w:r>
      <w:r>
        <w:rPr>
          <w:rFonts w:ascii="Times New Roman"/>
          <w:b w:val="false"/>
          <w:i w:val="false"/>
          <w:color w:val="000000"/>
          <w:sz w:val="28"/>
        </w:rPr>
        <w:t>№ 28</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2.Мемлекеттік қызмет көрсетудің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 алу үшін тұтынушыға келесі құжаттар керек:</w:t>
      </w:r>
      <w:r>
        <w:br/>
      </w:r>
      <w:r>
        <w:rPr>
          <w:rFonts w:ascii="Times New Roman"/>
          <w:b w:val="false"/>
          <w:i w:val="false"/>
          <w:color w:val="000000"/>
          <w:sz w:val="28"/>
        </w:rPr>
        <w:t>
      1) үлгіге сәйкес тұтынушының өтініші;</w:t>
      </w:r>
      <w:r>
        <w:br/>
      </w:r>
      <w:r>
        <w:rPr>
          <w:rFonts w:ascii="Times New Roman"/>
          <w:b w:val="false"/>
          <w:i w:val="false"/>
          <w:color w:val="000000"/>
          <w:sz w:val="28"/>
        </w:rPr>
        <w:t>
      2) баланың туу туралы куәлік (түп нұсқа мен көшірме) жоқ болғанда осы құжатты "Халыққа қызмет көрсету орталығы" мемлекеттік мекемесінде алуға болады, мекенжайы: Павлодар қаласы, Павлова көшесі, 48 үй.;</w:t>
      </w:r>
      <w:r>
        <w:br/>
      </w:r>
      <w:r>
        <w:rPr>
          <w:rFonts w:ascii="Times New Roman"/>
          <w:b w:val="false"/>
          <w:i w:val="false"/>
          <w:color w:val="000000"/>
          <w:sz w:val="28"/>
        </w:rPr>
        <w:t>
      3) баланың тұратын жерін анықтайтын құжат (түп нұсқа мен көшірме), үй кітабы, жоқ болғанда осы құжатты "Халыққа қызмет көрсету орталығы" мемлекеттік мекемесінде алуға болады, мекенжайы: Павлодар қаласы, Павлова көшесі, 48 үй.</w:t>
      </w:r>
      <w:r>
        <w:br/>
      </w:r>
      <w:r>
        <w:rPr>
          <w:rFonts w:ascii="Times New Roman"/>
          <w:b w:val="false"/>
          <w:i w:val="false"/>
          <w:color w:val="000000"/>
          <w:sz w:val="28"/>
        </w:rPr>
        <w:t>
      13. Өтініш стендте көрсетілген үлгі бойынша жазылады.</w:t>
      </w:r>
      <w:r>
        <w:br/>
      </w:r>
      <w:r>
        <w:rPr>
          <w:rFonts w:ascii="Times New Roman"/>
          <w:b w:val="false"/>
          <w:i w:val="false"/>
          <w:color w:val="000000"/>
          <w:sz w:val="28"/>
        </w:rPr>
        <w:t>
      14. Мемлекеттік қызметті алу үшін өтініші және басқа керек құжаттар Әкім аппаратының маманына Павлодар ауылы, Советская көшесі, 4 үй, № 1 кабинет мекенжайы бойынша беріледі.</w:t>
      </w:r>
      <w:r>
        <w:br/>
      </w:r>
      <w:r>
        <w:rPr>
          <w:rFonts w:ascii="Times New Roman"/>
          <w:b w:val="false"/>
          <w:i w:val="false"/>
          <w:color w:val="000000"/>
          <w:sz w:val="28"/>
        </w:rPr>
        <w:t>
      15. Құжаттарды қабылдаған әкім аппаратының маманы тұтынушыға ауызша ретте мемлекеттік қызметті алу күнін хабарлайды.</w:t>
      </w:r>
      <w:r>
        <w:br/>
      </w:r>
      <w:r>
        <w:rPr>
          <w:rFonts w:ascii="Times New Roman"/>
          <w:b w:val="false"/>
          <w:i w:val="false"/>
          <w:color w:val="000000"/>
          <w:sz w:val="28"/>
        </w:rPr>
        <w:t>
      16. Мемлекеттік қызмет көрсету нәтижесі - анықтама тұтынушыға әкім аппаратының маманымен Павлодар ауылы, Советская көшесі, 4 үй № 1 кабинет мекенжай бойынша беріледі.</w:t>
      </w:r>
      <w:r>
        <w:br/>
      </w:r>
      <w:r>
        <w:rPr>
          <w:rFonts w:ascii="Times New Roman"/>
          <w:b w:val="false"/>
          <w:i w:val="false"/>
          <w:color w:val="000000"/>
          <w:sz w:val="28"/>
        </w:rPr>
        <w:t>
Электрондық пошта, сайт арқылы анықтама берілмейді.</w:t>
      </w:r>
      <w:r>
        <w:br/>
      </w:r>
      <w:r>
        <w:rPr>
          <w:rFonts w:ascii="Times New Roman"/>
          <w:b w:val="false"/>
          <w:i w:val="false"/>
          <w:color w:val="000000"/>
          <w:sz w:val="28"/>
        </w:rPr>
        <w:t>
      17. Мемлекеттік қызмет көрсету  осы стандарттың 12-тармағы  көрсетілген өтініш берушінің құжаттарды тапсырмаған жағдайында беруден бас немесе тоқтатылады.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Маман тұтынушыларға қызмет көрсеткенде келесі жұмыс қағидаттарымен қолданылады: заңдылық, кішіпейілділік, көрсетілетін мемлекеттік қызмет туралы толық ақпарат, сақталуын қамтамасыз ету, тұтынушыларының құжаттарының мазмұны туралы ақпараттың қорғауды және құпиялысы, пайдаланушының белгіленген уақытында алмаған құжаттардың сақталуын қамтамасыз ету, өз қызметтік міндетін орындауы.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стандартын қосымшаға сәйкес сапа және қол жетімділік көрсеткіштерімен өлшенеді.</w:t>
      </w:r>
      <w:r>
        <w:br/>
      </w:r>
      <w:r>
        <w:rPr>
          <w:rFonts w:ascii="Times New Roman"/>
          <w:b w:val="false"/>
          <w:i w:val="false"/>
          <w:color w:val="000000"/>
          <w:sz w:val="28"/>
        </w:rPr>
        <w:t>
      20. Әкім аппаратының бағаланатын мемлекеттік қызметтің сапасы мен қол жетімділігі көрсеткіштерінің мақсатты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Әкім аппаратының әрекетіне (әрекетсіздігіне) шағымдану тәртібі және және шағым дайындауға жәрдем көрсету Павлодар қаласы, Кривенко көшесі, 25 үй, телефоны 325505 мекенжайы бойынша түсіндіріледі.</w:t>
      </w:r>
      <w:r>
        <w:br/>
      </w:r>
      <w:r>
        <w:rPr>
          <w:rFonts w:ascii="Times New Roman"/>
          <w:b w:val="false"/>
          <w:i w:val="false"/>
          <w:color w:val="000000"/>
          <w:sz w:val="28"/>
        </w:rPr>
        <w:t>
      22. Шағым Павлодар қаласы Кривенко көшесі, 25 үй, қабылдау бөлмесі, телефоны 325505 мекенжайы бойынша қала әкімінің атына жазылады.</w:t>
      </w:r>
      <w:r>
        <w:br/>
      </w:r>
      <w:r>
        <w:rPr>
          <w:rFonts w:ascii="Times New Roman"/>
          <w:b w:val="false"/>
          <w:i w:val="false"/>
          <w:color w:val="000000"/>
          <w:sz w:val="28"/>
        </w:rPr>
        <w:t>
      23. Шағым автоматтандырылған жеке және заңды тұлғалардың өтініштерін есеп жүргізу жүйесінде тіркеленеді және 15 күннің ішінде қарастырады. Шағымның қаралу барысы туралы Павлодар қаласы азаматтардың үндеуін қабылдау бөлімінің маманынан Павлодар қаласы, Кривенко көшесі, 25 үй, 315 кабинет, 325505 телефоны бойынша білуге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Павлодар ауылының әкімі апта сайын әр сәрсенбі жеке қабылдау 16.00 ден 18.00 дейін Павлодар ауылы, Советская көшесі, 4 үй, телефоны 358097 мекенжайы бойынша өткізіледі.</w:t>
      </w:r>
      <w:r>
        <w:br/>
      </w:r>
      <w:r>
        <w:rPr>
          <w:rFonts w:ascii="Times New Roman"/>
          <w:b w:val="false"/>
          <w:i w:val="false"/>
          <w:color w:val="000000"/>
          <w:sz w:val="28"/>
        </w:rPr>
        <w:t>
"      Павлодар ауылы әкімінің аппараты"мемлекеттік мекемесінің  әкімінің орынбасары апта сайын  әр бейсенбі жеке қабылдау 16.00 ден 18.00 дейін, Павлодар ауылы, Советская көшесі, 4 үй, телефоны 358097 мекенжайы бойынша өткізіледі.</w:t>
      </w:r>
      <w:r>
        <w:br/>
      </w:r>
      <w:r>
        <w:rPr>
          <w:rFonts w:ascii="Times New Roman"/>
          <w:b w:val="false"/>
          <w:i w:val="false"/>
          <w:color w:val="000000"/>
          <w:sz w:val="28"/>
        </w:rPr>
        <w:t>
      25. Қала әкімінің қабылдау бөлмесі әр күн сайын 9-00 ден 18-00 дейін Павлодар қаласы, Кривенко көшесі, 25 үй, 315 кабинет, телефон 325505 мекенжайы бойынша қабылдайды.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w:t>
      </w:r>
      <w:r>
        <w:br/>
      </w:r>
      <w:r>
        <w:rPr>
          <w:rFonts w:ascii="Times New Roman"/>
          <w:b w:val="false"/>
          <w:i w:val="false"/>
          <w:color w:val="000000"/>
          <w:sz w:val="28"/>
        </w:rPr>
        <w:t>
қызмет көрсетудің        </w:t>
      </w:r>
      <w:r>
        <w:br/>
      </w:r>
      <w:r>
        <w:rPr>
          <w:rFonts w:ascii="Times New Roman"/>
          <w:b w:val="false"/>
          <w:i w:val="false"/>
          <w:color w:val="000000"/>
          <w:sz w:val="28"/>
        </w:rPr>
        <w:t>
стандартына қосымша       </w:t>
      </w:r>
      <w:r>
        <w:br/>
      </w:r>
      <w:r>
        <w:rPr>
          <w:rFonts w:ascii="Times New Roman"/>
          <w:b w:val="false"/>
          <w:i w:val="false"/>
          <w:color w:val="000000"/>
          <w:sz w:val="28"/>
        </w:rPr>
        <w:t>
"Мемлекеттік қызмет көрсету   </w:t>
      </w:r>
      <w:r>
        <w:br/>
      </w:r>
      <w:r>
        <w:rPr>
          <w:rFonts w:ascii="Times New Roman"/>
          <w:b w:val="false"/>
          <w:i w:val="false"/>
          <w:color w:val="000000"/>
          <w:sz w:val="28"/>
        </w:rPr>
        <w:t>
стандарты мектепке дейін жастағы</w:t>
      </w:r>
      <w:r>
        <w:br/>
      </w:r>
      <w:r>
        <w:rPr>
          <w:rFonts w:ascii="Times New Roman"/>
          <w:b w:val="false"/>
          <w:i w:val="false"/>
          <w:color w:val="000000"/>
          <w:sz w:val="28"/>
        </w:rPr>
        <w:t>
балаларға балалық мектепке дейінгі</w:t>
      </w:r>
      <w:r>
        <w:br/>
      </w:r>
      <w:r>
        <w:rPr>
          <w:rFonts w:ascii="Times New Roman"/>
          <w:b w:val="false"/>
          <w:i w:val="false"/>
          <w:color w:val="000000"/>
          <w:sz w:val="28"/>
        </w:rPr>
        <w:t>
мекемелерге жолдау үшін тіркеу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2593"/>
        <w:gridCol w:w="2553"/>
        <w:gridCol w:w="2693"/>
      </w:tblGrid>
      <w:tr>
        <w:trPr>
          <w:trHeight w:val="450" w:hRule="atLeast"/>
        </w:trPr>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атауы</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Көрсеткіштіңнормативтік мәні</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450" w:hRule="atLeast"/>
        </w:trPr>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450" w:hRule="atLeast"/>
        </w:trPr>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r>
      <w:tr>
        <w:trPr>
          <w:trHeight w:val="24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450" w:hRule="atLeast"/>
        </w:trPr>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r>
      <w:tr>
        <w:trPr>
          <w:trHeight w:val="450" w:hRule="atLeast"/>
        </w:trPr>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r>
      <w:tr>
        <w:trPr>
          <w:trHeight w:val="31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450" w:hRule="atLeast"/>
        </w:trPr>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450" w:hRule="atLeast"/>
        </w:trPr>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r>
      <w:tr>
        <w:trPr>
          <w:trHeight w:val="450" w:hRule="atLeast"/>
        </w:trPr>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28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450" w:hRule="atLeast"/>
        </w:trPr>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450" w:hRule="atLeast"/>
        </w:trPr>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r>
      <w:tr>
        <w:trPr>
          <w:trHeight w:val="450" w:hRule="atLeast"/>
        </w:trPr>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4.3.Шағымданудың қолданыстағы тәртібіне қанағаттанған тұтынушылардың % (үлесі)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450" w:hRule="atLeast"/>
        </w:trPr>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67%</w:t>
            </w:r>
          </w:p>
        </w:tc>
      </w:tr>
      <w:tr>
        <w:trPr>
          <w:trHeight w:val="22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450" w:hRule="atLeast"/>
        </w:trPr>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ауылы әкімінің </w:t>
      </w:r>
      <w:r>
        <w:br/>
      </w:r>
      <w:r>
        <w:rPr>
          <w:rFonts w:ascii="Times New Roman"/>
          <w:b w:val="false"/>
          <w:i w:val="false"/>
          <w:color w:val="000000"/>
          <w:sz w:val="28"/>
        </w:rPr>
        <w:t>
2008 жылғы 14 мамыр   </w:t>
      </w:r>
      <w:r>
        <w:br/>
      </w:r>
      <w:r>
        <w:rPr>
          <w:rFonts w:ascii="Times New Roman"/>
          <w:b w:val="false"/>
          <w:i w:val="false"/>
          <w:color w:val="000000"/>
          <w:sz w:val="28"/>
        </w:rPr>
        <w:t>
№ 12 шешімімен бекітілген</w:t>
      </w:r>
      <w:r>
        <w:br/>
      </w:r>
      <w:r>
        <w:rPr>
          <w:rFonts w:ascii="Times New Roman"/>
          <w:b w:val="false"/>
          <w:i w:val="false"/>
          <w:color w:val="000000"/>
          <w:sz w:val="28"/>
        </w:rPr>
        <w:t>
9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Мемлекеттік қызмет көрсету стандарты</w:t>
      </w:r>
      <w:r>
        <w:br/>
      </w:r>
      <w:r>
        <w:rPr>
          <w:rFonts w:ascii="Times New Roman"/>
          <w:b w:val="false"/>
          <w:i w:val="false"/>
          <w:color w:val="000000"/>
          <w:sz w:val="28"/>
        </w:rPr>
        <w:t>
</w:t>
      </w:r>
      <w:r>
        <w:rPr>
          <w:rFonts w:ascii="Times New Roman"/>
          <w:b/>
          <w:i w:val="false"/>
          <w:color w:val="000080"/>
          <w:sz w:val="28"/>
        </w:rPr>
        <w:t>Жетім қалған және ата-анасының қамқорлығысыз қалған</w:t>
      </w:r>
      <w:r>
        <w:br/>
      </w:r>
      <w:r>
        <w:rPr>
          <w:rFonts w:ascii="Times New Roman"/>
          <w:b w:val="false"/>
          <w:i w:val="false"/>
          <w:color w:val="000000"/>
          <w:sz w:val="28"/>
        </w:rPr>
        <w:t>
</w:t>
      </w:r>
      <w:r>
        <w:rPr>
          <w:rFonts w:ascii="Times New Roman"/>
          <w:b/>
          <w:i w:val="false"/>
          <w:color w:val="000080"/>
          <w:sz w:val="28"/>
        </w:rPr>
        <w:t>балаларды аймақтық есепке қоюмен айналысады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қағидалар</w:t>
      </w:r>
    </w:p>
    <w:p>
      <w:pPr>
        <w:spacing w:after="0"/>
        <w:ind w:left="0"/>
        <w:jc w:val="both"/>
      </w:pPr>
      <w:r>
        <w:rPr>
          <w:rFonts w:ascii="Times New Roman"/>
          <w:b w:val="false"/>
          <w:i w:val="false"/>
          <w:color w:val="000000"/>
          <w:sz w:val="28"/>
        </w:rPr>
        <w:t>
</w:t>
      </w:r>
      <w:r>
        <w:rPr>
          <w:rFonts w:ascii="Times New Roman"/>
          <w:b w:val="false"/>
          <w:i w:val="false"/>
          <w:color w:val="000000"/>
          <w:sz w:val="28"/>
        </w:rPr>
        <w:t>
      1. Тап осы стандарт жетім қалған және ата-анасының қамқорлығысыз қалған балаларды аймақтық есепке қоюмен айналысу бойынша мемлекеттік қызмет көрсету тәртібін белгілейді.</w:t>
      </w:r>
      <w:r>
        <w:br/>
      </w:r>
      <w:r>
        <w:rPr>
          <w:rFonts w:ascii="Times New Roman"/>
          <w:b w:val="false"/>
          <w:i w:val="false"/>
          <w:color w:val="000000"/>
          <w:sz w:val="28"/>
        </w:rPr>
        <w:t>
      2. Мемлекеттік қызметті көрсетудің нысаны бөлшектеніп автоматтандырылмаған.</w:t>
      </w:r>
      <w:r>
        <w:br/>
      </w:r>
      <w:r>
        <w:rPr>
          <w:rFonts w:ascii="Times New Roman"/>
          <w:b w:val="false"/>
          <w:i w:val="false"/>
          <w:color w:val="000000"/>
          <w:sz w:val="28"/>
        </w:rPr>
        <w:t xml:space="preserve">
      3. Мемлекеттік қызмет Қазақстан Республикасының 1998 жылғы 17 желтоқсандағы "Неке және отбасы туралы" </w:t>
      </w:r>
      <w:r>
        <w:rPr>
          <w:rFonts w:ascii="Times New Roman"/>
          <w:b w:val="false"/>
          <w:i w:val="false"/>
          <w:color w:val="000000"/>
          <w:sz w:val="28"/>
        </w:rPr>
        <w:t>Заңының</w:t>
      </w:r>
      <w:r>
        <w:rPr>
          <w:rFonts w:ascii="Times New Roman"/>
          <w:b w:val="false"/>
          <w:i w:val="false"/>
          <w:color w:val="000000"/>
          <w:sz w:val="28"/>
        </w:rPr>
        <w:t xml:space="preserve"> 110 бабының 1 пункт 2 тармағы, 2002 жылғы 8 тамызынан Қазақстан  Республикасының"Қазақстан Республикасында баланың құқығы туралы" </w:t>
      </w:r>
      <w:r>
        <w:rPr>
          <w:rFonts w:ascii="Times New Roman"/>
          <w:b w:val="false"/>
          <w:i w:val="false"/>
          <w:color w:val="000000"/>
          <w:sz w:val="28"/>
        </w:rPr>
        <w:t>Заңының</w:t>
      </w:r>
      <w:r>
        <w:rPr>
          <w:rFonts w:ascii="Times New Roman"/>
          <w:b w:val="false"/>
          <w:i w:val="false"/>
          <w:color w:val="000000"/>
          <w:sz w:val="28"/>
        </w:rPr>
        <w:t xml:space="preserve"> 12 бабы, 1999 жылғы 9 қыркүйектегі </w:t>
      </w:r>
      <w:r>
        <w:rPr>
          <w:rFonts w:ascii="Times New Roman"/>
          <w:b w:val="false"/>
          <w:i w:val="false"/>
          <w:color w:val="000000"/>
          <w:sz w:val="28"/>
        </w:rPr>
        <w:t>№ 1346</w:t>
      </w:r>
      <w:r>
        <w:rPr>
          <w:rFonts w:ascii="Times New Roman"/>
          <w:b w:val="false"/>
          <w:i w:val="false"/>
          <w:color w:val="000000"/>
          <w:sz w:val="28"/>
        </w:rPr>
        <w:t xml:space="preserve"> "Қазақстан Республикасының қамқорлыққа алу және қамқоршылық органдар туралы, патронат туралы және ата-анасының қамқоршылығысыз қалған балалардың ортандырылған есеп ұйымдастыру ережесі туралы қағидаттарын бекіту туралы Қазақстан Республикасы Үкіметінің Қаулысы негізінде көрсетіледі.</w:t>
      </w:r>
      <w:r>
        <w:br/>
      </w:r>
      <w:r>
        <w:rPr>
          <w:rFonts w:ascii="Times New Roman"/>
          <w:b w:val="false"/>
          <w:i w:val="false"/>
          <w:color w:val="000000"/>
          <w:sz w:val="28"/>
        </w:rPr>
        <w:t>
      4. Мемлекеттік қызметі Павлодар ауылы, Советская көшесі, 4 үйде мекенжайында орналасқан "Павлодар ауылы әкімінің аппараты мемлекеттік мекемесі (әрі қарай - әкім аппараты) көрсетеді.</w:t>
      </w:r>
      <w:r>
        <w:br/>
      </w:r>
      <w:r>
        <w:rPr>
          <w:rFonts w:ascii="Times New Roman"/>
          <w:b w:val="false"/>
          <w:i w:val="false"/>
          <w:color w:val="000000"/>
          <w:sz w:val="28"/>
        </w:rPr>
        <w:t>
      5. Мемлекеттік қызмет көрсетудің нәтижесі - ата-анасының қамқорлығысыз қалған балаларына қамқорлыққа алу және қамқоршылық тағайындау туралы шешімі.</w:t>
      </w:r>
      <w:r>
        <w:br/>
      </w:r>
      <w:r>
        <w:rPr>
          <w:rFonts w:ascii="Times New Roman"/>
          <w:b w:val="false"/>
          <w:i w:val="false"/>
          <w:color w:val="000000"/>
          <w:sz w:val="28"/>
        </w:rPr>
        <w:t>
      6. Мемлекеттік қызмет Қазақстан Республикасының азаматтарына  көрсетіледі(әрі қарай - тұтынушы).</w:t>
      </w:r>
      <w:r>
        <w:br/>
      </w:r>
      <w:r>
        <w:rPr>
          <w:rFonts w:ascii="Times New Roman"/>
          <w:b w:val="false"/>
          <w:i w:val="false"/>
          <w:color w:val="000000"/>
          <w:sz w:val="28"/>
        </w:rPr>
        <w:t>
      7. Мемлекеттік қызметті көрсету кезіндегі уақыт бойынша мерзімнің шектелуі:</w:t>
      </w:r>
      <w:r>
        <w:br/>
      </w:r>
      <w:r>
        <w:rPr>
          <w:rFonts w:ascii="Times New Roman"/>
          <w:b w:val="false"/>
          <w:i w:val="false"/>
          <w:color w:val="000000"/>
          <w:sz w:val="28"/>
        </w:rPr>
        <w:t>
      1) пайдаланушының қажетті құжаттарды тапсырған сәттен (тіркеу сәтінен, талон алу және т.б.) мемлекеттік қызметті алу үшін электрондық сұрауды бергеннен кейін мемлекеттік қызметті көрсету мерзімі: 30 күнге дейін;</w:t>
      </w:r>
      <w:r>
        <w:br/>
      </w:r>
      <w:r>
        <w:rPr>
          <w:rFonts w:ascii="Times New Roman"/>
          <w:b w:val="false"/>
          <w:i w:val="false"/>
          <w:color w:val="000000"/>
          <w:sz w:val="28"/>
        </w:rPr>
        <w:t>
      2) қажетті құжаттарды тапсыру кезінде (тіркеу кезінде, талон алу  және т.б.) кезекте  күту ең мүмкін уақыт: 25 минут дейін;</w:t>
      </w:r>
      <w:r>
        <w:br/>
      </w:r>
      <w:r>
        <w:rPr>
          <w:rFonts w:ascii="Times New Roman"/>
          <w:b w:val="false"/>
          <w:i w:val="false"/>
          <w:color w:val="000000"/>
          <w:sz w:val="28"/>
        </w:rPr>
        <w:t>
      3) мемлекеттік қызметті көрсету нәтижесі ретінде құжаттарды алу кезінде, файлдың ең мүмкін көлемі, кезекте күту ең мүмкін уақыт: 25 минут дейін;</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стандарттары туралы  ақпараты Әкім аппаратының ішіндегі ақпараттық стенділерде орналастырылған.</w:t>
      </w:r>
      <w:r>
        <w:br/>
      </w:r>
      <w:r>
        <w:rPr>
          <w:rFonts w:ascii="Times New Roman"/>
          <w:b w:val="false"/>
          <w:i w:val="false"/>
          <w:color w:val="000000"/>
          <w:sz w:val="28"/>
        </w:rPr>
        <w:t>
      10. Павлодар ауылы әкім аппаратының жұмыс кестесі: № 1 кабинетінде құжат қабылданады, әр күн сайын, сенбі, жексенбі және демалыс күндерден басқа сағат 9-00 ден 18-00 дейін, үзіліс сағат 13-00 ден 14-00 дейін. Алдын-ала жазылу және жылдам қызмет көрсету жоқ.</w:t>
      </w:r>
      <w:r>
        <w:br/>
      </w:r>
      <w:r>
        <w:rPr>
          <w:rFonts w:ascii="Times New Roman"/>
          <w:b w:val="false"/>
          <w:i w:val="false"/>
          <w:color w:val="000000"/>
          <w:sz w:val="28"/>
        </w:rPr>
        <w:t>
      11. Қызмет әкімінің аппаратының ғимаратында көрсетіледі қайда тосу залы, креслолар, ақпараттық стенділер орналасқан.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2.Мемлекеттік қызмет көрсетудің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 алу үшін тұтынушыға келесі құжаттар керек:</w:t>
      </w:r>
      <w:r>
        <w:br/>
      </w:r>
      <w:r>
        <w:rPr>
          <w:rFonts w:ascii="Times New Roman"/>
          <w:b w:val="false"/>
          <w:i w:val="false"/>
          <w:color w:val="000000"/>
          <w:sz w:val="28"/>
        </w:rPr>
        <w:t>
      1) қорғаншы болуға тілек білдіру туралы Павлодар қаланың әрбір нотариалдық конторда сендірілген өтініш;</w:t>
      </w:r>
      <w:r>
        <w:br/>
      </w:r>
      <w:r>
        <w:rPr>
          <w:rFonts w:ascii="Times New Roman"/>
          <w:b w:val="false"/>
          <w:i w:val="false"/>
          <w:color w:val="000000"/>
          <w:sz w:val="28"/>
        </w:rPr>
        <w:t>
      2) жеке куәліктің көшірмесі, жоқ болғанда осы құжатты "Халыққа қызмет көрсету орталығы" мемлекеттік мекемесінде алуға болады, мекенжайы: Павлодар қаласы, Павлова көшесі, 48 үй.;</w:t>
      </w:r>
      <w:r>
        <w:br/>
      </w:r>
      <w:r>
        <w:rPr>
          <w:rFonts w:ascii="Times New Roman"/>
          <w:b w:val="false"/>
          <w:i w:val="false"/>
          <w:color w:val="000000"/>
          <w:sz w:val="28"/>
        </w:rPr>
        <w:t>
      3) қорғаншы болуға тілек білдірген адам некеде тұрса жубайының Павлодар қаланың әрбір нотариалдық конторда сендірілген келісімі;</w:t>
      </w:r>
      <w:r>
        <w:br/>
      </w:r>
      <w:r>
        <w:rPr>
          <w:rFonts w:ascii="Times New Roman"/>
          <w:b w:val="false"/>
          <w:i w:val="false"/>
          <w:color w:val="000000"/>
          <w:sz w:val="28"/>
        </w:rPr>
        <w:t>
      4) қорғаншының және оның жубайының денсауылық туралы анықтама;</w:t>
      </w:r>
      <w:r>
        <w:br/>
      </w:r>
      <w:r>
        <w:rPr>
          <w:rFonts w:ascii="Times New Roman"/>
          <w:b w:val="false"/>
          <w:i w:val="false"/>
          <w:color w:val="000000"/>
          <w:sz w:val="28"/>
        </w:rPr>
        <w:t>
      5) бар тұрғын үйдің құжаттардың көшірмесі;</w:t>
      </w:r>
      <w:r>
        <w:br/>
      </w:r>
      <w:r>
        <w:rPr>
          <w:rFonts w:ascii="Times New Roman"/>
          <w:b w:val="false"/>
          <w:i w:val="false"/>
          <w:color w:val="000000"/>
          <w:sz w:val="28"/>
        </w:rPr>
        <w:t>
      6) Әкім аппаратымен берілетін қорғаншылык белгіленетін баланың тұрмыстық жағдайын тексеру актісі;</w:t>
      </w:r>
      <w:r>
        <w:br/>
      </w:r>
      <w:r>
        <w:rPr>
          <w:rFonts w:ascii="Times New Roman"/>
          <w:b w:val="false"/>
          <w:i w:val="false"/>
          <w:color w:val="000000"/>
          <w:sz w:val="28"/>
        </w:rPr>
        <w:t>
      7) балалардың туу туралы куәліктің көшірмесі, жоқ болғанда осы құжатты "Халыққа қызмет көрсету орталығы" мемлекеттік мекемесінде алуға болады, мекенжайы: Павлодар қаласы, Павлова көшесі, 48 үй;</w:t>
      </w:r>
      <w:r>
        <w:br/>
      </w:r>
      <w:r>
        <w:rPr>
          <w:rFonts w:ascii="Times New Roman"/>
          <w:b w:val="false"/>
          <w:i w:val="false"/>
          <w:color w:val="000000"/>
          <w:sz w:val="28"/>
        </w:rPr>
        <w:t>
      8) баланың оқуы туралы білім беру ұймдардаң анықтама;</w:t>
      </w:r>
      <w:r>
        <w:br/>
      </w:r>
      <w:r>
        <w:rPr>
          <w:rFonts w:ascii="Times New Roman"/>
          <w:b w:val="false"/>
          <w:i w:val="false"/>
          <w:color w:val="000000"/>
          <w:sz w:val="28"/>
        </w:rPr>
        <w:t>
      9) 10 жасқа жеткен баланың мектеп директорымен сендірілген жазбаша келісімі;</w:t>
      </w:r>
      <w:r>
        <w:br/>
      </w:r>
      <w:r>
        <w:rPr>
          <w:rFonts w:ascii="Times New Roman"/>
          <w:b w:val="false"/>
          <w:i w:val="false"/>
          <w:color w:val="000000"/>
          <w:sz w:val="28"/>
        </w:rPr>
        <w:t>
      10) мектептен баланың мінездемесі;</w:t>
      </w:r>
      <w:r>
        <w:br/>
      </w:r>
      <w:r>
        <w:rPr>
          <w:rFonts w:ascii="Times New Roman"/>
          <w:b w:val="false"/>
          <w:i w:val="false"/>
          <w:color w:val="000000"/>
          <w:sz w:val="28"/>
        </w:rPr>
        <w:t>
      11) техникалық қызмет ету быродан бар тұрғын үйіне анықтама;</w:t>
      </w:r>
      <w:r>
        <w:br/>
      </w:r>
      <w:r>
        <w:rPr>
          <w:rFonts w:ascii="Times New Roman"/>
          <w:b w:val="false"/>
          <w:i w:val="false"/>
          <w:color w:val="000000"/>
          <w:sz w:val="28"/>
        </w:rPr>
        <w:t>
      12) Әкім аппаратымен берілетін баланы тәрбиелуге талапкердің тұрмыстық жағдайын тексеру актісі.</w:t>
      </w:r>
      <w:r>
        <w:br/>
      </w:r>
      <w:r>
        <w:rPr>
          <w:rFonts w:ascii="Times New Roman"/>
          <w:b w:val="false"/>
          <w:i w:val="false"/>
          <w:color w:val="000000"/>
          <w:sz w:val="28"/>
        </w:rPr>
        <w:t>
      13. Өтініш стендте көрсетілген үлгі бойынша жазылады.</w:t>
      </w:r>
      <w:r>
        <w:br/>
      </w:r>
      <w:r>
        <w:rPr>
          <w:rFonts w:ascii="Times New Roman"/>
          <w:b w:val="false"/>
          <w:i w:val="false"/>
          <w:color w:val="000000"/>
          <w:sz w:val="28"/>
        </w:rPr>
        <w:t>
      14. Мемлекеттік қызметті алу үшін өтініші және басқа керек құжаттар Әкім аппаратының маманына Павлодар ауылы, Советская көшесі, 4 үй, № 1 кабинет мекенжайы бойынша беріледі.</w:t>
      </w:r>
      <w:r>
        <w:br/>
      </w:r>
      <w:r>
        <w:rPr>
          <w:rFonts w:ascii="Times New Roman"/>
          <w:b w:val="false"/>
          <w:i w:val="false"/>
          <w:color w:val="000000"/>
          <w:sz w:val="28"/>
        </w:rPr>
        <w:t>
      15. Құжаттарды қабылдаған әкім аппаратының маманы тұтынушыға ауызша ретте мемлекеттік қызметті алу күнін хабарлайды.</w:t>
      </w:r>
      <w:r>
        <w:br/>
      </w:r>
      <w:r>
        <w:rPr>
          <w:rFonts w:ascii="Times New Roman"/>
          <w:b w:val="false"/>
          <w:i w:val="false"/>
          <w:color w:val="000000"/>
          <w:sz w:val="28"/>
        </w:rPr>
        <w:t>
      16. Мемлекеттік қызмет көрсету нәтижесі - қауылы тұтынушыға әкім аппаратының маманымен Павлодар ауылы, Советская көшесі, 4 үй № 1 кабинет мекенжай бойынша беріледі.</w:t>
      </w:r>
      <w:r>
        <w:br/>
      </w:r>
      <w:r>
        <w:rPr>
          <w:rFonts w:ascii="Times New Roman"/>
          <w:b w:val="false"/>
          <w:i w:val="false"/>
          <w:color w:val="000000"/>
          <w:sz w:val="28"/>
        </w:rPr>
        <w:t>
Электрондық пошта, сайт арқылы анықтама берілмейді.</w:t>
      </w:r>
      <w:r>
        <w:br/>
      </w:r>
      <w:r>
        <w:rPr>
          <w:rFonts w:ascii="Times New Roman"/>
          <w:b w:val="false"/>
          <w:i w:val="false"/>
          <w:color w:val="000000"/>
          <w:sz w:val="28"/>
        </w:rPr>
        <w:t>
      17. Мемлекеттік қызмет көрсету осы стандарттың 12-тармағы  көрсетілгенөтініш берушінің құжаттарды тапсырмаған жағдайында беруден бас немесе тоқтатылады.</w:t>
      </w:r>
      <w:r>
        <w:br/>
      </w:r>
      <w:r>
        <w:rPr>
          <w:rFonts w:ascii="Times New Roman"/>
          <w:b w:val="false"/>
          <w:i w:val="false"/>
          <w:color w:val="000000"/>
          <w:sz w:val="28"/>
        </w:rPr>
        <w:t>
      </w:t>
      </w:r>
      <w:r>
        <w:rPr>
          <w:rFonts w:ascii="Times New Roman"/>
          <w:b w:val="false"/>
          <w:i/>
          <w:color w:val="800000"/>
          <w:sz w:val="28"/>
        </w:rPr>
        <w:t xml:space="preserve">Ескерту. 6 тармақ жаңа редакцияда, 12 тармақшамен толықтырылды - Павлодар қалалық әкімиятының 2008.09.18 </w:t>
      </w:r>
      <w:r>
        <w:rPr>
          <w:rFonts w:ascii="Times New Roman"/>
          <w:b w:val="false"/>
          <w:i w:val="false"/>
          <w:color w:val="000000"/>
          <w:sz w:val="28"/>
        </w:rPr>
        <w:t>№ 28</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Маман тұтынушыларға қызмет көрсеткенде келесі жұмыс қағидаттарымен қолданылады: заңдылық, кішіпейілділік, көрсетілетін мемлекеттік қызмет туралы толық ақпарат, сақталуын қамтамасыз ету, тұтынушыларының құжаттарының мазмұны туралы ақпараттың қорғауды және құпиялысы, пайдаланушының белгіленген уақытында алмаған құжаттардың сақталуын қамтамасыз ету, өз қызметтік міндетін орындауы.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стандартын қосымшаға сәйкес сапа және қол жетімділік көрсеткіштерімен өлшенеді.</w:t>
      </w:r>
      <w:r>
        <w:br/>
      </w:r>
      <w:r>
        <w:rPr>
          <w:rFonts w:ascii="Times New Roman"/>
          <w:b w:val="false"/>
          <w:i w:val="false"/>
          <w:color w:val="000000"/>
          <w:sz w:val="28"/>
        </w:rPr>
        <w:t>
      20. Әкім аппаратының бағаланатын мемлекеттік қызметтің сапасы мен қол жетімділігі көрсеткіштерінің мақсатты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Әкім аппаратының әрекетіне (әрекетсіздігіне) шағымдану тәртібі және және шағым дайындауға жәрдем  көрсету Павлодар қаласы, Кривенко көшесі, 25 үй, телефоны 325505 мекенжайы бойынша түсіндіріледі.</w:t>
      </w:r>
      <w:r>
        <w:br/>
      </w:r>
      <w:r>
        <w:rPr>
          <w:rFonts w:ascii="Times New Roman"/>
          <w:b w:val="false"/>
          <w:i w:val="false"/>
          <w:color w:val="000000"/>
          <w:sz w:val="28"/>
        </w:rPr>
        <w:t>
      22. Шағым Павлодар қаласы Кривенко көшесі, 25 үй, қабылдау бөлмесі, телефоны 325505 мекенжайы бойынша қала әкімінің атына жазылады.</w:t>
      </w:r>
      <w:r>
        <w:br/>
      </w:r>
      <w:r>
        <w:rPr>
          <w:rFonts w:ascii="Times New Roman"/>
          <w:b w:val="false"/>
          <w:i w:val="false"/>
          <w:color w:val="000000"/>
          <w:sz w:val="28"/>
        </w:rPr>
        <w:t>
      23. Шағым автоматтандырылған жеке және заңды тұлғалардың өтініштерін есеп жүргізу жүйесінде тіркеленеді және 15 күннің ішінде қарастырады. Шағымның қаралу барысы туралы Павлодар қаласы азаматтардың үндеуін қабылдау бөлімінің маманынан Павлодар қаласы , Кривенко көшесі, 25 үй, 315 кабинет, 325505 телефоны бойынша білуге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Павлодар ауылының әкімі апта сайын әр сәрсенбі жеке қабылдау 16.00 ден 18.00 дейін Павлодар ауылы, Советская көшесі, 4 үй, телефоны 358097 мекенжайы бойынша өткізіледі.</w:t>
      </w:r>
      <w:r>
        <w:br/>
      </w:r>
      <w:r>
        <w:rPr>
          <w:rFonts w:ascii="Times New Roman"/>
          <w:b w:val="false"/>
          <w:i w:val="false"/>
          <w:color w:val="000000"/>
          <w:sz w:val="28"/>
        </w:rPr>
        <w:t>
      Павлодар ауылы әкімінің аппараты мемлекеттік мекемесінің әкімінің орынбасары апта сайын әр бейсенбі жеке қабылдау 16.00 ден 18.00 дейін, Павлодар ауылы, Советская көшесі, 4 үй, телефоны 358097 мекенжайы бойынша өткізіледі.</w:t>
      </w:r>
      <w:r>
        <w:br/>
      </w:r>
      <w:r>
        <w:rPr>
          <w:rFonts w:ascii="Times New Roman"/>
          <w:b w:val="false"/>
          <w:i w:val="false"/>
          <w:color w:val="000000"/>
          <w:sz w:val="28"/>
        </w:rPr>
        <w:t>
      25. Қала әкімінің қабылдау бөлмесі әр күн сайын 9-00 ден 18-00 дейін Павлодар қаласы, Кривенко көшесі, 25 үй, 315 кабинет, телефон 325505 мекенжайы бойынша қабылдайды.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w:t>
      </w:r>
      <w:r>
        <w:br/>
      </w:r>
      <w:r>
        <w:rPr>
          <w:rFonts w:ascii="Times New Roman"/>
          <w:b w:val="false"/>
          <w:i w:val="false"/>
          <w:color w:val="000000"/>
          <w:sz w:val="28"/>
        </w:rPr>
        <w:t>
қызмет көрсетудің     </w:t>
      </w:r>
      <w:r>
        <w:br/>
      </w:r>
      <w:r>
        <w:rPr>
          <w:rFonts w:ascii="Times New Roman"/>
          <w:b w:val="false"/>
          <w:i w:val="false"/>
          <w:color w:val="000000"/>
          <w:sz w:val="28"/>
        </w:rPr>
        <w:t>
стандартына қосымша    </w:t>
      </w:r>
      <w:r>
        <w:br/>
      </w:r>
      <w:r>
        <w:rPr>
          <w:rFonts w:ascii="Times New Roman"/>
          <w:b w:val="false"/>
          <w:i w:val="false"/>
          <w:color w:val="000000"/>
          <w:sz w:val="28"/>
        </w:rPr>
        <w:t>
"Ержетпеген балалардың мұрасын</w:t>
      </w:r>
      <w:r>
        <w:br/>
      </w:r>
      <w:r>
        <w:rPr>
          <w:rFonts w:ascii="Times New Roman"/>
          <w:b w:val="false"/>
          <w:i w:val="false"/>
          <w:color w:val="000000"/>
          <w:sz w:val="28"/>
        </w:rPr>
        <w:t>
ресімдеу үшін зейнеқоры және</w:t>
      </w:r>
      <w:r>
        <w:br/>
      </w:r>
      <w:r>
        <w:rPr>
          <w:rFonts w:ascii="Times New Roman"/>
          <w:b w:val="false"/>
          <w:i w:val="false"/>
          <w:color w:val="000000"/>
          <w:sz w:val="28"/>
        </w:rPr>
        <w:t>
ІІМ жол полиция Комитетінің </w:t>
      </w:r>
      <w:r>
        <w:br/>
      </w:r>
      <w:r>
        <w:rPr>
          <w:rFonts w:ascii="Times New Roman"/>
          <w:b w:val="false"/>
          <w:i w:val="false"/>
          <w:color w:val="000000"/>
          <w:sz w:val="28"/>
        </w:rPr>
        <w:t>
аумақтық бөлімшесіне анықтама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2573"/>
        <w:gridCol w:w="2633"/>
        <w:gridCol w:w="2613"/>
      </w:tblGrid>
      <w:tr>
        <w:trPr>
          <w:trHeight w:val="450" w:hRule="atLeast"/>
        </w:trPr>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атауы</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Көрсеткіштіңнормативтік мәні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Көрсеткіштіңкелесі жылдағы нысаналы мәні</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2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450" w:hRule="atLeast"/>
        </w:trPr>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22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450" w:hRule="atLeast"/>
        </w:trPr>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450" w:hRule="atLeast"/>
        </w:trPr>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30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450" w:hRule="atLeast"/>
        </w:trPr>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450" w:hRule="atLeast"/>
        </w:trPr>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r>
      <w:tr>
        <w:trPr>
          <w:trHeight w:val="615" w:hRule="atLeast"/>
        </w:trPr>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r>
      <w:tr>
        <w:trPr>
          <w:trHeight w:val="36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450" w:hRule="atLeast"/>
        </w:trPr>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450" w:hRule="atLeast"/>
        </w:trPr>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78%</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78%</w:t>
            </w:r>
          </w:p>
        </w:tc>
      </w:tr>
      <w:tr>
        <w:trPr>
          <w:trHeight w:val="450" w:hRule="atLeast"/>
        </w:trPr>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4.3.Шағымданудың қолданыстағы тәртібіне қанағаттанған тұтынушылардың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450" w:hRule="atLeast"/>
        </w:trPr>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31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450" w:hRule="atLeast"/>
        </w:trPr>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ауылы әкімінің </w:t>
      </w:r>
      <w:r>
        <w:br/>
      </w:r>
      <w:r>
        <w:rPr>
          <w:rFonts w:ascii="Times New Roman"/>
          <w:b w:val="false"/>
          <w:i w:val="false"/>
          <w:color w:val="000000"/>
          <w:sz w:val="28"/>
        </w:rPr>
        <w:t>
2008 жылғы 14 мамырдағы </w:t>
      </w:r>
      <w:r>
        <w:br/>
      </w:r>
      <w:r>
        <w:rPr>
          <w:rFonts w:ascii="Times New Roman"/>
          <w:b w:val="false"/>
          <w:i w:val="false"/>
          <w:color w:val="000000"/>
          <w:sz w:val="28"/>
        </w:rPr>
        <w:t>
№ 12 шешімімен бекітілген</w:t>
      </w:r>
      <w:r>
        <w:br/>
      </w:r>
      <w:r>
        <w:rPr>
          <w:rFonts w:ascii="Times New Roman"/>
          <w:b w:val="false"/>
          <w:i w:val="false"/>
          <w:color w:val="000000"/>
          <w:sz w:val="28"/>
        </w:rPr>
        <w:t>
10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Мемлекеттік қызмет көрсету стандарты</w:t>
      </w:r>
      <w:r>
        <w:br/>
      </w:r>
      <w:r>
        <w:rPr>
          <w:rFonts w:ascii="Times New Roman"/>
          <w:b w:val="false"/>
          <w:i w:val="false"/>
          <w:color w:val="000000"/>
          <w:sz w:val="28"/>
        </w:rPr>
        <w:t>
</w:t>
      </w:r>
      <w:r>
        <w:rPr>
          <w:rFonts w:ascii="Times New Roman"/>
          <w:b/>
          <w:i w:val="false"/>
          <w:color w:val="000080"/>
          <w:sz w:val="28"/>
        </w:rPr>
        <w:t>Балаларды патронаттық тәрбиеге алуға тілек білдірген</w:t>
      </w:r>
      <w:r>
        <w:br/>
      </w:r>
      <w:r>
        <w:rPr>
          <w:rFonts w:ascii="Times New Roman"/>
          <w:b w:val="false"/>
          <w:i w:val="false"/>
          <w:color w:val="000000"/>
          <w:sz w:val="28"/>
        </w:rPr>
        <w:t>
</w:t>
      </w:r>
      <w:r>
        <w:rPr>
          <w:rFonts w:ascii="Times New Roman"/>
          <w:b/>
          <w:i w:val="false"/>
          <w:color w:val="000080"/>
          <w:sz w:val="28"/>
        </w:rPr>
        <w:t>отбасылардан аймақтық есепке қою</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қағидалар</w:t>
      </w:r>
    </w:p>
    <w:p>
      <w:pPr>
        <w:spacing w:after="0"/>
        <w:ind w:left="0"/>
        <w:jc w:val="both"/>
      </w:pPr>
      <w:r>
        <w:rPr>
          <w:rFonts w:ascii="Times New Roman"/>
          <w:b w:val="false"/>
          <w:i w:val="false"/>
          <w:color w:val="000000"/>
          <w:sz w:val="28"/>
        </w:rPr>
        <w:t>
</w:t>
      </w:r>
      <w:r>
        <w:rPr>
          <w:rFonts w:ascii="Times New Roman"/>
          <w:b w:val="false"/>
          <w:i w:val="false"/>
          <w:color w:val="000000"/>
          <w:sz w:val="28"/>
        </w:rPr>
        <w:t>
      1. Тап осы стандарт балаларды патронаттық тәрбиеге алуға тілек білдірген отбасылардан аймақтық есепке қоюмен айналасу бойынша мемлекеттік қызмет көрсету тәртібін белгілейді.</w:t>
      </w:r>
      <w:r>
        <w:br/>
      </w:r>
      <w:r>
        <w:rPr>
          <w:rFonts w:ascii="Times New Roman"/>
          <w:b w:val="false"/>
          <w:i w:val="false"/>
          <w:color w:val="000000"/>
          <w:sz w:val="28"/>
        </w:rPr>
        <w:t>
      2. Мемлекеттік қызметті көрсетудің нысаны бөлшектеніп автоматтандырылмаған.</w:t>
      </w:r>
      <w:r>
        <w:br/>
      </w:r>
      <w:r>
        <w:rPr>
          <w:rFonts w:ascii="Times New Roman"/>
          <w:b w:val="false"/>
          <w:i w:val="false"/>
          <w:color w:val="000000"/>
          <w:sz w:val="28"/>
        </w:rPr>
        <w:t xml:space="preserve">
      3. Мемлекеттік қызмет Қазақстан Республикасының 1998 жылғы 17 желтоқсандағы "Неке және отбасы туралы" Заңының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w:t>
      </w:r>
      <w:r>
        <w:rPr>
          <w:rFonts w:ascii="Times New Roman"/>
          <w:b w:val="false"/>
          <w:i w:val="false"/>
          <w:color w:val="000000"/>
          <w:sz w:val="28"/>
        </w:rPr>
        <w:t>121</w:t>
      </w:r>
      <w:r>
        <w:rPr>
          <w:rFonts w:ascii="Times New Roman"/>
          <w:b w:val="false"/>
          <w:i w:val="false"/>
          <w:color w:val="000000"/>
          <w:sz w:val="28"/>
        </w:rPr>
        <w:t>,</w:t>
      </w:r>
      <w:r>
        <w:rPr>
          <w:rFonts w:ascii="Times New Roman"/>
          <w:b w:val="false"/>
          <w:i w:val="false"/>
          <w:color w:val="000000"/>
          <w:sz w:val="28"/>
        </w:rPr>
        <w:t>122</w:t>
      </w:r>
      <w:r>
        <w:rPr>
          <w:rFonts w:ascii="Times New Roman"/>
          <w:b w:val="false"/>
          <w:i w:val="false"/>
          <w:color w:val="000000"/>
          <w:sz w:val="28"/>
        </w:rPr>
        <w:t>,</w:t>
      </w:r>
      <w:r>
        <w:rPr>
          <w:rFonts w:ascii="Times New Roman"/>
          <w:b w:val="false"/>
          <w:i w:val="false"/>
          <w:color w:val="000000"/>
          <w:sz w:val="28"/>
        </w:rPr>
        <w:t>123</w:t>
      </w:r>
      <w:r>
        <w:rPr>
          <w:rFonts w:ascii="Times New Roman"/>
          <w:b w:val="false"/>
          <w:i w:val="false"/>
          <w:color w:val="000000"/>
          <w:sz w:val="28"/>
        </w:rPr>
        <w:t xml:space="preserve"> бабы, 2002 жылғы 8 тамызынан Қазақстан  Республикасының "Қазақстан Республикасында баланың құқығы туралы" Заңының 27 бабының 4 пункты, 1999 жылғы 9 қыркүйектегі </w:t>
      </w:r>
      <w:r>
        <w:rPr>
          <w:rFonts w:ascii="Times New Roman"/>
          <w:b w:val="false"/>
          <w:i w:val="false"/>
          <w:color w:val="000000"/>
          <w:sz w:val="28"/>
        </w:rPr>
        <w:t>№ 1346</w:t>
      </w:r>
      <w:r>
        <w:rPr>
          <w:rFonts w:ascii="Times New Roman"/>
          <w:b w:val="false"/>
          <w:i w:val="false"/>
          <w:color w:val="000000"/>
          <w:sz w:val="28"/>
        </w:rPr>
        <w:t xml:space="preserve"> "Қазақстан Республикасының қамқорлыққа алу және қамқоршылық органдар туралы, патронат туралы және ата-анасының қамқоршылығысыз қалған балалардың ортандырылған есеп ұйымдастыру ережесі туралы қағидаттарын бекіту туралы" Қазақстан Республикасы Үкіметінің Қаулысы негізінде көрсетіледі.</w:t>
      </w:r>
      <w:r>
        <w:br/>
      </w:r>
      <w:r>
        <w:rPr>
          <w:rFonts w:ascii="Times New Roman"/>
          <w:b w:val="false"/>
          <w:i w:val="false"/>
          <w:color w:val="000000"/>
          <w:sz w:val="28"/>
        </w:rPr>
        <w:t>
      4. Мемлекеттік қызметі Павлодар ауылы, Советская көшесі, 4 үйде мекенжайында орналасқан "Павлодар ауылы әкімінің аппараты мемлекеттік мекемесі (әрі қарай - әкім аппараты) көрсетеді.</w:t>
      </w:r>
      <w:r>
        <w:br/>
      </w:r>
      <w:r>
        <w:rPr>
          <w:rFonts w:ascii="Times New Roman"/>
          <w:b w:val="false"/>
          <w:i w:val="false"/>
          <w:color w:val="000000"/>
          <w:sz w:val="28"/>
        </w:rPr>
        <w:t>
      5. Мемлекеттік қызмет көрсетудің нәтижесі болып Павлодар ауылы әкімінің аппараты мемлекеттік мекемесімен және патронаттық тәрбиешінің арасындағы баланы (балаларды) тәрбиеге беру туралы келісім шарт жасасу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көрсетіледі(әрі қарай - тұтынушы).</w:t>
      </w:r>
      <w:r>
        <w:br/>
      </w:r>
      <w:r>
        <w:rPr>
          <w:rFonts w:ascii="Times New Roman"/>
          <w:b w:val="false"/>
          <w:i w:val="false"/>
          <w:color w:val="000000"/>
          <w:sz w:val="28"/>
        </w:rPr>
        <w:t>
      7. Мемлекеттік қызметті көрсету кезіндегі уақыт бойынша мерзімнің шектелуі:</w:t>
      </w:r>
      <w:r>
        <w:br/>
      </w:r>
      <w:r>
        <w:rPr>
          <w:rFonts w:ascii="Times New Roman"/>
          <w:b w:val="false"/>
          <w:i w:val="false"/>
          <w:color w:val="000000"/>
          <w:sz w:val="28"/>
        </w:rPr>
        <w:t>
      1) пайдаланушының қажетті құжаттарды тапсырған сәттен (тіркеу сәтінен, талон алу және т.б.) мемлекеттік қызметті алу үшін электрондық сұрауды бергеннен кейін мемлекеттік қызметті көрсету мерзімі: 15-30 күнге дейін;</w:t>
      </w:r>
      <w:r>
        <w:br/>
      </w:r>
      <w:r>
        <w:rPr>
          <w:rFonts w:ascii="Times New Roman"/>
          <w:b w:val="false"/>
          <w:i w:val="false"/>
          <w:color w:val="000000"/>
          <w:sz w:val="28"/>
        </w:rPr>
        <w:t>
      2) қажетті құжаттарды тапсыру кезінде (тіркеу кезінде, талон алу және т.б.) кезекте күту ең мүмкін уақыт: 25 минут дейін;</w:t>
      </w:r>
      <w:r>
        <w:br/>
      </w:r>
      <w:r>
        <w:rPr>
          <w:rFonts w:ascii="Times New Roman"/>
          <w:b w:val="false"/>
          <w:i w:val="false"/>
          <w:color w:val="000000"/>
          <w:sz w:val="28"/>
        </w:rPr>
        <w:t>
      3) мемлекеттік қызметті көрсету нәтижесі ретінде құжаттарды алу кезінде, файлдың ең мүмкін көлемі, кезекте күту ең мүмкін уақыт: 25 минут дейін;</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стандарттары туралы ақпараты Әкім аппаратының ішіндегі ақпараттық стенділерде орналастырылған.</w:t>
      </w:r>
      <w:r>
        <w:br/>
      </w:r>
      <w:r>
        <w:rPr>
          <w:rFonts w:ascii="Times New Roman"/>
          <w:b w:val="false"/>
          <w:i w:val="false"/>
          <w:color w:val="000000"/>
          <w:sz w:val="28"/>
        </w:rPr>
        <w:t>
      10. Павлодар ауылы әкім аппаратының жұмыс кестесі: № 1 кабинетінде құжат қабылданады, әр күн сайын, сенбі, жексенбі және демалыс күндерден басқа сағат 9-00 ден 18-00 дейін, үзіліс сағат 13-00 ден 14-00 дейін. Алдын-ала жазылу және жылдам қызмет  көрсету жоқ.</w:t>
      </w:r>
      <w:r>
        <w:br/>
      </w:r>
      <w:r>
        <w:rPr>
          <w:rFonts w:ascii="Times New Roman"/>
          <w:b w:val="false"/>
          <w:i w:val="false"/>
          <w:color w:val="000000"/>
          <w:sz w:val="28"/>
        </w:rPr>
        <w:t>
      11. Қызмет әкімінің аппаратының ғимаратында көрсетіледі қайда тосу залы, креслолар, ақпараттық стенділер орналасқан.</w:t>
      </w:r>
      <w:r>
        <w:br/>
      </w:r>
      <w:r>
        <w:rPr>
          <w:rFonts w:ascii="Times New Roman"/>
          <w:b w:val="false"/>
          <w:i w:val="false"/>
          <w:color w:val="000000"/>
          <w:sz w:val="28"/>
        </w:rPr>
        <w:t>
      </w:t>
      </w:r>
      <w:r>
        <w:rPr>
          <w:rFonts w:ascii="Times New Roman"/>
          <w:b w:val="false"/>
          <w:i/>
          <w:color w:val="800000"/>
          <w:sz w:val="28"/>
        </w:rPr>
        <w:t xml:space="preserve">Ескерту. 5 тармақ жаңа редакцияда - Павлодар қалалық әкімиятының 2008.09.18 </w:t>
      </w:r>
      <w:r>
        <w:rPr>
          <w:rFonts w:ascii="Times New Roman"/>
          <w:b w:val="false"/>
          <w:i w:val="false"/>
          <w:color w:val="000000"/>
          <w:sz w:val="28"/>
        </w:rPr>
        <w:t>№ 28</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 алу үшін тұтынушыға келесі құжаттар керек:</w:t>
      </w:r>
      <w:r>
        <w:br/>
      </w:r>
      <w:r>
        <w:rPr>
          <w:rFonts w:ascii="Times New Roman"/>
          <w:b w:val="false"/>
          <w:i w:val="false"/>
          <w:color w:val="000000"/>
          <w:sz w:val="28"/>
        </w:rPr>
        <w:t>
      1) патронаттық тәрбиеші болуға тілек білдіру туралы Павлодар қаласының әрбір нотариалдық конторында сендірілген өтініш;</w:t>
      </w:r>
      <w:r>
        <w:br/>
      </w:r>
      <w:r>
        <w:rPr>
          <w:rFonts w:ascii="Times New Roman"/>
          <w:b w:val="false"/>
          <w:i w:val="false"/>
          <w:color w:val="000000"/>
          <w:sz w:val="28"/>
        </w:rPr>
        <w:t>
      2) жеке куәліктің көшірмесі, жоқ болғанда осы құжатты "Халыққа қызмет көрсету орталығы" мемлекеттік мекемесінде алуға болады, мекенжайы: Павлодар қаласы, Павлова көшесі, 48 үй.;</w:t>
      </w:r>
      <w:r>
        <w:br/>
      </w:r>
      <w:r>
        <w:rPr>
          <w:rFonts w:ascii="Times New Roman"/>
          <w:b w:val="false"/>
          <w:i w:val="false"/>
          <w:color w:val="000000"/>
          <w:sz w:val="28"/>
        </w:rPr>
        <w:t>
      3) патронаттық тәрбиеші болуға тілек білдірген адам некеде  тұрса жұбайының Павлодар қаласының әрбір нотариалдық конторында сендірілген келісімі;</w:t>
      </w:r>
      <w:r>
        <w:br/>
      </w:r>
      <w:r>
        <w:rPr>
          <w:rFonts w:ascii="Times New Roman"/>
          <w:b w:val="false"/>
          <w:i w:val="false"/>
          <w:color w:val="000000"/>
          <w:sz w:val="28"/>
        </w:rPr>
        <w:t>
      4) патронаттық тәрбиеші және оның жұбайының денсауылық туралы анықтама;</w:t>
      </w:r>
      <w:r>
        <w:br/>
      </w:r>
      <w:r>
        <w:rPr>
          <w:rFonts w:ascii="Times New Roman"/>
          <w:b w:val="false"/>
          <w:i w:val="false"/>
          <w:color w:val="000000"/>
          <w:sz w:val="28"/>
        </w:rPr>
        <w:t>
      5) бар тұрғын үйдің құжаттардың көшірмесі;</w:t>
      </w:r>
      <w:r>
        <w:br/>
      </w:r>
      <w:r>
        <w:rPr>
          <w:rFonts w:ascii="Times New Roman"/>
          <w:b w:val="false"/>
          <w:i w:val="false"/>
          <w:color w:val="000000"/>
          <w:sz w:val="28"/>
        </w:rPr>
        <w:t>
      6) тұрмыстық шартын тексеру актісі;</w:t>
      </w:r>
      <w:r>
        <w:br/>
      </w:r>
      <w:r>
        <w:rPr>
          <w:rFonts w:ascii="Times New Roman"/>
          <w:b w:val="false"/>
          <w:i w:val="false"/>
          <w:color w:val="000000"/>
          <w:sz w:val="28"/>
        </w:rPr>
        <w:t>
      7) балалардың туу туралы куәліктің көшірмесі жоқ болғанда осы құжатты "Халыққа қызмет көрсету орталығы" мемлекеттік мекемесінде алуға болады, мекенжайы: Павлодар қаласы, Павлова көшесі, 48 үй;</w:t>
      </w:r>
      <w:r>
        <w:br/>
      </w:r>
      <w:r>
        <w:rPr>
          <w:rFonts w:ascii="Times New Roman"/>
          <w:b w:val="false"/>
          <w:i w:val="false"/>
          <w:color w:val="000000"/>
          <w:sz w:val="28"/>
        </w:rPr>
        <w:t>
      8) қамқорлық факті жоғын растайтын құжаттар, ата-анасы туралы мәлімет;</w:t>
      </w:r>
      <w:r>
        <w:br/>
      </w:r>
      <w:r>
        <w:rPr>
          <w:rFonts w:ascii="Times New Roman"/>
          <w:b w:val="false"/>
          <w:i w:val="false"/>
          <w:color w:val="000000"/>
          <w:sz w:val="28"/>
        </w:rPr>
        <w:t>
      9) баланың оқуы туралы білім беру ұйымдардан анықтама;</w:t>
      </w:r>
      <w:r>
        <w:br/>
      </w:r>
      <w:r>
        <w:rPr>
          <w:rFonts w:ascii="Times New Roman"/>
          <w:b w:val="false"/>
          <w:i w:val="false"/>
          <w:color w:val="000000"/>
          <w:sz w:val="28"/>
        </w:rPr>
        <w:t>
      10) мектептен баланың мінездемесі;</w:t>
      </w:r>
      <w:r>
        <w:br/>
      </w:r>
      <w:r>
        <w:rPr>
          <w:rFonts w:ascii="Times New Roman"/>
          <w:b w:val="false"/>
          <w:i w:val="false"/>
          <w:color w:val="000000"/>
          <w:sz w:val="28"/>
        </w:rPr>
        <w:t>
      11) техникалық қызмет ету быродан бар тұрғын үйіне Павлодар қаласы, Есеналиев көшесі, 24 үй мекенжайы бойынша берілетін анықтама;</w:t>
      </w:r>
      <w:r>
        <w:br/>
      </w:r>
      <w:r>
        <w:rPr>
          <w:rFonts w:ascii="Times New Roman"/>
          <w:b w:val="false"/>
          <w:i w:val="false"/>
          <w:color w:val="000000"/>
          <w:sz w:val="28"/>
        </w:rPr>
        <w:t>
      13. Өтініш стендте көрсетілген үлгі бойынша жазылады.</w:t>
      </w:r>
      <w:r>
        <w:br/>
      </w:r>
      <w:r>
        <w:rPr>
          <w:rFonts w:ascii="Times New Roman"/>
          <w:b w:val="false"/>
          <w:i w:val="false"/>
          <w:color w:val="000000"/>
          <w:sz w:val="28"/>
        </w:rPr>
        <w:t>
      14. Мемлекеттік қызметті алу үшін өтініші және басқа керек құжаттар Әкім аппаратының маманына Павлодар ауылы, Советская көшесі, 4 үй, № 1 кабинет мекенжайы бойынша беріледі.</w:t>
      </w:r>
      <w:r>
        <w:br/>
      </w:r>
      <w:r>
        <w:rPr>
          <w:rFonts w:ascii="Times New Roman"/>
          <w:b w:val="false"/>
          <w:i w:val="false"/>
          <w:color w:val="000000"/>
          <w:sz w:val="28"/>
        </w:rPr>
        <w:t>
      15. Құжаттарды қабылдаған әкім аппаратының маманы тұтынушыға ауызша ретте мемлекеттік қызметті алу күнін хабарлайды.</w:t>
      </w:r>
      <w:r>
        <w:br/>
      </w:r>
      <w:r>
        <w:rPr>
          <w:rFonts w:ascii="Times New Roman"/>
          <w:b w:val="false"/>
          <w:i w:val="false"/>
          <w:color w:val="000000"/>
          <w:sz w:val="28"/>
        </w:rPr>
        <w:t>
      16. Мемлекеттік қызмет көрсету нәтижесі - ауызша ескерту тұтынушыға әкім аппаратының маманымен Павлодар ауылы, Советская көшесі, 4 үй № 1 кабинет мекенжай бойынша беріледі.</w:t>
      </w:r>
      <w:r>
        <w:br/>
      </w:r>
      <w:r>
        <w:rPr>
          <w:rFonts w:ascii="Times New Roman"/>
          <w:b w:val="false"/>
          <w:i w:val="false"/>
          <w:color w:val="000000"/>
          <w:sz w:val="28"/>
        </w:rPr>
        <w:t>
      Электрондық пошта, сайт арқылы анықтама берілмейді.</w:t>
      </w:r>
      <w:r>
        <w:br/>
      </w:r>
      <w:r>
        <w:rPr>
          <w:rFonts w:ascii="Times New Roman"/>
          <w:b w:val="false"/>
          <w:i w:val="false"/>
          <w:color w:val="000000"/>
          <w:sz w:val="28"/>
        </w:rPr>
        <w:t>
      17. Мемлекеттік қызмет көрсету  осы стандарттың 12-тармағы  көрсетілген өтініш берушінің құжаттарды тапсырмаған жағдайында беруден бас немесе тоқтатылады.</w:t>
      </w:r>
      <w:r>
        <w:br/>
      </w:r>
      <w:r>
        <w:rPr>
          <w:rFonts w:ascii="Times New Roman"/>
          <w:b w:val="false"/>
          <w:i w:val="false"/>
          <w:color w:val="000000"/>
          <w:sz w:val="28"/>
        </w:rPr>
        <w:t>
      </w:t>
      </w:r>
      <w:r>
        <w:rPr>
          <w:rFonts w:ascii="Times New Roman"/>
          <w:b w:val="false"/>
          <w:i/>
          <w:color w:val="800000"/>
          <w:sz w:val="28"/>
        </w:rPr>
        <w:t xml:space="preserve">Ескерту. 12 тармаққа өзгерту енгізілді - Павлодар қалалық әкімиятының 2008.09.18 </w:t>
      </w:r>
      <w:r>
        <w:rPr>
          <w:rFonts w:ascii="Times New Roman"/>
          <w:b w:val="false"/>
          <w:i w:val="false"/>
          <w:color w:val="000000"/>
          <w:sz w:val="28"/>
        </w:rPr>
        <w:t xml:space="preserve">№ 28 </w:t>
      </w:r>
      <w:r>
        <w:rPr>
          <w:rFonts w:ascii="Times New Roman"/>
          <w:b w:val="false"/>
          <w:i/>
          <w:color w:val="800000"/>
          <w:sz w:val="28"/>
        </w:rPr>
        <w:t>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Маман тұтынушыларға қызмет көрсеткенде келесі жұмыс қағидаттарымен қолданылады: заңдылық, кішіпейілділік, көрсетілетін мемлекеттік қызмет туралы толық ақпарат, сақталуын қамтамасыз ету, тұтынушыларының құжаттарының мазмұны туралы ақпараттың қорғауды және құпиялысы, пайдаланушының белгіленген уақытында алмаған құжаттардың сақталуын қамтамасыз ету, өз қызметтік міндетін орындауы.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стандартын қосымшаға сәйкес сапа және қол жетімділік көрсеткіштерімен өлшенеді.</w:t>
      </w:r>
      <w:r>
        <w:br/>
      </w:r>
      <w:r>
        <w:rPr>
          <w:rFonts w:ascii="Times New Roman"/>
          <w:b w:val="false"/>
          <w:i w:val="false"/>
          <w:color w:val="000000"/>
          <w:sz w:val="28"/>
        </w:rPr>
        <w:t>
      20. Әкім аппаратының бағаланатын мемлекеттік қызметтің сапасы мен қол жетімділігі көрсеткіштерінің мақсатты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Әкім аппаратының әрекетіне (әрекетсіздігіне) шағымдану тәртібі және және шағым дайындауға жәрдем көрсету Павлодар қаласы, Кривенко көшесі, 25 үй, телефоны 325505 мекенжайы бойынша түсіндіріледі.</w:t>
      </w:r>
      <w:r>
        <w:br/>
      </w:r>
      <w:r>
        <w:rPr>
          <w:rFonts w:ascii="Times New Roman"/>
          <w:b w:val="false"/>
          <w:i w:val="false"/>
          <w:color w:val="000000"/>
          <w:sz w:val="28"/>
        </w:rPr>
        <w:t>
      22. Шағым Павлодар қаласы Кривенко көшесі, 25 үй, қабылдау бөлмесі, телефоны 325505 мекенжайы бойынша қала әкімінің атына жазылады.</w:t>
      </w:r>
      <w:r>
        <w:br/>
      </w:r>
      <w:r>
        <w:rPr>
          <w:rFonts w:ascii="Times New Roman"/>
          <w:b w:val="false"/>
          <w:i w:val="false"/>
          <w:color w:val="000000"/>
          <w:sz w:val="28"/>
        </w:rPr>
        <w:t>
      23. Шағым автоматтандырылған жеке және заңды тұлғалардың өтініштерін есеп жүргізу жүйесінде тіркеленеді және 15 күннің ішінде қарастырады. Шағымның қаралу барысы туралы Павлодар қаласы азаматтардың үндеуін қабылдау бөлімінің маманынан Павлодар қаласы , Кривенко көшесі, 25 үй, 315 кабинет, 325505 телефоны бойынша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Павлодар ауылының әкімі апта сайын әр сәрсенбі жеке қабылдау 16.00 ден 18.00 дейін Павлодар ауылы, Советская көшесі, 4 үй, телефоны 358097 мекенжайы бойынша өткізіледі.</w:t>
      </w:r>
      <w:r>
        <w:br/>
      </w:r>
      <w:r>
        <w:rPr>
          <w:rFonts w:ascii="Times New Roman"/>
          <w:b w:val="false"/>
          <w:i w:val="false"/>
          <w:color w:val="000000"/>
          <w:sz w:val="28"/>
        </w:rPr>
        <w:t>
      Павлодар ауылы әкімінің аппараты" мемлекеттік мекемесінің  әкімінің орынбасары апта сайын әр бейсенбі жеке қабылдау 16.00 ден 18.00 дейін, Павлодар ауылы, Советская көшесі, 4 үй, телефоны 358097 мекенжайы бойынша өткізіледі.</w:t>
      </w:r>
      <w:r>
        <w:br/>
      </w:r>
      <w:r>
        <w:rPr>
          <w:rFonts w:ascii="Times New Roman"/>
          <w:b w:val="false"/>
          <w:i w:val="false"/>
          <w:color w:val="000000"/>
          <w:sz w:val="28"/>
        </w:rPr>
        <w:t>
      25. Қала әкімінің қабылдау бөлмесі әр күн сайын 9-00 ден 18-00 дейін Павлодар қаласы, Кривенко көшесі, 25 үй, 315 кабинет, телефон 325505 мекенжайы бойынша қабылдайды.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w:t>
      </w:r>
      <w:r>
        <w:br/>
      </w:r>
      <w:r>
        <w:rPr>
          <w:rFonts w:ascii="Times New Roman"/>
          <w:b w:val="false"/>
          <w:i w:val="false"/>
          <w:color w:val="000000"/>
          <w:sz w:val="28"/>
        </w:rPr>
        <w:t>
қызмет көрсетудің       </w:t>
      </w:r>
      <w:r>
        <w:br/>
      </w:r>
      <w:r>
        <w:rPr>
          <w:rFonts w:ascii="Times New Roman"/>
          <w:b w:val="false"/>
          <w:i w:val="false"/>
          <w:color w:val="000000"/>
          <w:sz w:val="28"/>
        </w:rPr>
        <w:t>
стандартына қосымша     </w:t>
      </w:r>
      <w:r>
        <w:br/>
      </w:r>
      <w:r>
        <w:rPr>
          <w:rFonts w:ascii="Times New Roman"/>
          <w:b w:val="false"/>
          <w:i w:val="false"/>
          <w:color w:val="000000"/>
          <w:sz w:val="28"/>
        </w:rPr>
        <w:t>
"Жетім қалған және ата-анасының</w:t>
      </w:r>
      <w:r>
        <w:br/>
      </w:r>
      <w:r>
        <w:rPr>
          <w:rFonts w:ascii="Times New Roman"/>
          <w:b w:val="false"/>
          <w:i w:val="false"/>
          <w:color w:val="000000"/>
          <w:sz w:val="28"/>
        </w:rPr>
        <w:t>
қамқорлығысыз қалған балаларды</w:t>
      </w:r>
      <w:r>
        <w:br/>
      </w:r>
      <w:r>
        <w:rPr>
          <w:rFonts w:ascii="Times New Roman"/>
          <w:b w:val="false"/>
          <w:i w:val="false"/>
          <w:color w:val="000000"/>
          <w:sz w:val="28"/>
        </w:rPr>
        <w:t>
аймақтық есепке қоюмен айналысады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2653"/>
        <w:gridCol w:w="2633"/>
        <w:gridCol w:w="2613"/>
      </w:tblGrid>
      <w:tr>
        <w:trPr>
          <w:trHeight w:val="450"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Берілетін қызмет</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Жетім қалған және ата-анасының қамқорлығысыз қалған балаларды аймақтық есепке қоюмен айналысады</w:t>
            </w:r>
          </w:p>
        </w:tc>
      </w:tr>
      <w:tr>
        <w:trPr>
          <w:trHeight w:val="450"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атауы</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Көрсеткіштіңнормативтік мәні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Көрсеткіштіңесепті жылдағы ағымдағы мәні</w:t>
            </w:r>
          </w:p>
        </w:tc>
      </w:tr>
      <w:tr>
        <w:trPr>
          <w:trHeight w:val="19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450"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450"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r>
      <w:tr>
        <w:trPr>
          <w:trHeight w:val="19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345"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450"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27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450"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450"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r>
      <w:tr>
        <w:trPr>
          <w:trHeight w:val="435"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r>
      <w:tr>
        <w:trPr>
          <w:trHeight w:val="28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450"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450"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r>
      <w:tr>
        <w:trPr>
          <w:trHeight w:val="450"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4.3.Шағымданудың қолданыстағы тәртібіне қанағаттанған тұтынушылардың % (үлесі)</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450"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30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450" w:hRule="atLeast"/>
        </w:trPr>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ауылы әкімінің </w:t>
      </w:r>
      <w:r>
        <w:br/>
      </w:r>
      <w:r>
        <w:rPr>
          <w:rFonts w:ascii="Times New Roman"/>
          <w:b w:val="false"/>
          <w:i w:val="false"/>
          <w:color w:val="000000"/>
          <w:sz w:val="28"/>
        </w:rPr>
        <w:t>
2008 жылғы 14 мамыр   </w:t>
      </w:r>
      <w:r>
        <w:br/>
      </w:r>
      <w:r>
        <w:rPr>
          <w:rFonts w:ascii="Times New Roman"/>
          <w:b w:val="false"/>
          <w:i w:val="false"/>
          <w:color w:val="000000"/>
          <w:sz w:val="28"/>
        </w:rPr>
        <w:t>
№ 12 шешімімен бекітілген</w:t>
      </w:r>
      <w:r>
        <w:br/>
      </w:r>
      <w:r>
        <w:rPr>
          <w:rFonts w:ascii="Times New Roman"/>
          <w:b w:val="false"/>
          <w:i w:val="false"/>
          <w:color w:val="000000"/>
          <w:sz w:val="28"/>
        </w:rPr>
        <w:t>
11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Мемлекеттік қызмет көрсету стандарты</w:t>
      </w:r>
      <w:r>
        <w:br/>
      </w:r>
      <w:r>
        <w:rPr>
          <w:rFonts w:ascii="Times New Roman"/>
          <w:b w:val="false"/>
          <w:i w:val="false"/>
          <w:color w:val="000000"/>
          <w:sz w:val="28"/>
        </w:rPr>
        <w:t>
</w:t>
      </w:r>
      <w:r>
        <w:rPr>
          <w:rFonts w:ascii="Times New Roman"/>
          <w:b/>
          <w:i w:val="false"/>
          <w:color w:val="000080"/>
          <w:sz w:val="28"/>
        </w:rPr>
        <w:t>Қамқорлық және қамқорлыққа алу туралы анықтама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қағидалар</w:t>
      </w:r>
    </w:p>
    <w:p>
      <w:pPr>
        <w:spacing w:after="0"/>
        <w:ind w:left="0"/>
        <w:jc w:val="both"/>
      </w:pPr>
      <w:r>
        <w:rPr>
          <w:rFonts w:ascii="Times New Roman"/>
          <w:b w:val="false"/>
          <w:i w:val="false"/>
          <w:color w:val="000000"/>
          <w:sz w:val="28"/>
        </w:rPr>
        <w:t>
</w:t>
      </w:r>
      <w:r>
        <w:rPr>
          <w:rFonts w:ascii="Times New Roman"/>
          <w:b w:val="false"/>
          <w:i w:val="false"/>
          <w:color w:val="000000"/>
          <w:sz w:val="28"/>
        </w:rPr>
        <w:t>
      1. Тап осы стандарт қамқорлық және қамқорлыққа алу туралы анықтама беру бойынша мемлекеттік қызмет көрсету тәртібін белгілейді.</w:t>
      </w:r>
      <w:r>
        <w:br/>
      </w:r>
      <w:r>
        <w:rPr>
          <w:rFonts w:ascii="Times New Roman"/>
          <w:b w:val="false"/>
          <w:i w:val="false"/>
          <w:color w:val="000000"/>
          <w:sz w:val="28"/>
        </w:rPr>
        <w:t>
      2. Мемлекеттік қызметті көрсетудің нысаны бөлшектеніп автоматтандырылмаған.</w:t>
      </w:r>
      <w:r>
        <w:br/>
      </w:r>
      <w:r>
        <w:rPr>
          <w:rFonts w:ascii="Times New Roman"/>
          <w:b w:val="false"/>
          <w:i w:val="false"/>
          <w:color w:val="000000"/>
          <w:sz w:val="28"/>
        </w:rPr>
        <w:t xml:space="preserve">
      3. Мемлекеттік қызмет Қазақстан Республикасының 1998 жылғы 17 желтоқсандағы "Неке және отбасы туралы" Заңының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бабы, 2002 жылғы 8 тамызынан Қазақстан Республикасының""Қазақстан Республикасында баланың құқығы туралы" Заңы, 1999 жылғы 9 қыркүйектегі </w:t>
      </w:r>
      <w:r>
        <w:rPr>
          <w:rFonts w:ascii="Times New Roman"/>
          <w:b w:val="false"/>
          <w:i w:val="false"/>
          <w:color w:val="000000"/>
          <w:sz w:val="28"/>
        </w:rPr>
        <w:t>№ 1346</w:t>
      </w:r>
      <w:r>
        <w:rPr>
          <w:rFonts w:ascii="Times New Roman"/>
          <w:b w:val="false"/>
          <w:i w:val="false"/>
          <w:color w:val="000000"/>
          <w:sz w:val="28"/>
        </w:rPr>
        <w:t xml:space="preserve"> "Қазақстан Республикасының қамқорлыққа алу және қамқоршылық органдар туралы, патронат туралы және ата-анасының қамқоршылығысыз қалған балалардың ортандырылған есеп ұйымдастыру ережесі туралы қағидаттарын бекіту туралы" Қазақстан Республикасы Үкіметінің Қаулысы негізінде көрсетіледі.</w:t>
      </w:r>
      <w:r>
        <w:br/>
      </w:r>
      <w:r>
        <w:rPr>
          <w:rFonts w:ascii="Times New Roman"/>
          <w:b w:val="false"/>
          <w:i w:val="false"/>
          <w:color w:val="000000"/>
          <w:sz w:val="28"/>
        </w:rPr>
        <w:t>
      4. Мемлекеттік қызметі Павлодар ауылы, Советская көшесі, 4 үйде мекенжайында орналасқан "Павлодар ауылы әкімінің аппараты мемлекеттік мекемесі (әрі қарай - әкім аппараты) көрсетеді.</w:t>
      </w:r>
      <w:r>
        <w:br/>
      </w:r>
      <w:r>
        <w:rPr>
          <w:rFonts w:ascii="Times New Roman"/>
          <w:b w:val="false"/>
          <w:i w:val="false"/>
          <w:color w:val="000000"/>
          <w:sz w:val="28"/>
        </w:rPr>
        <w:t>
      5. Мемлекеттік қызмет көрсетудің нәтижесі -қауыл беруі.</w:t>
      </w:r>
      <w:r>
        <w:br/>
      </w:r>
      <w:r>
        <w:rPr>
          <w:rFonts w:ascii="Times New Roman"/>
          <w:b w:val="false"/>
          <w:i w:val="false"/>
          <w:color w:val="000000"/>
          <w:sz w:val="28"/>
        </w:rPr>
        <w:t>
      6. Мемлекеттік қызмет Қазақстан Республикасының азаматтарына көрсетіледі (әрі қарай - тұтынушы).</w:t>
      </w:r>
      <w:r>
        <w:br/>
      </w:r>
      <w:r>
        <w:rPr>
          <w:rFonts w:ascii="Times New Roman"/>
          <w:b w:val="false"/>
          <w:i w:val="false"/>
          <w:color w:val="000000"/>
          <w:sz w:val="28"/>
        </w:rPr>
        <w:t>
      7. Мемлекеттік қызметті көрсету кезіндегі уақыт бойынша мерзімнің шектелуі:</w:t>
      </w:r>
      <w:r>
        <w:br/>
      </w:r>
      <w:r>
        <w:rPr>
          <w:rFonts w:ascii="Times New Roman"/>
          <w:b w:val="false"/>
          <w:i w:val="false"/>
          <w:color w:val="000000"/>
          <w:sz w:val="28"/>
        </w:rPr>
        <w:t>
      1) пайдаланушының қажетті құжаттарды тапсырған сәттен (тіркеу сәтінен, талон алу және т.б.) мемлекеттік қызметті алу үшін электрондық сұрауды бергеннен кейін мемлекеттік қызметті көрсету мерзімі: 30 күнге дейін;</w:t>
      </w:r>
      <w:r>
        <w:br/>
      </w:r>
      <w:r>
        <w:rPr>
          <w:rFonts w:ascii="Times New Roman"/>
          <w:b w:val="false"/>
          <w:i w:val="false"/>
          <w:color w:val="000000"/>
          <w:sz w:val="28"/>
        </w:rPr>
        <w:t>
      2) қажетті құжаттарды тапсыру кезінде (тіркеу кезінде, талон алу және т.б.) кезекте күту ең мүмкін уақыт: 25 минут дейін;</w:t>
      </w:r>
      <w:r>
        <w:br/>
      </w:r>
      <w:r>
        <w:rPr>
          <w:rFonts w:ascii="Times New Roman"/>
          <w:b w:val="false"/>
          <w:i w:val="false"/>
          <w:color w:val="000000"/>
          <w:sz w:val="28"/>
        </w:rPr>
        <w:t>
      3) мемлекеттік қызметті көрсету нәтижесі ретінде құжаттарды алу кезінде, файлдың ең мүмкін көлемі, кезекте күту ең мүмкін уақыт: 25 минут дейін;</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стандарттары туралы ақпараты Әкім аппаратының ішіндегі ақпараттық стенділерде орналастырылған.</w:t>
      </w:r>
      <w:r>
        <w:br/>
      </w:r>
      <w:r>
        <w:rPr>
          <w:rFonts w:ascii="Times New Roman"/>
          <w:b w:val="false"/>
          <w:i w:val="false"/>
          <w:color w:val="000000"/>
          <w:sz w:val="28"/>
        </w:rPr>
        <w:t>
      10. Павлодар ауылы әкім аппаратының жұмыс кестесі: № 1 кабинетінде құжат қабылданады, әр күн сайын, сенбі, жексенбі және демалыс күндерден басқа сағат 9-00 ден 18-00 дейін, үзіліс сағат 13-00 ден 14-00 дейін. Алдын-ала жазылу және жылдам қызмет  көрсету жоқ.</w:t>
      </w:r>
      <w:r>
        <w:br/>
      </w:r>
      <w:r>
        <w:rPr>
          <w:rFonts w:ascii="Times New Roman"/>
          <w:b w:val="false"/>
          <w:i w:val="false"/>
          <w:color w:val="000000"/>
          <w:sz w:val="28"/>
        </w:rPr>
        <w:t>
      11. Қызмет әкімінің аппаратының ғимаратында көрсетіледі қайда тосу залы, креслолар, ақпараттық стенділер орналасқан.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2.Мемлекеттік қызмет көрсетудің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 алу үшін тұтынушыға келесі құжаттар керек:</w:t>
      </w:r>
      <w:r>
        <w:br/>
      </w:r>
      <w:r>
        <w:rPr>
          <w:rFonts w:ascii="Times New Roman"/>
          <w:b w:val="false"/>
          <w:i w:val="false"/>
          <w:color w:val="000000"/>
          <w:sz w:val="28"/>
        </w:rPr>
        <w:t>
      1) қорғаншы болуға тілек білдіру туралы Павлодар қаласының әрбір нотариалдық конторасында сендірілген өтініш;</w:t>
      </w:r>
      <w:r>
        <w:br/>
      </w:r>
      <w:r>
        <w:rPr>
          <w:rFonts w:ascii="Times New Roman"/>
          <w:b w:val="false"/>
          <w:i w:val="false"/>
          <w:color w:val="000000"/>
          <w:sz w:val="28"/>
        </w:rPr>
        <w:t>
      2) жеке куәліктің көшірмесі, жоқ болғанда осы құжатты "Халыққа қызмет көрсету орталығы" мемлекеттік мекемесінде алуға болады, мекенжайы: Павлодар қаласы, Павлова көшесі, 48 үй;</w:t>
      </w:r>
      <w:r>
        <w:br/>
      </w:r>
      <w:r>
        <w:rPr>
          <w:rFonts w:ascii="Times New Roman"/>
          <w:b w:val="false"/>
          <w:i w:val="false"/>
          <w:color w:val="000000"/>
          <w:sz w:val="28"/>
        </w:rPr>
        <w:t>
      3) қорғаншы болуға тілек білдірген адам некеде тұрса жұбайының Павлодар қаласының әрбір нотариалдық  конторасында сендірілген келісімі;</w:t>
      </w:r>
      <w:r>
        <w:br/>
      </w:r>
      <w:r>
        <w:rPr>
          <w:rFonts w:ascii="Times New Roman"/>
          <w:b w:val="false"/>
          <w:i w:val="false"/>
          <w:color w:val="000000"/>
          <w:sz w:val="28"/>
        </w:rPr>
        <w:t>
      4) қорғаншының және оның жұбайының денсауылық туралы анықтама;</w:t>
      </w:r>
      <w:r>
        <w:br/>
      </w:r>
      <w:r>
        <w:rPr>
          <w:rFonts w:ascii="Times New Roman"/>
          <w:b w:val="false"/>
          <w:i w:val="false"/>
          <w:color w:val="000000"/>
          <w:sz w:val="28"/>
        </w:rPr>
        <w:t>
      5) бар тұрғын үйдің құжаттардың көшірмесі;</w:t>
      </w:r>
      <w:r>
        <w:br/>
      </w:r>
      <w:r>
        <w:rPr>
          <w:rFonts w:ascii="Times New Roman"/>
          <w:b w:val="false"/>
          <w:i w:val="false"/>
          <w:color w:val="000000"/>
          <w:sz w:val="28"/>
        </w:rPr>
        <w:t>
      6) тұрмыстық шартын тексеру актісі;</w:t>
      </w:r>
      <w:r>
        <w:br/>
      </w:r>
      <w:r>
        <w:rPr>
          <w:rFonts w:ascii="Times New Roman"/>
          <w:b w:val="false"/>
          <w:i w:val="false"/>
          <w:color w:val="000000"/>
          <w:sz w:val="28"/>
        </w:rPr>
        <w:t>
      7) балалардың туу туралы куәліктің көшірмесі, жоқ болғанда осы құжатты "Халыққа қызмет көрсету орталығы" мемлекеттік мекемесінде алуға болады, мекенжайы: Павлодар қаласы, Павлова көшесі, 48 үй;</w:t>
      </w:r>
      <w:r>
        <w:br/>
      </w:r>
      <w:r>
        <w:rPr>
          <w:rFonts w:ascii="Times New Roman"/>
          <w:b w:val="false"/>
          <w:i w:val="false"/>
          <w:color w:val="000000"/>
          <w:sz w:val="28"/>
        </w:rPr>
        <w:t>
      8) қамқорлық факті жоғын растайтын құжаттар, ата-анасы туралы мәлімет;</w:t>
      </w:r>
      <w:r>
        <w:br/>
      </w:r>
      <w:r>
        <w:rPr>
          <w:rFonts w:ascii="Times New Roman"/>
          <w:b w:val="false"/>
          <w:i w:val="false"/>
          <w:color w:val="000000"/>
          <w:sz w:val="28"/>
        </w:rPr>
        <w:t>
      9) баланың оқуы туралы білім беру ұйымдардан анықтама;</w:t>
      </w:r>
      <w:r>
        <w:br/>
      </w:r>
      <w:r>
        <w:rPr>
          <w:rFonts w:ascii="Times New Roman"/>
          <w:b w:val="false"/>
          <w:i w:val="false"/>
          <w:color w:val="000000"/>
          <w:sz w:val="28"/>
        </w:rPr>
        <w:t>
      10) 10 жасқа жеткен баланың мектеп директорымен сендірілген жазбаша келісімі;</w:t>
      </w:r>
      <w:r>
        <w:br/>
      </w:r>
      <w:r>
        <w:rPr>
          <w:rFonts w:ascii="Times New Roman"/>
          <w:b w:val="false"/>
          <w:i w:val="false"/>
          <w:color w:val="000000"/>
          <w:sz w:val="28"/>
        </w:rPr>
        <w:t>
      11) мектептен баланың мінездемесі;</w:t>
      </w:r>
      <w:r>
        <w:br/>
      </w:r>
      <w:r>
        <w:rPr>
          <w:rFonts w:ascii="Times New Roman"/>
          <w:b w:val="false"/>
          <w:i w:val="false"/>
          <w:color w:val="000000"/>
          <w:sz w:val="28"/>
        </w:rPr>
        <w:t>
      12) техникалық қызмет ету быродан бар тұрғын үйіне Павлодар қаласы, Есеналиев көшесі, 24 үй мекенжайы бойынша берілетін анықтама;</w:t>
      </w:r>
      <w:r>
        <w:br/>
      </w:r>
      <w:r>
        <w:rPr>
          <w:rFonts w:ascii="Times New Roman"/>
          <w:b w:val="false"/>
          <w:i w:val="false"/>
          <w:color w:val="000000"/>
          <w:sz w:val="28"/>
        </w:rPr>
        <w:t>
      13. Өтініш стендте көрсетілген үлгі бойынша жазылады.</w:t>
      </w:r>
      <w:r>
        <w:br/>
      </w:r>
      <w:r>
        <w:rPr>
          <w:rFonts w:ascii="Times New Roman"/>
          <w:b w:val="false"/>
          <w:i w:val="false"/>
          <w:color w:val="000000"/>
          <w:sz w:val="28"/>
        </w:rPr>
        <w:t>
      14. Мемлекеттік қызметті алу үшін өтініші және басқа керек құжаттар Әкім аппаратының маманына Павлодар ауылы, Советская көшесі, 4 үй, № 1 кабинет мекенжайы бойынша беріледі.</w:t>
      </w:r>
      <w:r>
        <w:br/>
      </w:r>
      <w:r>
        <w:rPr>
          <w:rFonts w:ascii="Times New Roman"/>
          <w:b w:val="false"/>
          <w:i w:val="false"/>
          <w:color w:val="000000"/>
          <w:sz w:val="28"/>
        </w:rPr>
        <w:t>
      15. Құжаттарды қабылдаған әкім аппаратының маманы тұтынушыға ауызша ретте мемлекеттік қызметті алу күнін хабарлайды.</w:t>
      </w:r>
      <w:r>
        <w:br/>
      </w:r>
      <w:r>
        <w:rPr>
          <w:rFonts w:ascii="Times New Roman"/>
          <w:b w:val="false"/>
          <w:i w:val="false"/>
          <w:color w:val="000000"/>
          <w:sz w:val="28"/>
        </w:rPr>
        <w:t>
      16. Мемлекеттік қызмет көрсету нәтижесі - қаулы тұтынушыға әкім аппаратының маманымен Павлодар ауылы, Советская көшесі, 4 үй № 1 кабинет мекенжай бойынша беріледі.</w:t>
      </w:r>
      <w:r>
        <w:br/>
      </w:r>
      <w:r>
        <w:rPr>
          <w:rFonts w:ascii="Times New Roman"/>
          <w:b w:val="false"/>
          <w:i w:val="false"/>
          <w:color w:val="000000"/>
          <w:sz w:val="28"/>
        </w:rPr>
        <w:t>
Электрондық пошта, сайт арқылы анықтама берілмейді.</w:t>
      </w:r>
      <w:r>
        <w:br/>
      </w:r>
      <w:r>
        <w:rPr>
          <w:rFonts w:ascii="Times New Roman"/>
          <w:b w:val="false"/>
          <w:i w:val="false"/>
          <w:color w:val="000000"/>
          <w:sz w:val="28"/>
        </w:rPr>
        <w:t>
      17. Мемлекеттік қызмет көрсету осы стандарттың 12-тармағы көрсетілген өтініш берушінің құжаттарды тапсырмаған жағдайында беруден бас немесе тоқтатылады.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Маман тұтынушыларға қызмет көрсеткенде келесі жұмыс қағидаттарымен қолданылады: заңдылық, кішіпейілділік, көрсетілетін мемлекеттік қызмет туралы толық ақпарат, сақталуын қамтамасыз ету, тұтынушыларының құжаттарының мазмұны туралы ақпараттың қорғауды және құпиялысы, пайдаланушының белгіленген уақытында алмаған құжаттардың сақталуын қамтамасыз ету, өз қызметтік міндетін орындауы.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стандартын қосымшаға сәйкес сапа және қол жетімділік көрсеткіштерімен өлшенеді.</w:t>
      </w:r>
      <w:r>
        <w:br/>
      </w:r>
      <w:r>
        <w:rPr>
          <w:rFonts w:ascii="Times New Roman"/>
          <w:b w:val="false"/>
          <w:i w:val="false"/>
          <w:color w:val="000000"/>
          <w:sz w:val="28"/>
        </w:rPr>
        <w:t>
      20. Әкім аппаратының бағаланатын мемлекеттік қызметтің сапасы мен қол жетімділігі көрсеткіштерінің мақсатты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Әкім аппаратының әрекетіне (әрекетсіздігіне) шағымдану тәртібі және және шағым дайындауға жәрдем көрсету Павлодар қаласы, Кривенко көшесі, 25 үй, телефоны 325505 мекенжайы бойынша түсіндіріледі.</w:t>
      </w:r>
      <w:r>
        <w:br/>
      </w:r>
      <w:r>
        <w:rPr>
          <w:rFonts w:ascii="Times New Roman"/>
          <w:b w:val="false"/>
          <w:i w:val="false"/>
          <w:color w:val="000000"/>
          <w:sz w:val="28"/>
        </w:rPr>
        <w:t>
      22. Шағым Павлодар қаласы Кривенко көшесі, 25 үй, қабылдау бөлмесі, телефоны 325505 мекенжайы бойынша қала әкімінің атына жазылады.</w:t>
      </w:r>
      <w:r>
        <w:br/>
      </w:r>
      <w:r>
        <w:rPr>
          <w:rFonts w:ascii="Times New Roman"/>
          <w:b w:val="false"/>
          <w:i w:val="false"/>
          <w:color w:val="000000"/>
          <w:sz w:val="28"/>
        </w:rPr>
        <w:t>
      23. Шағым автоматтандырылған жеке және заңды тұлғалардың өтініштерін есеп жүргізу жүйесінде тіркеленеді және 15 күннің ішінде қарастырады. Шағымның қаралу барысы туралы Павлодар қаласы азаматтардың үндеуін қабылдау бөлімінің маманынан Павлодар қаласы , Кривенко көшесі, 25 үй, 315 кабинет, 325505 телефоны бойынша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Павлодар ауылының әкімі апта сайын әр сәрсенбі жеке қабылдау 16.00 ден 18.00 дейін Павлодар ауылы, Советская көшесі, 4 үй, телефоны 358097 мекенжайы бойынша өткізіледі.</w:t>
      </w:r>
      <w:r>
        <w:br/>
      </w:r>
      <w:r>
        <w:rPr>
          <w:rFonts w:ascii="Times New Roman"/>
          <w:b w:val="false"/>
          <w:i w:val="false"/>
          <w:color w:val="000000"/>
          <w:sz w:val="28"/>
        </w:rPr>
        <w:t>
      "Павлодар ауылы әкімінің аппараты" мемлекеттік мекемесінің әкімінің орынбасары апта сайын әр бейсенбі жеке қабылдау 16.00 ден 18.00 дейін, Павлодар ауылы, Советская көшесі, 4 үй, телефоны 358097 мекенжайы бойынша өткізіледі.</w:t>
      </w:r>
      <w:r>
        <w:br/>
      </w:r>
      <w:r>
        <w:rPr>
          <w:rFonts w:ascii="Times New Roman"/>
          <w:b w:val="false"/>
          <w:i w:val="false"/>
          <w:color w:val="000000"/>
          <w:sz w:val="28"/>
        </w:rPr>
        <w:t>
      25. Қала әкімінің қабылдау бөлмесі әр күн сайын 9-00 дан 18-00 дейін Павлодар қаласы, Кривенко көшесі, 25 үй, 315 кабинет, телефон 325505 мекенжайы бойынша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w:t>
      </w:r>
      <w:r>
        <w:br/>
      </w:r>
      <w:r>
        <w:rPr>
          <w:rFonts w:ascii="Times New Roman"/>
          <w:b w:val="false"/>
          <w:i w:val="false"/>
          <w:color w:val="000000"/>
          <w:sz w:val="28"/>
        </w:rPr>
        <w:t>
қызмет көрсетудің    </w:t>
      </w:r>
      <w:r>
        <w:br/>
      </w:r>
      <w:r>
        <w:rPr>
          <w:rFonts w:ascii="Times New Roman"/>
          <w:b w:val="false"/>
          <w:i w:val="false"/>
          <w:color w:val="000000"/>
          <w:sz w:val="28"/>
        </w:rPr>
        <w:t>
стандартына қосымша   </w:t>
      </w:r>
      <w:r>
        <w:br/>
      </w:r>
      <w:r>
        <w:rPr>
          <w:rFonts w:ascii="Times New Roman"/>
          <w:b w:val="false"/>
          <w:i w:val="false"/>
          <w:color w:val="000000"/>
          <w:sz w:val="28"/>
        </w:rPr>
        <w:t>
"Қамқорлық және қамқорлыққа</w:t>
      </w:r>
      <w:r>
        <w:br/>
      </w:r>
      <w:r>
        <w:rPr>
          <w:rFonts w:ascii="Times New Roman"/>
          <w:b w:val="false"/>
          <w:i w:val="false"/>
          <w:color w:val="000000"/>
          <w:sz w:val="28"/>
        </w:rPr>
        <w:t>
алу туралы анықтама"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2573"/>
        <w:gridCol w:w="2553"/>
        <w:gridCol w:w="2573"/>
      </w:tblGrid>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Берілетін қызмет</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Қамқорлық және қамқорлыққа алу туралы анықтама</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атауы</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Көрсеткіштіңнормативтік мәні</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Көрсеткіштіңкелесі жылдағы нысаналы мәні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4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r>
      <w:tr>
        <w:trPr>
          <w:trHeight w:val="24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31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r>
      <w:tr>
        <w:trPr>
          <w:trHeight w:val="615"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r>
      <w:tr>
        <w:trPr>
          <w:trHeight w:val="36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30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