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a61d" w14:textId="459a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жер қатынастары бөлімі" мемлекеттік мекемесімен көрсетілетін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4 маусымдағы N 686/14 қаулысы. Павлодар облысы Павлодар қаласының әділет басқармасында 2008 жылғы 18 шілдеде N 121 тіркелген. Күші жойылды - Павлодар облысы Павлодар қалалық әкімдігінің 2009 жылғы 19 маусымдағы N 842/12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облысы Павлодар қалалық әкімдігінің 2009.06.19 N 842/12 қаулысымен.</w:t>
      </w:r>
    </w:p>
    <w:p>
      <w:pPr>
        <w:spacing w:after="0"/>
        <w:ind w:left="0"/>
        <w:jc w:val="both"/>
      </w:pPr>
      <w:r>
        <w:rPr>
          <w:rFonts w:ascii="Times New Roman"/>
          <w:b w:val="false"/>
          <w:i w:val="false"/>
          <w:color w:val="000000"/>
          <w:sz w:val="28"/>
        </w:rPr>
        <w:t xml:space="preserve">      Қазақстан Республикасы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Қазақстан Республикасы Үкіметінің 2007 жылғы 30 маусымдағы "Мемлекеттік қызмет көрсетудің үлгі стандарттарын бекіту туралы" N </w:t>
      </w:r>
      <w:r>
        <w:rPr>
          <w:rFonts w:ascii="Times New Roman"/>
          <w:b w:val="false"/>
          <w:i w:val="false"/>
          <w:color w:val="000000"/>
          <w:sz w:val="28"/>
        </w:rPr>
        <w:t>558</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N </w:t>
      </w:r>
      <w:r>
        <w:rPr>
          <w:rFonts w:ascii="Times New Roman"/>
          <w:b w:val="false"/>
          <w:i w:val="false"/>
          <w:color w:val="000000"/>
          <w:sz w:val="28"/>
        </w:rPr>
        <w:t>561</w:t>
      </w:r>
      <w:r>
        <w:rPr>
          <w:rFonts w:ascii="Times New Roman"/>
          <w:b w:val="false"/>
          <w:i w:val="false"/>
          <w:color w:val="000000"/>
          <w:sz w:val="28"/>
        </w:rPr>
        <w:t xml:space="preserve"> қаулыларына сәйкес, сапалы мемлекеттік қызмет көрсету мақсатында, Павлодар қаласының әкiмдiгi </w:t>
      </w:r>
      <w:r>
        <w:rPr>
          <w:rFonts w:ascii="Times New Roman"/>
          <w:b/>
          <w:i w:val="false"/>
          <w:color w:val="000000"/>
          <w:sz w:val="28"/>
        </w:rPr>
        <w:t>ҚАУЛЫ ЕТЕДI:</w:t>
      </w:r>
      <w:r>
        <w:br/>
      </w:r>
      <w:r>
        <w:rPr>
          <w:rFonts w:ascii="Times New Roman"/>
          <w:b w:val="false"/>
          <w:i w:val="false"/>
          <w:color w:val="000000"/>
          <w:sz w:val="28"/>
        </w:rPr>
        <w:t>
      1. Қоса беріліп отырған "Павлодар қаласы жер қатынастары бөлімі" мемлекеттік мекемесімен көрсетілетін мемлекеттік қызмет көрсету стандарттары бекітілсін.</w:t>
      </w:r>
      <w:r>
        <w:br/>
      </w:r>
      <w:r>
        <w:rPr>
          <w:rFonts w:ascii="Times New Roman"/>
          <w:b w:val="false"/>
          <w:i w:val="false"/>
          <w:color w:val="000000"/>
          <w:sz w:val="28"/>
        </w:rPr>
        <w:t>
      1) 1-қосымшаға сәйкес "Жер телімдері туралы анықтамалар беру";</w:t>
      </w:r>
      <w:r>
        <w:br/>
      </w:r>
      <w:r>
        <w:rPr>
          <w:rFonts w:ascii="Times New Roman"/>
          <w:b w:val="false"/>
          <w:i w:val="false"/>
          <w:color w:val="000000"/>
          <w:sz w:val="28"/>
        </w:rPr>
        <w:t>
      2) 2-қосымшаға сәйкес "Жер теліміне жеке меншік құқығына актілерді ресімдеу";</w:t>
      </w:r>
      <w:r>
        <w:br/>
      </w:r>
      <w:r>
        <w:rPr>
          <w:rFonts w:ascii="Times New Roman"/>
          <w:b w:val="false"/>
          <w:i w:val="false"/>
          <w:color w:val="000000"/>
          <w:sz w:val="28"/>
        </w:rPr>
        <w:t>
      3) 3-қосымшаға сәйкес "Уақытша өтеулі (ұзақ мерзімді, қысқа мерзімді) жер пайдалану құқығына (жалға алу) актілерді ресімдеу";</w:t>
      </w:r>
      <w:r>
        <w:br/>
      </w:r>
      <w:r>
        <w:rPr>
          <w:rFonts w:ascii="Times New Roman"/>
          <w:b w:val="false"/>
          <w:i w:val="false"/>
          <w:color w:val="000000"/>
          <w:sz w:val="28"/>
        </w:rPr>
        <w:t>
      4) 4-қосымшаға сәйкес "Уақытша жер пайдалану құқығына актілерді ресімдеу";</w:t>
      </w:r>
      <w:r>
        <w:br/>
      </w:r>
      <w:r>
        <w:rPr>
          <w:rFonts w:ascii="Times New Roman"/>
          <w:b w:val="false"/>
          <w:i w:val="false"/>
          <w:color w:val="000000"/>
          <w:sz w:val="28"/>
        </w:rPr>
        <w:t>
      5) 5-қосымшаға сәйкес "Тұрақты жер пайдалану құқығына актілерді ресімдеу";</w:t>
      </w:r>
      <w:r>
        <w:br/>
      </w:r>
      <w:r>
        <w:rPr>
          <w:rFonts w:ascii="Times New Roman"/>
          <w:b w:val="false"/>
          <w:i w:val="false"/>
          <w:color w:val="000000"/>
          <w:sz w:val="28"/>
        </w:rPr>
        <w:t>
      2. Осы қаулы алғаш рет ресми жарияланған күнінен бастап күнтiзбелiк 10 (он) күн өткен соң қолданысқа енгiзiледi.</w:t>
      </w:r>
      <w:r>
        <w:br/>
      </w:r>
      <w:r>
        <w:rPr>
          <w:rFonts w:ascii="Times New Roman"/>
          <w:b w:val="false"/>
          <w:i w:val="false"/>
          <w:color w:val="000000"/>
          <w:sz w:val="28"/>
        </w:rPr>
        <w:t xml:space="preserve">
      3. Осы қаулының орындалуын бақылау қала әкiмiнiң орынбасары О. П. Крукке жүктелсiн. </w:t>
      </w:r>
    </w:p>
    <w:p>
      <w:pPr>
        <w:spacing w:after="0"/>
        <w:ind w:left="0"/>
        <w:jc w:val="both"/>
      </w:pPr>
      <w:r>
        <w:rPr>
          <w:rFonts w:ascii="Times New Roman"/>
          <w:b w:val="false"/>
          <w:i/>
          <w:color w:val="000000"/>
          <w:sz w:val="28"/>
        </w:rPr>
        <w:t>      Павлодар қаласының әкiмi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4 маусымдағы  </w:t>
      </w:r>
      <w:r>
        <w:br/>
      </w:r>
      <w:r>
        <w:rPr>
          <w:rFonts w:ascii="Times New Roman"/>
          <w:b w:val="false"/>
          <w:i w:val="false"/>
          <w:color w:val="000000"/>
          <w:sz w:val="28"/>
        </w:rPr>
        <w:t>
N 686/14 қаулысымен бекітілді</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"Жер телімдері туралы анықтамалар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телімдері туралы анықтамалар беру бойынша мемлекеттік қызмет көрсету тәртібін анықтайды: азаматта жер телімдерінің бар немесе жоқ екендігі туралы анықтамалар беру.</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Қазақстан Республикасының 2003 жылғы 20 маусымдағы Жер кодексінің 14-1 бабы негізінде көрсетіледі.</w:t>
      </w:r>
      <w:r>
        <w:br/>
      </w:r>
      <w:r>
        <w:rPr>
          <w:rFonts w:ascii="Times New Roman"/>
          <w:b w:val="false"/>
          <w:i w:val="false"/>
          <w:color w:val="000000"/>
          <w:sz w:val="28"/>
        </w:rPr>
        <w:t>
      4. Мемлекеттік қызметті (анықтамаларды дайындауды), Павлодар қаласы, Жеңіс алаңы көшесі, 17, мекенжайы бойынша орналасқан, "Павлодар қаласы жер қатынастары бөлімі" (бұдан әрі - Бөлім) мемлекеттік мекемесі көрсетеді.</w:t>
      </w:r>
      <w:r>
        <w:br/>
      </w:r>
      <w:r>
        <w:rPr>
          <w:rFonts w:ascii="Times New Roman"/>
          <w:b w:val="false"/>
          <w:i w:val="false"/>
          <w:color w:val="000000"/>
          <w:sz w:val="28"/>
        </w:rPr>
        <w:t>
      "Халыққа қызмет көрсету орталығы" (бұдан әрі - ММ) мемлекеттік мекемесі, Павлодар қаласы, Павлов көшесі, 48, мекенжайы бойынша орналасқан өтініштерді қабылдау және дайын анықтамаларды беруді жүргізеді.</w:t>
      </w:r>
      <w:r>
        <w:br/>
      </w:r>
      <w:r>
        <w:rPr>
          <w:rFonts w:ascii="Times New Roman"/>
          <w:b w:val="false"/>
          <w:i w:val="false"/>
          <w:color w:val="000000"/>
          <w:sz w:val="28"/>
        </w:rPr>
        <w:t>
      5. Жер телімдерінің бар немесе жоқ екендігі туралы анықтамалар беру мемлекеттік қызмет көрсетудің нәтижесі болып табылады.</w:t>
      </w:r>
      <w:r>
        <w:br/>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да басқа), электрондық сауал берген сәттен бастап мемлекеттік қызмет көрсету мерзімдері - 7 (жеті) күнтізбелік күн;</w:t>
      </w:r>
      <w:r>
        <w:br/>
      </w:r>
      <w:r>
        <w:rPr>
          <w:rFonts w:ascii="Times New Roman"/>
          <w:b w:val="false"/>
          <w:i w:val="false"/>
          <w:color w:val="000000"/>
          <w:sz w:val="28"/>
        </w:rPr>
        <w:t>
      2) қажетті құжаттарды тапсырған кезде (тіркеу, талон алу кезде және тағы да басқа) кезек күтуге, электрондық сауалды қалыптастыруға рұқсат берілген ең ұзақ уақыт - 25-30 минуттан аспайтын;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- 25-30 минуттан аспайтын.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орны - Бөлімнің ғимараты, "Халыққа қызмет көрсету орталығы" ММ-нің ғимараты.</w:t>
      </w:r>
      <w:r>
        <w:br/>
      </w:r>
      <w:r>
        <w:rPr>
          <w:rFonts w:ascii="Times New Roman"/>
          <w:b w:val="false"/>
          <w:i w:val="false"/>
          <w:color w:val="000000"/>
          <w:sz w:val="28"/>
        </w:rPr>
        <w:t>
      10. Мемлекеттік қызмет келесі күндер мен уақыттарда көрсетіледі: Бөлімде күн сайын (сенбі, жексенбі және мейрам күндерін қоспағанда) сағат 9.00-ден 18.00-ге дейін, 13.00-ден 14.00-ге дейін үзіліс, "Халыққа қызмет көрсету орталығы" ММ-нде күн сайын (жексенбі және мейрам күндерін қоспағанда) үзіліссіз сағат 9.00-ден 18.00-ге дейін. Қабылдау алдын-ала жазылмастан және жеделдетілген қызмет көрсетусіз жүргізіледі.</w:t>
      </w:r>
      <w:r>
        <w:br/>
      </w:r>
      <w:r>
        <w:rPr>
          <w:rFonts w:ascii="Times New Roman"/>
          <w:b w:val="false"/>
          <w:i w:val="false"/>
          <w:color w:val="000000"/>
          <w:sz w:val="28"/>
        </w:rPr>
        <w:t xml:space="preserve">
      11. Мемлекеттік қызмет "Халыққа қызмет көрсету орталығы" мемлекеттік мекемесінің ғимаратында көрсетіледі, күту залы, қажетті құжаттарды дайындау үшін үстелдер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қызметті алу үшін Тұтынушыға мынадай құжаттарды беру қажет:</w:t>
      </w:r>
      <w:r>
        <w:br/>
      </w:r>
      <w:r>
        <w:rPr>
          <w:rFonts w:ascii="Times New Roman"/>
          <w:b w:val="false"/>
          <w:i w:val="false"/>
          <w:color w:val="000000"/>
          <w:sz w:val="28"/>
        </w:rPr>
        <w:t>
      1) жеке куәлік (түпнұсқа, көшірме), ол жоқ болғанда, осы құжатты Павлодар қаласы, Павлов көшесі, 48 үй мекенжайы бойынша орналасқан "Халыққа қызмет көрсету орталығы" ММ, тіркелген орын бойынша алуға болады;</w:t>
      </w:r>
      <w:r>
        <w:br/>
      </w:r>
      <w:r>
        <w:rPr>
          <w:rFonts w:ascii="Times New Roman"/>
          <w:b w:val="false"/>
          <w:i w:val="false"/>
          <w:color w:val="000000"/>
          <w:sz w:val="28"/>
        </w:rPr>
        <w:t>
      2) салық төлеушінің куәлігі (СТН) (түпнұсқа, көшірме), ол жоқ болғанда, осы құжатты "Павлодар облысының Павлодар қаласы бойынша салық Комитеті" мемлекеттік мекемесінде Павлодар қаласы, Жеңіс алаңы көшесі, 5 а үй мекенжайы бойынша орналасқан, тіркелген орын бойынша алуға болады:</w:t>
      </w:r>
      <w:r>
        <w:br/>
      </w:r>
      <w:r>
        <w:rPr>
          <w:rFonts w:ascii="Times New Roman"/>
          <w:b w:val="false"/>
          <w:i w:val="false"/>
          <w:color w:val="000000"/>
          <w:sz w:val="28"/>
        </w:rPr>
        <w:t>
      13. Мемлекеттік қызметті алу үшін толтырылуы қажет өтініш нысанын берілетін орын Павлодар қаласы, Павлов көшесі, 48 үй, N 18 терезе мекенжайы бойынша орналасқан "Халыққа қызмет көрсету орталығы" ММ болып табылады.</w:t>
      </w:r>
      <w:r>
        <w:br/>
      </w:r>
      <w:r>
        <w:rPr>
          <w:rFonts w:ascii="Times New Roman"/>
          <w:b w:val="false"/>
          <w:i w:val="false"/>
          <w:color w:val="000000"/>
          <w:sz w:val="28"/>
        </w:rPr>
        <w:t>
      14. Мемлекеттік қызметті алу үшін "Халыққа қызмет көрсету орталығы" ММ-нің қызметкерлеріне өтініштер мен басқа да құжаттар тапсырылады, N 18 терезе.</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"Халыққа қызмет көрсету орталығы" ММ-нің қолхаты болып табылады.</w:t>
      </w:r>
      <w:r>
        <w:br/>
      </w:r>
      <w:r>
        <w:rPr>
          <w:rFonts w:ascii="Times New Roman"/>
          <w:b w:val="false"/>
          <w:i w:val="false"/>
          <w:color w:val="000000"/>
          <w:sz w:val="28"/>
        </w:rPr>
        <w:t>
      16. Қызмет көрсету нәтижесін жеткізу жеке барумен жүзеге асырылады.</w:t>
      </w:r>
      <w:r>
        <w:br/>
      </w:r>
      <w:r>
        <w:rPr>
          <w:rFonts w:ascii="Times New Roman"/>
          <w:b w:val="false"/>
          <w:i w:val="false"/>
          <w:color w:val="000000"/>
          <w:sz w:val="28"/>
        </w:rPr>
        <w:t>
      Анықтаманы беру электрондық почта, сайт арқылы жүргізілмейді.</w:t>
      </w:r>
      <w:r>
        <w:br/>
      </w:r>
      <w:r>
        <w:rPr>
          <w:rFonts w:ascii="Times New Roman"/>
          <w:b w:val="false"/>
          <w:i w:val="false"/>
          <w:color w:val="000000"/>
          <w:sz w:val="28"/>
        </w:rPr>
        <w:t>
      Қызмет көрсетудің соңғы нәтижесі "Халыққа қызмет көрсету орталығы" ММ-нің қызметкерлерімен Павлов көшесі, 48 үй, N 18 терезе мекенжайы бойынша беріледі.</w:t>
      </w:r>
      <w:r>
        <w:br/>
      </w:r>
      <w:r>
        <w:rPr>
          <w:rFonts w:ascii="Times New Roman"/>
          <w:b w:val="false"/>
          <w:i w:val="false"/>
          <w:color w:val="000000"/>
          <w:sz w:val="28"/>
        </w:rPr>
        <w:t>
      17. Мемлекеттік қызмет көрсетуді тоқтату немесе мемлекеттік қызмет көрсетуге бас тарту үшін негіз болып табылады:</w:t>
      </w:r>
      <w:r>
        <w:br/>
      </w:r>
      <w:r>
        <w:rPr>
          <w:rFonts w:ascii="Times New Roman"/>
          <w:b w:val="false"/>
          <w:i w:val="false"/>
          <w:color w:val="000000"/>
          <w:sz w:val="28"/>
        </w:rPr>
        <w:t>
      1) құжаттар топтамасы толық болмағанда;</w:t>
      </w:r>
      <w:r>
        <w:br/>
      </w:r>
      <w:r>
        <w:rPr>
          <w:rFonts w:ascii="Times New Roman"/>
          <w:b w:val="false"/>
          <w:i w:val="false"/>
          <w:color w:val="000000"/>
          <w:sz w:val="28"/>
        </w:rPr>
        <w:t>
      2) жеке куәліктің орнына Қазақстан Республикасы азаматының төлқұжатын ұсынғанда және тағы да басқа.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Бөлім және "Халыққа қызмет көрсету орталығы" ММ Тұтынушыларға қатысты мынадай қағидаттарды басшылыққа алады:</w:t>
      </w:r>
      <w:r>
        <w:br/>
      </w:r>
      <w:r>
        <w:rPr>
          <w:rFonts w:ascii="Times New Roman"/>
          <w:b w:val="false"/>
          <w:i w:val="false"/>
          <w:color w:val="000000"/>
          <w:sz w:val="28"/>
        </w:rPr>
        <w:t>
      1) адамның бостандығы және конституциялық құқықтарын сақтау;</w:t>
      </w:r>
      <w:r>
        <w:br/>
      </w:r>
      <w:r>
        <w:rPr>
          <w:rFonts w:ascii="Times New Roman"/>
          <w:b w:val="false"/>
          <w:i w:val="false"/>
          <w:color w:val="000000"/>
          <w:sz w:val="28"/>
        </w:rPr>
        <w:t>
      2) сыпайылық;</w:t>
      </w:r>
      <w:r>
        <w:br/>
      </w:r>
      <w:r>
        <w:rPr>
          <w:rFonts w:ascii="Times New Roman"/>
          <w:b w:val="false"/>
          <w:i w:val="false"/>
          <w:color w:val="000000"/>
          <w:sz w:val="28"/>
        </w:rPr>
        <w:t>
      3) қызмет көрсетушілер жағынан әдептілік;</w:t>
      </w:r>
      <w:r>
        <w:br/>
      </w:r>
      <w:r>
        <w:rPr>
          <w:rFonts w:ascii="Times New Roman"/>
          <w:b w:val="false"/>
          <w:i w:val="false"/>
          <w:color w:val="000000"/>
          <w:sz w:val="28"/>
        </w:rPr>
        <w:t>
      4) уақытында болу;</w:t>
      </w:r>
      <w:r>
        <w:br/>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6)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Павлодар қаласы, Кривенко көшесі, 25, N 315 - кабинет, телефоны 32-55-05, мекенжайы бойынша түсіндіріледі.</w:t>
      </w:r>
      <w:r>
        <w:br/>
      </w:r>
      <w:r>
        <w:rPr>
          <w:rFonts w:ascii="Times New Roman"/>
          <w:b w:val="false"/>
          <w:i w:val="false"/>
          <w:color w:val="000000"/>
          <w:sz w:val="28"/>
        </w:rPr>
        <w:t>
      22. Шағым Бөлім бастығы орынбасарының атына: Павлодар қаласы, Кривенко көшесі, 25, N 315-кабинет, телефоны 32-55-05, мекенжайы бойынша беріледі.</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Шағымды қарау барысы туралы Павлодар қаласы, Кривенко көшесі, 25, N 315-кабинет, 32-55-05 телефоны бойынша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 бастығы: қабылдау күндері -жұма сағат 14.30-дан 16.30-ға дейін, N 208 - кабинет, телефоны 32-58-92.</w:t>
      </w:r>
      <w:r>
        <w:br/>
      </w:r>
      <w:r>
        <w:rPr>
          <w:rFonts w:ascii="Times New Roman"/>
          <w:b w:val="false"/>
          <w:i w:val="false"/>
          <w:color w:val="000000"/>
          <w:sz w:val="28"/>
        </w:rPr>
        <w:t>
      Бөлім бастығының орынбасары: қабылдау күндері - дүйсенбі, сағат 16.00-ден 18.00-ге дейін, Жеңіс алаңы көшесі, 17, N 208 - кабинет, телефоны 32-58-92.</w:t>
      </w:r>
      <w:r>
        <w:br/>
      </w:r>
      <w:r>
        <w:rPr>
          <w:rFonts w:ascii="Times New Roman"/>
          <w:b w:val="false"/>
          <w:i w:val="false"/>
          <w:color w:val="000000"/>
          <w:sz w:val="28"/>
        </w:rPr>
        <w:t>
      "Павлодар облысы жер қатынастары басқармасы" мемлекеттік мекемесінің бастығы: қабылдау күндері - бейсенбі, сағат 14.00-ден 16.00-ге дейін, Жеңіс алаңы көшесі, 17, N 317 - кабинет, телефоны 32-49-57.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"Жер телімдері туралы анықтамалар беру"     </w:t>
      </w:r>
      <w:r>
        <w:br/>
      </w:r>
      <w:r>
        <w:rPr>
          <w:rFonts w:ascii="Times New Roman"/>
          <w:b w:val="false"/>
          <w:i w:val="false"/>
          <w:color w:val="000000"/>
          <w:sz w:val="28"/>
        </w:rPr>
        <w:t>
мемлекеттік қызмет көрсетудің стандартына қосымша</w:t>
      </w:r>
    </w:p>
    <w:p>
      <w:pPr>
        <w:spacing w:after="0"/>
        <w:ind w:left="0"/>
        <w:jc w:val="both"/>
      </w:pPr>
      <w:r>
        <w:rPr>
          <w:rFonts w:ascii="Times New Roman"/>
          <w:b/>
          <w:i w:val="false"/>
          <w:color w:val="000080"/>
          <w:sz w:val="28"/>
        </w:rPr>
        <w:t>Мемлекеттік қызмет көрсетудің сапасы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573"/>
        <w:gridCol w:w="2553"/>
        <w:gridCol w:w="2573"/>
      </w:tblGrid>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қаласы жер қатынастары</w:t>
            </w:r>
            <w:r>
              <w:br/>
            </w:r>
            <w:r>
              <w:rPr>
                <w:rFonts w:ascii="Times New Roman"/>
                <w:b w:val="false"/>
                <w:i w:val="false"/>
                <w:color w:val="000000"/>
                <w:sz w:val="20"/>
              </w:rPr>
              <w:t>
бөлімі" ММ</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телімдері туралы анықтамалар беру</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(стандарт)</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мақсатты</w:t>
            </w:r>
            <w:r>
              <w:br/>
            </w:r>
            <w:r>
              <w:rPr>
                <w:rFonts w:ascii="Times New Roman"/>
                <w:b w:val="false"/>
                <w:i w:val="false"/>
                <w:color w:val="000000"/>
                <w:sz w:val="20"/>
              </w:rPr>
              <w:t>
мәні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ыттылы</w:t>
            </w:r>
            <w:r>
              <w:rPr>
                <w:rFonts w:ascii="Times New Roman"/>
                <w:b/>
                <w:i w:val="false"/>
                <w:color w:val="000000"/>
                <w:sz w:val="20"/>
              </w:rPr>
              <w:t>ғ</w:t>
            </w:r>
            <w:r>
              <w:rPr>
                <w:rFonts w:ascii="Times New Roman"/>
                <w:b/>
                <w:i w:val="false"/>
                <w:color w:val="000000"/>
                <w:sz w:val="20"/>
              </w:rPr>
              <w:t>ы</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белгіленген талаптарды және</w:t>
            </w:r>
            <w:r>
              <w:br/>
            </w:r>
            <w:r>
              <w:rPr>
                <w:rFonts w:ascii="Times New Roman"/>
                <w:b w:val="false"/>
                <w:i w:val="false"/>
                <w:color w:val="000000"/>
                <w:sz w:val="20"/>
              </w:rPr>
              <w:t>
құжаттарды берген кезеңнен бастап белгіленген мерзімде көрсетілген</w:t>
            </w:r>
            <w:r>
              <w:br/>
            </w:r>
            <w:r>
              <w:rPr>
                <w:rFonts w:ascii="Times New Roman"/>
                <w:b w:val="false"/>
                <w:i w:val="false"/>
                <w:color w:val="000000"/>
                <w:sz w:val="20"/>
              </w:rPr>
              <w:t>
қызметтердің жағдайлары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40 минуттан аспайтын кезектегі</w:t>
            </w:r>
            <w:r>
              <w:br/>
            </w:r>
            <w:r>
              <w:rPr>
                <w:rFonts w:ascii="Times New Roman"/>
                <w:b w:val="false"/>
                <w:i w:val="false"/>
                <w:color w:val="000000"/>
                <w:sz w:val="20"/>
              </w:rPr>
              <w:t>
қызметті алуды күткен</w:t>
            </w:r>
            <w:r>
              <w:br/>
            </w:r>
            <w:r>
              <w:rPr>
                <w:rFonts w:ascii="Times New Roman"/>
                <w:b w:val="false"/>
                <w:i w:val="false"/>
                <w:color w:val="000000"/>
                <w:sz w:val="20"/>
              </w:rPr>
              <w:t>
тұтынушылардың %</w:t>
            </w:r>
            <w:r>
              <w:br/>
            </w:r>
            <w:r>
              <w:rPr>
                <w:rFonts w:ascii="Times New Roman"/>
                <w:b w:val="false"/>
                <w:i w:val="false"/>
                <w:color w:val="000000"/>
                <w:sz w:val="20"/>
              </w:rPr>
              <w:t xml:space="preserve">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Сапасы</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көрсетілген қызмет үдерісінің сапасымен</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дұрыс ресімделген</w:t>
            </w:r>
            <w:r>
              <w:br/>
            </w:r>
            <w:r>
              <w:rPr>
                <w:rFonts w:ascii="Times New Roman"/>
                <w:b w:val="false"/>
                <w:i w:val="false"/>
                <w:color w:val="000000"/>
                <w:sz w:val="20"/>
              </w:rPr>
              <w:t>
құжаттар (жүргізілген</w:t>
            </w:r>
            <w:r>
              <w:br/>
            </w:r>
            <w:r>
              <w:rPr>
                <w:rFonts w:ascii="Times New Roman"/>
                <w:b w:val="false"/>
                <w:i w:val="false"/>
                <w:color w:val="000000"/>
                <w:sz w:val="20"/>
              </w:rPr>
              <w:t>
төлемдер, есеп айырысу және т.б.) жағдайлары</w:t>
            </w:r>
            <w:r>
              <w:br/>
            </w:r>
            <w:r>
              <w:rPr>
                <w:rFonts w:ascii="Times New Roman"/>
                <w:b w:val="false"/>
                <w:i w:val="false"/>
                <w:color w:val="000000"/>
                <w:sz w:val="20"/>
              </w:rPr>
              <w:t xml:space="preserve">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көрсетілген</w:t>
            </w:r>
            <w:r>
              <w:br/>
            </w:r>
            <w:r>
              <w:rPr>
                <w:rFonts w:ascii="Times New Roman"/>
                <w:b w:val="false"/>
                <w:i w:val="false"/>
                <w:color w:val="000000"/>
                <w:sz w:val="20"/>
              </w:rPr>
              <w:t>
қызметтің тәртібі туралы ақпараттың</w:t>
            </w:r>
            <w:r>
              <w:br/>
            </w:r>
            <w:r>
              <w:rPr>
                <w:rFonts w:ascii="Times New Roman"/>
                <w:b w:val="false"/>
                <w:i w:val="false"/>
                <w:color w:val="000000"/>
                <w:sz w:val="20"/>
              </w:rPr>
              <w:t>
сапасымен</w:t>
            </w:r>
            <w:r>
              <w:br/>
            </w:r>
            <w:r>
              <w:rPr>
                <w:rFonts w:ascii="Times New Roman"/>
                <w:b w:val="false"/>
                <w:i w:val="false"/>
                <w:color w:val="000000"/>
                <w:sz w:val="20"/>
              </w:rPr>
              <w:t>
қанағаттандырылған</w:t>
            </w:r>
            <w:r>
              <w:br/>
            </w:r>
            <w:r>
              <w:rPr>
                <w:rFonts w:ascii="Times New Roman"/>
                <w:b w:val="false"/>
                <w:i w:val="false"/>
                <w:color w:val="000000"/>
                <w:sz w:val="20"/>
              </w:rPr>
              <w:t>
тұтынушылар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тұтынушымен</w:t>
            </w:r>
            <w:r>
              <w:br/>
            </w:r>
            <w:r>
              <w:rPr>
                <w:rFonts w:ascii="Times New Roman"/>
                <w:b w:val="false"/>
                <w:i w:val="false"/>
                <w:color w:val="000000"/>
                <w:sz w:val="20"/>
              </w:rPr>
              <w:t xml:space="preserve">
құжаттарды бірінші рет тапсырған және дұрыс толтырған жағдайлары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жетімділік туралы</w:t>
            </w:r>
            <w:r>
              <w:br/>
            </w:r>
            <w:r>
              <w:rPr>
                <w:rFonts w:ascii="Times New Roman"/>
                <w:b w:val="false"/>
                <w:i w:val="false"/>
                <w:color w:val="000000"/>
                <w:sz w:val="20"/>
              </w:rPr>
              <w:t>
ақпарат, қызметтер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жұмыс істеп тұрған шағым беру тәртібімен</w:t>
            </w:r>
            <w:r>
              <w:br/>
            </w:r>
            <w:r>
              <w:rPr>
                <w:rFonts w:ascii="Times New Roman"/>
                <w:b w:val="false"/>
                <w:i w:val="false"/>
                <w:color w:val="000000"/>
                <w:sz w:val="20"/>
              </w:rPr>
              <w:t>
қанағаттандырылған</w:t>
            </w:r>
            <w:r>
              <w:br/>
            </w:r>
            <w:r>
              <w:rPr>
                <w:rFonts w:ascii="Times New Roman"/>
                <w:b w:val="false"/>
                <w:i w:val="false"/>
                <w:color w:val="000000"/>
                <w:sz w:val="20"/>
              </w:rPr>
              <w:t>
тұтынушылар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 беру мерзімдерімен</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Сыпайлы</w:t>
            </w:r>
            <w:r>
              <w:rPr>
                <w:rFonts w:ascii="Times New Roman"/>
                <w:b/>
                <w:i w:val="false"/>
                <w:color w:val="000000"/>
                <w:sz w:val="20"/>
              </w:rPr>
              <w:t>қ</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2-қосымша        </w:t>
      </w:r>
      <w:r>
        <w:br/>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4 маусымдағы  </w:t>
      </w:r>
      <w:r>
        <w:br/>
      </w:r>
      <w:r>
        <w:rPr>
          <w:rFonts w:ascii="Times New Roman"/>
          <w:b w:val="false"/>
          <w:i w:val="false"/>
          <w:color w:val="000000"/>
          <w:sz w:val="28"/>
        </w:rPr>
        <w:t>
N 686/14 қаулысымен бекітілді</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"Жер теліміне жеке меншік құқығына актілерді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теліміне жеке меншік құқығына актілерді ресімдеу бойынша мемлекеттік қызмет көрсету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Қазақстан Республикасының 2003 жылғы 20 маусымдағы Жер кодексінің 14-1-бабы, 43-бабы негізінде көрсетіледі.</w:t>
      </w:r>
      <w:r>
        <w:br/>
      </w:r>
      <w:r>
        <w:rPr>
          <w:rFonts w:ascii="Times New Roman"/>
          <w:b w:val="false"/>
          <w:i w:val="false"/>
          <w:color w:val="000000"/>
          <w:sz w:val="28"/>
        </w:rPr>
        <w:t>
      4. Мемлекеттік қызметті (қабылдау, өтініштерді қарау және ресімделген құжаттарды беру), Павлодар қаласы, Жеңіс алаңы көшесі, 17, N 123 кабинет мекенжайы бойынша орналасқан "Павлодар қаласы жер қатынастары бөлімі" мемлекеттік мекемесі (бұдан әрі - Бөлім) көрсетеді.</w:t>
      </w:r>
      <w:r>
        <w:br/>
      </w:r>
      <w:r>
        <w:rPr>
          <w:rFonts w:ascii="Times New Roman"/>
          <w:b w:val="false"/>
          <w:i w:val="false"/>
          <w:color w:val="000000"/>
          <w:sz w:val="28"/>
        </w:rPr>
        <w:t>
      Қазақстан Республикасының Жер ресурстарын басқару жөніндегі агенттігінің "Жер ресурстарын және жерге орналастыру мемлекеттік ғылыми-өндірістік орталығы (Мемжерғылөнорталығы)" Республикалық мемлекеттік кәсіпорнының шаруашылық жүргізу құқығындағы "ПавлодаржерҒӨО" (бұдан әрі - ПавлодаржерҒӨО) еншілес мемлекеттік кәсіпорнының Павлодар қалалық филиалы Павлодар қаласы, Жеңіс алаңы көшесі, 17, мекенжайы бойынша орналасқан жер теліміне жеке меншік құқығына актілерді дайындауды жүзеге асырады.</w:t>
      </w:r>
      <w:r>
        <w:br/>
      </w:r>
      <w:r>
        <w:rPr>
          <w:rFonts w:ascii="Times New Roman"/>
          <w:b w:val="false"/>
          <w:i w:val="false"/>
          <w:color w:val="000000"/>
          <w:sz w:val="28"/>
        </w:rPr>
        <w:t>
      5. Жер теліміне жеке меншік құқығына актілерді беру мемлекеттік қызмет көрсетудің нәтижесі болып табылады немесе кесімді бермеуге дәлелденген қарсылық.</w:t>
      </w:r>
      <w:r>
        <w:br/>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Тұтынушымен қажетті құжаттарды тапсырған кезеңнен бастап ПавлодаржерҒӨО мемлекеттік актілерді дайындауға құжаттарды беру кезеңіне дейін (Бөлімде өтініштерді тіркеу), үш күнге дейін, ал құқығын белгілейтін құжаттар ПавлодаржерҒӨО Бөлімге тапсырылған және беруге дайындалған дайындау мерзімі - 2 күн;</w:t>
      </w:r>
      <w:r>
        <w:br/>
      </w:r>
      <w:r>
        <w:rPr>
          <w:rFonts w:ascii="Times New Roman"/>
          <w:b w:val="false"/>
          <w:i w:val="false"/>
          <w:color w:val="000000"/>
          <w:sz w:val="28"/>
        </w:rPr>
        <w:t>
      2) қажетті құжаттарды тапсырған кезде (тіркеу, талон алу кезде және тағы да басқа) кезек күтуге, электрондық сауалды қалыптастыруға рұқсат берілген ең ұзақ уақыт- 25-30 минуттан аспайтын;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- 25-30 минуттан аспайтын.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орны - Павлодар қаласы, Жеңіс алаңы көшесі, 17 мекенжайы бойынша орналасқан Бөлімнің ғимараты.</w:t>
      </w:r>
      <w:r>
        <w:br/>
      </w:r>
      <w:r>
        <w:rPr>
          <w:rFonts w:ascii="Times New Roman"/>
          <w:b w:val="false"/>
          <w:i w:val="false"/>
          <w:color w:val="000000"/>
          <w:sz w:val="28"/>
        </w:rPr>
        <w:t>
      10. Мемлекеттік қызмет келесі күндер мен уақыттарда көрсетіледі: Бөлімде күн сайын (сенбі, жексенбі және мейрам күндерін қоспағанда) сағат 9.00-ден 16.00-ге дейін, 13.00-ден 14.00-ге дейін үзіліс. Қабылдау алдын-ала жазылмастан және жеделдетілген қызмет көрсетусіз жүргізіледі.</w:t>
      </w:r>
      <w:r>
        <w:br/>
      </w:r>
      <w:r>
        <w:rPr>
          <w:rFonts w:ascii="Times New Roman"/>
          <w:b w:val="false"/>
          <w:i w:val="false"/>
          <w:color w:val="000000"/>
          <w:sz w:val="28"/>
        </w:rPr>
        <w:t xml:space="preserve">
      11. Мемлекеттік қызмет Бөлімнің ғимаратында, N 101 кабинетте көрсетіледі, өтініштер үлгілерімен қажетті құжаттарды дайындау үшін баған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 көрсету үшін Тұтынушыға мынадай құжаттар қажет:</w:t>
      </w:r>
      <w:r>
        <w:br/>
      </w:r>
      <w:r>
        <w:rPr>
          <w:rFonts w:ascii="Times New Roman"/>
          <w:b w:val="false"/>
          <w:i w:val="false"/>
          <w:color w:val="000000"/>
          <w:sz w:val="28"/>
        </w:rPr>
        <w:t>
      жеке тұлғалар үшін:</w:t>
      </w:r>
      <w:r>
        <w:br/>
      </w:r>
      <w:r>
        <w:rPr>
          <w:rFonts w:ascii="Times New Roman"/>
          <w:b w:val="false"/>
          <w:i w:val="false"/>
          <w:color w:val="000000"/>
          <w:sz w:val="28"/>
        </w:rPr>
        <w:t>
      1) Павлодар қаласы, Жеңіс алаңы көшесі, 17, N 123 кабинет мекенжайы бойынша берілетін, жеке меншік құқығына кесімдерді рәсімдеу туралы өтініш;</w:t>
      </w:r>
      <w:r>
        <w:br/>
      </w:r>
      <w:r>
        <w:rPr>
          <w:rFonts w:ascii="Times New Roman"/>
          <w:b w:val="false"/>
          <w:i w:val="false"/>
          <w:color w:val="000000"/>
          <w:sz w:val="28"/>
        </w:rPr>
        <w:t>
      2) құқық белгілейтін құжат (сатып алу-сату келісім шарты (айырбастау, сыйға тарту),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 мұрагерлік туралы куәлік, сот органының жер теліміне жеке меншік құқығын тану туралы шешім (түпнұсқа, көшірме), олар болмаған жағдайда осы құжатты сот тіркеу орны бойынша алуға болады;</w:t>
      </w:r>
      <w:r>
        <w:br/>
      </w:r>
      <w:r>
        <w:rPr>
          <w:rFonts w:ascii="Times New Roman"/>
          <w:b w:val="false"/>
          <w:i w:val="false"/>
          <w:color w:val="000000"/>
          <w:sz w:val="28"/>
        </w:rPr>
        <w:t>
      3) жеке куәлік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4) салық төлеушінің куәлігі (СТН) (түпнұсқа, көшірме), ол болмағанда осы құжатты Павлодар қаласы, Жеңіс алаңы көшесі, 5а-үй мекенжайы бойынша орналасқан "Павлодар облысының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5)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6) бюджет алдындағы берешегінің жоқтығы туралы Салық комитетінен анықтама, осы анықтаманы мына мекенжай бойынша алуға болады: Павлодар қаласы, Жеңіс алаңы көшесі, 5а;</w:t>
      </w:r>
      <w:r>
        <w:br/>
      </w:r>
      <w:r>
        <w:rPr>
          <w:rFonts w:ascii="Times New Roman"/>
          <w:b w:val="false"/>
          <w:i w:val="false"/>
          <w:color w:val="000000"/>
          <w:sz w:val="28"/>
        </w:rPr>
        <w:t>
      заңды тұлғалар үшін:</w:t>
      </w:r>
      <w:r>
        <w:br/>
      </w:r>
      <w:r>
        <w:rPr>
          <w:rFonts w:ascii="Times New Roman"/>
          <w:b w:val="false"/>
          <w:i w:val="false"/>
          <w:color w:val="000000"/>
          <w:sz w:val="28"/>
        </w:rPr>
        <w:t>
      1) Павлодар қаласы, Жеңіс алаңы көшесі, 17, N 123 кабинет мекенжайы бойынша берілетін, жеке меншік құқығына кесімдерді рәсімдеу туралы өтініш;</w:t>
      </w:r>
      <w:r>
        <w:br/>
      </w:r>
      <w:r>
        <w:rPr>
          <w:rFonts w:ascii="Times New Roman"/>
          <w:b w:val="false"/>
          <w:i w:val="false"/>
          <w:color w:val="000000"/>
          <w:sz w:val="28"/>
        </w:rPr>
        <w:t>
      2) құқық белгілейтін құжат (сатып алу-сату келісім шарты (айырбастау, сыйға тарту),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 мұрагерлік туралы куәлік, сот органының жер теліміне жеке меншік құқығын тану туралы шешім (түпнұсқа, көшірме), олар болмаған жағдайда осы құжатты сот тіркеу орны бойынша алуға болады;</w:t>
      </w:r>
      <w:r>
        <w:br/>
      </w:r>
      <w:r>
        <w:rPr>
          <w:rFonts w:ascii="Times New Roman"/>
          <w:b w:val="false"/>
          <w:i w:val="false"/>
          <w:color w:val="000000"/>
          <w:sz w:val="28"/>
        </w:rPr>
        <w:t>
      3) заңды тұлғаны мемлекеттік тіркеу туралы куәлік (түпнұсқа, көшірме) ол болмағанда осы құжатты Павлодар қаласы, Ленин көшесі, 18 үй мекенжайы бойынша орналасқан "Павлодар облысы бойынша әділет департаменті" мемлекеттік мекемесінен алуға болады;</w:t>
      </w:r>
      <w:r>
        <w:br/>
      </w:r>
      <w:r>
        <w:rPr>
          <w:rFonts w:ascii="Times New Roman"/>
          <w:b w:val="false"/>
          <w:i w:val="false"/>
          <w:color w:val="000000"/>
          <w:sz w:val="28"/>
        </w:rPr>
        <w:t>
      4) салық төлеушінің куәлігі (СТН) (түпнұсқа, көшірме), ол болмағанда осы құжатты Павлодар қаласы, Жеңіс алаңы көшесі, 5а үй мекенжайы бойынша орналасқан "Павлодар облысының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5) статистикалық карта (түпнұсқа, көшірме), ол болмағанда осы құжатты Павлодар қаласы, генерал Дүйсенов көшесі, 9 үй мекенжайы бойынша орналасқан "Павлодар облысы бойынша статистика департаменті" мемлекеттік мекемесінен алуға болады;</w:t>
      </w:r>
      <w:r>
        <w:br/>
      </w:r>
      <w:r>
        <w:rPr>
          <w:rFonts w:ascii="Times New Roman"/>
          <w:b w:val="false"/>
          <w:i w:val="false"/>
          <w:color w:val="000000"/>
          <w:sz w:val="28"/>
        </w:rPr>
        <w:t>
      6)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7) бюджет алдындағы берешегінің жоқтығы туралы Салық комитетінен анықтама, осы анықтаманы мына мекенжай бойынша алуға болады: Павлодар қаласы, Жеңіс алаңы көшесі, 5а;</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тағы да басқа) Бөлім болып табылады, N 101 кабинет.</w:t>
      </w:r>
      <w:r>
        <w:br/>
      </w:r>
      <w:r>
        <w:rPr>
          <w:rFonts w:ascii="Times New Roman"/>
          <w:b w:val="false"/>
          <w:i w:val="false"/>
          <w:color w:val="000000"/>
          <w:sz w:val="28"/>
        </w:rPr>
        <w:t>
      14. Мемлекеттік қызметті алу үшін Павлодар қаласы, Жеңіс алаңы көшесі, 17, N 101 - кабинет, 3 - терезе, Бөлім қызметкерлеріне өтініштер мен басқа да құжаттар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мерзімі және құжатты алатын орны көрсетілген талон болып табылады.</w:t>
      </w:r>
      <w:r>
        <w:br/>
      </w:r>
      <w:r>
        <w:rPr>
          <w:rFonts w:ascii="Times New Roman"/>
          <w:b w:val="false"/>
          <w:i w:val="false"/>
          <w:color w:val="000000"/>
          <w:sz w:val="28"/>
        </w:rPr>
        <w:t>
      16. Қызмет көрсету нәтижесін жеткізу жеке барумен жүзеге асырылады.</w:t>
      </w:r>
      <w:r>
        <w:br/>
      </w:r>
      <w:r>
        <w:rPr>
          <w:rFonts w:ascii="Times New Roman"/>
          <w:b w:val="false"/>
          <w:i w:val="false"/>
          <w:color w:val="000000"/>
          <w:sz w:val="28"/>
        </w:rPr>
        <w:t>
      Анықтаманы беру электрондық почта, сайт арқылы жүзеге асырылмайды.</w:t>
      </w:r>
      <w:r>
        <w:br/>
      </w:r>
      <w:r>
        <w:rPr>
          <w:rFonts w:ascii="Times New Roman"/>
          <w:b w:val="false"/>
          <w:i w:val="false"/>
          <w:color w:val="000000"/>
          <w:sz w:val="28"/>
        </w:rPr>
        <w:t>
      Қызмет көрсетудің соңғы нәтижесі Бөлім қызметкерлерімен Павлодар қаласы, Жеңіс алаңы көшесі, 17, N 107 - кабинет мекенжайы бойынша беріледі.</w:t>
      </w:r>
      <w:r>
        <w:br/>
      </w:r>
      <w:r>
        <w:rPr>
          <w:rFonts w:ascii="Times New Roman"/>
          <w:b w:val="false"/>
          <w:i w:val="false"/>
          <w:color w:val="000000"/>
          <w:sz w:val="28"/>
        </w:rPr>
        <w:t>
      17. Мынадай жағдайда мемлекеттік қызмет көрсетуге бас тартылады немесе наразылық білдіріледі:</w:t>
      </w:r>
      <w:r>
        <w:br/>
      </w:r>
      <w:r>
        <w:rPr>
          <w:rFonts w:ascii="Times New Roman"/>
          <w:b w:val="false"/>
          <w:i w:val="false"/>
          <w:color w:val="000000"/>
          <w:sz w:val="28"/>
        </w:rPr>
        <w:t>
      1) құжаттар топтамасы толық болмағанда;</w:t>
      </w:r>
      <w:r>
        <w:br/>
      </w:r>
      <w:r>
        <w:rPr>
          <w:rFonts w:ascii="Times New Roman"/>
          <w:b w:val="false"/>
          <w:i w:val="false"/>
          <w:color w:val="000000"/>
          <w:sz w:val="28"/>
        </w:rPr>
        <w:t xml:space="preserve">
      2) басқа құжаттарды бергенде (жеке куәліктің орнына Қазақстан Республикасы азаматының төлқұжаты және тағы да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Бөлім және "Халыққа қызмет көрсету орталығы" ММ Тұтынушыларға қатысты мынадай қағидаттарды басшылыққа алады:</w:t>
      </w:r>
      <w:r>
        <w:br/>
      </w:r>
      <w:r>
        <w:rPr>
          <w:rFonts w:ascii="Times New Roman"/>
          <w:b w:val="false"/>
          <w:i w:val="false"/>
          <w:color w:val="000000"/>
          <w:sz w:val="28"/>
        </w:rPr>
        <w:t>
      1) адамның бостандығы және конституциялық құқықтарын сақтау;</w:t>
      </w:r>
      <w:r>
        <w:br/>
      </w:r>
      <w:r>
        <w:rPr>
          <w:rFonts w:ascii="Times New Roman"/>
          <w:b w:val="false"/>
          <w:i w:val="false"/>
          <w:color w:val="000000"/>
          <w:sz w:val="28"/>
        </w:rPr>
        <w:t>
      2) сыпайылық;</w:t>
      </w:r>
      <w:r>
        <w:br/>
      </w:r>
      <w:r>
        <w:rPr>
          <w:rFonts w:ascii="Times New Roman"/>
          <w:b w:val="false"/>
          <w:i w:val="false"/>
          <w:color w:val="000000"/>
          <w:sz w:val="28"/>
        </w:rPr>
        <w:t>
      3) қызмет көрсетушілер жағынан әдептілік;</w:t>
      </w:r>
      <w:r>
        <w:br/>
      </w:r>
      <w:r>
        <w:rPr>
          <w:rFonts w:ascii="Times New Roman"/>
          <w:b w:val="false"/>
          <w:i w:val="false"/>
          <w:color w:val="000000"/>
          <w:sz w:val="28"/>
        </w:rPr>
        <w:t>
      4) уақытында болу;</w:t>
      </w:r>
      <w:r>
        <w:br/>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6)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Павлодар қаласы, Кривенко көшесі, 25, N 315-кабинет, телефоны 32-55-05, мекенжайы бойынша түсіндіріледі.</w:t>
      </w:r>
      <w:r>
        <w:br/>
      </w:r>
      <w:r>
        <w:rPr>
          <w:rFonts w:ascii="Times New Roman"/>
          <w:b w:val="false"/>
          <w:i w:val="false"/>
          <w:color w:val="000000"/>
          <w:sz w:val="28"/>
        </w:rPr>
        <w:t>
      22. Шағым Бөлім бастығы орынбасарының атына: Павлодар қаласы, Кривенко көшесі, 25, N 315-кабинет, телефоны 32-55-05, мекенжайы бойынша беріледі.</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Шағымды қарау барысы туралы Павлодар қаласы, Кривенко көшесі, 25, N 315-кабинет, 32-55-05 телефоны бойынша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 бастығы: қабылдау күндері -жұма сағат 14.30-дан 16.30-ға дейін, N 208 - кабинет, телефоны 32-58-92.</w:t>
      </w:r>
      <w:r>
        <w:br/>
      </w:r>
      <w:r>
        <w:rPr>
          <w:rFonts w:ascii="Times New Roman"/>
          <w:b w:val="false"/>
          <w:i w:val="false"/>
          <w:color w:val="000000"/>
          <w:sz w:val="28"/>
        </w:rPr>
        <w:t>
      Бөлім бастығының орынбасары: қабылдау күндері - дүйсенбі, сағат 16.00-ден 18.00-ге дейін, Жеңіс алаңы көшесі, 17, N 208-кабинет, телефоны 32-58-92.</w:t>
      </w:r>
      <w:r>
        <w:br/>
      </w:r>
      <w:r>
        <w:rPr>
          <w:rFonts w:ascii="Times New Roman"/>
          <w:b w:val="false"/>
          <w:i w:val="false"/>
          <w:color w:val="000000"/>
          <w:sz w:val="28"/>
        </w:rPr>
        <w:t>
      "Павлодар облысы жер қатынастары басқармасы" мемлекеттік мекемесінің бастығы: қабылдау күндері - бейсенбі, сағат 14.00-ден 16.00-ге дейін, Жеңіс алаңы көшесі, 17, N 317-кабинет, телефоны 32-49-51.</w:t>
      </w:r>
      <w:r>
        <w:br/>
      </w:r>
      <w:r>
        <w:rPr>
          <w:rFonts w:ascii="Times New Roman"/>
          <w:b w:val="false"/>
          <w:i w:val="false"/>
          <w:color w:val="000000"/>
          <w:sz w:val="28"/>
        </w:rPr>
        <w:t>
      25. Тұтынушы үшін басқа пайдалы ақпарат Бөлім маманымен 32-33-28 телефон арқылы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тіліміне жеке меншік құқығына актілерді ресімдеу"</w:t>
      </w:r>
      <w:r>
        <w:br/>
      </w:r>
      <w:r>
        <w:rPr>
          <w:rFonts w:ascii="Times New Roman"/>
          <w:b w:val="false"/>
          <w:i w:val="false"/>
          <w:color w:val="000000"/>
          <w:sz w:val="28"/>
        </w:rPr>
        <w:t xml:space="preserve">
мемлекеттік қызмет көрсетудің стандартына қосымша  </w:t>
      </w:r>
    </w:p>
    <w:p>
      <w:pPr>
        <w:spacing w:after="0"/>
        <w:ind w:left="0"/>
        <w:jc w:val="both"/>
      </w:pPr>
      <w:r>
        <w:rPr>
          <w:rFonts w:ascii="Times New Roman"/>
          <w:b/>
          <w:i w:val="false"/>
          <w:color w:val="000080"/>
          <w:sz w:val="28"/>
        </w:rPr>
        <w:t>Мемлекеттік қызмет көрсетудің сапасы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533"/>
        <w:gridCol w:w="2593"/>
        <w:gridCol w:w="2653"/>
      </w:tblGrid>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қаласы жер қатынастары</w:t>
            </w:r>
            <w:r>
              <w:br/>
            </w:r>
            <w:r>
              <w:rPr>
                <w:rFonts w:ascii="Times New Roman"/>
                <w:b w:val="false"/>
                <w:i w:val="false"/>
                <w:color w:val="000000"/>
                <w:sz w:val="20"/>
              </w:rPr>
              <w:t>
бөлімі" ММ</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тіліміне жеке меншік құқығына актілерді ресімдеу</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(стандарт)</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мақсатты</w:t>
            </w:r>
            <w:r>
              <w:br/>
            </w:r>
            <w:r>
              <w:rPr>
                <w:rFonts w:ascii="Times New Roman"/>
                <w:b w:val="false"/>
                <w:i w:val="false"/>
                <w:color w:val="000000"/>
                <w:sz w:val="20"/>
              </w:rPr>
              <w:t>
мәні</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ыттылы</w:t>
            </w:r>
            <w:r>
              <w:rPr>
                <w:rFonts w:ascii="Times New Roman"/>
                <w:b/>
                <w:i w:val="false"/>
                <w:color w:val="000000"/>
                <w:sz w:val="20"/>
              </w:rPr>
              <w:t>ғ</w:t>
            </w:r>
            <w:r>
              <w:rPr>
                <w:rFonts w:ascii="Times New Roman"/>
                <w:b/>
                <w:i w:val="false"/>
                <w:color w:val="000000"/>
                <w:sz w:val="20"/>
              </w:rPr>
              <w:t>ы</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белгіленген талаптарды және</w:t>
            </w:r>
            <w:r>
              <w:br/>
            </w:r>
            <w:r>
              <w:rPr>
                <w:rFonts w:ascii="Times New Roman"/>
                <w:b w:val="false"/>
                <w:i w:val="false"/>
                <w:color w:val="000000"/>
                <w:sz w:val="20"/>
              </w:rPr>
              <w:t>
құжаттарды берген</w:t>
            </w:r>
            <w:r>
              <w:br/>
            </w:r>
            <w:r>
              <w:rPr>
                <w:rFonts w:ascii="Times New Roman"/>
                <w:b w:val="false"/>
                <w:i w:val="false"/>
                <w:color w:val="000000"/>
                <w:sz w:val="20"/>
              </w:rPr>
              <w:t>
кезеңнен бастап белгіленген мерзімде</w:t>
            </w:r>
            <w:r>
              <w:br/>
            </w:r>
            <w:r>
              <w:rPr>
                <w:rFonts w:ascii="Times New Roman"/>
                <w:b w:val="false"/>
                <w:i w:val="false"/>
                <w:color w:val="000000"/>
                <w:sz w:val="20"/>
              </w:rPr>
              <w:t>
көрсетілген</w:t>
            </w:r>
            <w:r>
              <w:br/>
            </w:r>
            <w:r>
              <w:rPr>
                <w:rFonts w:ascii="Times New Roman"/>
                <w:b w:val="false"/>
                <w:i w:val="false"/>
                <w:color w:val="000000"/>
                <w:sz w:val="20"/>
              </w:rPr>
              <w:t>
қызметтердің</w:t>
            </w:r>
            <w:r>
              <w:br/>
            </w:r>
            <w:r>
              <w:rPr>
                <w:rFonts w:ascii="Times New Roman"/>
                <w:b w:val="false"/>
                <w:i w:val="false"/>
                <w:color w:val="000000"/>
                <w:sz w:val="20"/>
              </w:rPr>
              <w:t xml:space="preserve">
жағдайлары %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40 минуттан аспайтын кезектегі</w:t>
            </w:r>
            <w:r>
              <w:br/>
            </w:r>
            <w:r>
              <w:rPr>
                <w:rFonts w:ascii="Times New Roman"/>
                <w:b w:val="false"/>
                <w:i w:val="false"/>
                <w:color w:val="000000"/>
                <w:sz w:val="20"/>
              </w:rPr>
              <w:t>
қызметті алуды күткен тұтынушылардың %</w:t>
            </w:r>
            <w:r>
              <w:br/>
            </w:r>
            <w:r>
              <w:rPr>
                <w:rFonts w:ascii="Times New Roman"/>
                <w:b w:val="false"/>
                <w:i w:val="false"/>
                <w:color w:val="000000"/>
                <w:sz w:val="20"/>
              </w:rPr>
              <w:t xml:space="preserve">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Сапасы</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көрсетілген қызмет үдерісінің сапасымен</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тұтынушылар %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дұрыс ресімделген</w:t>
            </w:r>
            <w:r>
              <w:br/>
            </w:r>
            <w:r>
              <w:rPr>
                <w:rFonts w:ascii="Times New Roman"/>
                <w:b w:val="false"/>
                <w:i w:val="false"/>
                <w:color w:val="000000"/>
                <w:sz w:val="20"/>
              </w:rPr>
              <w:t>
құжаттар (жүргізілген төлемдер, есеп айырысу және т.б.)</w:t>
            </w:r>
            <w:r>
              <w:br/>
            </w:r>
            <w:r>
              <w:rPr>
                <w:rFonts w:ascii="Times New Roman"/>
                <w:b w:val="false"/>
                <w:i w:val="false"/>
                <w:color w:val="000000"/>
                <w:sz w:val="20"/>
              </w:rPr>
              <w:t xml:space="preserve">
жағдайлары %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көрсетілген</w:t>
            </w:r>
            <w:r>
              <w:br/>
            </w:r>
            <w:r>
              <w:rPr>
                <w:rFonts w:ascii="Times New Roman"/>
                <w:b w:val="false"/>
                <w:i w:val="false"/>
                <w:color w:val="000000"/>
                <w:sz w:val="20"/>
              </w:rPr>
              <w:t>
қызметтің тәртібі туралы ақпараттың</w:t>
            </w:r>
            <w:r>
              <w:br/>
            </w:r>
            <w:r>
              <w:rPr>
                <w:rFonts w:ascii="Times New Roman"/>
                <w:b w:val="false"/>
                <w:i w:val="false"/>
                <w:color w:val="000000"/>
                <w:sz w:val="20"/>
              </w:rPr>
              <w:t>
сапасымен</w:t>
            </w:r>
            <w:r>
              <w:br/>
            </w:r>
            <w:r>
              <w:rPr>
                <w:rFonts w:ascii="Times New Roman"/>
                <w:b w:val="false"/>
                <w:i w:val="false"/>
                <w:color w:val="000000"/>
                <w:sz w:val="20"/>
              </w:rPr>
              <w:t>
қанағаттандырылған</w:t>
            </w:r>
            <w:r>
              <w:br/>
            </w:r>
            <w:r>
              <w:rPr>
                <w:rFonts w:ascii="Times New Roman"/>
                <w:b w:val="false"/>
                <w:i w:val="false"/>
                <w:color w:val="000000"/>
                <w:sz w:val="20"/>
              </w:rPr>
              <w:t>
тұтынушылар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тұтынушымен</w:t>
            </w:r>
            <w:r>
              <w:br/>
            </w:r>
            <w:r>
              <w:rPr>
                <w:rFonts w:ascii="Times New Roman"/>
                <w:b w:val="false"/>
                <w:i w:val="false"/>
                <w:color w:val="000000"/>
                <w:sz w:val="20"/>
              </w:rPr>
              <w:t>
құжаттарды бірінші рет тапсырған және</w:t>
            </w:r>
            <w:r>
              <w:br/>
            </w:r>
            <w:r>
              <w:rPr>
                <w:rFonts w:ascii="Times New Roman"/>
                <w:b w:val="false"/>
                <w:i w:val="false"/>
                <w:color w:val="000000"/>
                <w:sz w:val="20"/>
              </w:rPr>
              <w:t>
дұрыс толтырған</w:t>
            </w:r>
            <w:r>
              <w:br/>
            </w:r>
            <w:r>
              <w:rPr>
                <w:rFonts w:ascii="Times New Roman"/>
                <w:b w:val="false"/>
                <w:i w:val="false"/>
                <w:color w:val="000000"/>
                <w:sz w:val="20"/>
              </w:rPr>
              <w:t xml:space="preserve">
жағдайлары %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жетімділік туралы ақпарат, қызметтер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жұмыс істеп тұрған шағым беру тәртібімен</w:t>
            </w:r>
            <w:r>
              <w:br/>
            </w:r>
            <w:r>
              <w:rPr>
                <w:rFonts w:ascii="Times New Roman"/>
                <w:b w:val="false"/>
                <w:i w:val="false"/>
                <w:color w:val="000000"/>
                <w:sz w:val="20"/>
              </w:rPr>
              <w:t>
қанағаттандырылған</w:t>
            </w:r>
            <w:r>
              <w:br/>
            </w:r>
            <w:r>
              <w:rPr>
                <w:rFonts w:ascii="Times New Roman"/>
                <w:b w:val="false"/>
                <w:i w:val="false"/>
                <w:color w:val="000000"/>
                <w:sz w:val="20"/>
              </w:rPr>
              <w:t>
тұтынушылар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 беру мерзімдерімен</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тұтынушылар %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Сыпайлы</w:t>
            </w:r>
            <w:r>
              <w:rPr>
                <w:rFonts w:ascii="Times New Roman"/>
                <w:b/>
                <w:i w:val="false"/>
                <w:color w:val="000000"/>
                <w:sz w:val="20"/>
              </w:rPr>
              <w:t>қ</w:t>
            </w:r>
          </w:p>
        </w:tc>
      </w:tr>
      <w:tr>
        <w:trPr>
          <w:trHeight w:val="9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сыпайлығына</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тұтынушылар % (үлесі)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3-қосымша        </w:t>
      </w:r>
      <w:r>
        <w:br/>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4 маусымдағы  </w:t>
      </w:r>
      <w:r>
        <w:br/>
      </w:r>
      <w:r>
        <w:rPr>
          <w:rFonts w:ascii="Times New Roman"/>
          <w:b w:val="false"/>
          <w:i w:val="false"/>
          <w:color w:val="000000"/>
          <w:sz w:val="28"/>
        </w:rPr>
        <w:t xml:space="preserve">
N 686/14 қаулысымен бекітілді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"Уақытша өтеулі (ұзақ мерзімді, қысқа мерзімді)</w:t>
      </w:r>
      <w:r>
        <w:br/>
      </w:r>
      <w:r>
        <w:rPr>
          <w:rFonts w:ascii="Times New Roman"/>
          <w:b w:val="false"/>
          <w:i w:val="false"/>
          <w:color w:val="000000"/>
          <w:sz w:val="28"/>
        </w:rPr>
        <w:t>
</w:t>
      </w:r>
      <w:r>
        <w:rPr>
          <w:rFonts w:ascii="Times New Roman"/>
          <w:b/>
          <w:i w:val="false"/>
          <w:color w:val="000080"/>
          <w:sz w:val="28"/>
        </w:rPr>
        <w:t>жер пайдалану құқығына (жалға алу) актілерді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теліміне уақытша өтеулі (ұзақ мерзімді, қысқа мерзімді) жер пайдалану құқығына (жалға алу) актілерді ресімдеу бойынша мемлекеттік қызмет көрсету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Қазақстан Республикасының 2003 жылғы 20 маусымдағы Жер кодексінің 14-1 - бабы, 37 - бабы негізінде көрсетіледі.</w:t>
      </w:r>
      <w:r>
        <w:br/>
      </w:r>
      <w:r>
        <w:rPr>
          <w:rFonts w:ascii="Times New Roman"/>
          <w:b w:val="false"/>
          <w:i w:val="false"/>
          <w:color w:val="000000"/>
          <w:sz w:val="28"/>
        </w:rPr>
        <w:t>
      4. Мемлекеттік қызметті (қабылдау, өтініштерді қарау және ресімделген құжаттарды беру), Павлодар қаласы, Жеңіс алаңы көшесі, 17, N 123 кабинет мекенжайы бойынша орналасқан "Павлодар қаласы жер қатынастары бөлімі" мемлекеттік мекемесі (бұдан әрі - Бөлім) көрсетеді.</w:t>
      </w:r>
      <w:r>
        <w:br/>
      </w:r>
      <w:r>
        <w:rPr>
          <w:rFonts w:ascii="Times New Roman"/>
          <w:b w:val="false"/>
          <w:i w:val="false"/>
          <w:color w:val="000000"/>
          <w:sz w:val="28"/>
        </w:rPr>
        <w:t>
      Қазақстан Республикасының Жер ресурстарын басқару жөніндегі агенттігінің "Жер ресурстарын және жерге орналастыру мемлекеттік ғылыми-өндірістік орталығы (Мемжерғылөнорталығы)" Республикалық мемлекеттік кәсіпорнының шаруашылық жүргізу құқығындағы "ПавлодаржерҒӨО" (бұдан әрі - ПавлодаржерҒӨО) еншілес мемлекеттік кәсіпорнының Павлодар қалалық филиалы, Павлодар қаласы, Жеңіс алаңы көшесі, 17, мекенжайы бойынша орналасқан уақытша өтеулі (ұзақ мерзімді, қысқа мерзімді) жер пайдалану құқығына (жалға алу) актілерді дайындауды жүзеге асырады.</w:t>
      </w:r>
      <w:r>
        <w:br/>
      </w:r>
      <w:r>
        <w:rPr>
          <w:rFonts w:ascii="Times New Roman"/>
          <w:b w:val="false"/>
          <w:i w:val="false"/>
          <w:color w:val="000000"/>
          <w:sz w:val="28"/>
        </w:rPr>
        <w:t>
      5. Жер теліміне уақытша өтеулі (ұзақ мерзімді, қысқа мерзімді) жер пайдалану құқығына (жалға алу) актілерді беру мемлекеттік қызмет көрсетудің нәтижесі болып табылады немесе кесімді бермеуге дәлелденген қарсылық.</w:t>
      </w:r>
      <w:r>
        <w:br/>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мерзімі Тұтынушымен қажетті құжаттарды тапсырған кезеңнен бастап ПавлодаржерҒӨО мемлекеттік актілерді дайындауға құжаттарды беру кезеңіне дейін (Бөлімде өтініштерді тіркеу), үш күнге дейін, ал құқығын белгілейтін құжаттар ПавлодаржерҒӨО Бөлімге тапсырылған және беруге дайындалған дайындау мерзімі - 2 күн;</w:t>
      </w:r>
      <w:r>
        <w:br/>
      </w:r>
      <w:r>
        <w:rPr>
          <w:rFonts w:ascii="Times New Roman"/>
          <w:b w:val="false"/>
          <w:i w:val="false"/>
          <w:color w:val="000000"/>
          <w:sz w:val="28"/>
        </w:rPr>
        <w:t>
      2) қажетті құжаттарды тапсырған кезде (тіркеу, талон алу кезде және тағы да басқа) кезек күтуге, электрондық сауалды қалыптастыруға рұқсат берілген ең ұзақ уақыт- 25-30 минуттан аспайтын;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- 25-30 минуттан аспайтын.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орны - Павлодар қаласы, Жеңіс алаңы көшесі, 17 мекенжайы бойынша орналасқан Бөлімнің ғимараты.</w:t>
      </w:r>
      <w:r>
        <w:br/>
      </w:r>
      <w:r>
        <w:rPr>
          <w:rFonts w:ascii="Times New Roman"/>
          <w:b w:val="false"/>
          <w:i w:val="false"/>
          <w:color w:val="000000"/>
          <w:sz w:val="28"/>
        </w:rPr>
        <w:t>
      10. Мемлекеттік қызмет келесі күндер мен уақыттарда көрсетіледі: Бөлімде күн сайын (сенбі, жексенбі және мейрам күндерін қоспағанда) сағат 9.00-ден 16.00-ге дейін, 13.00-ден 14.00-ге дейін үзіліс. Қабылдау алдын - ала жазылмастан және жеделдетілген қызмет көрсетусіз жүргізіледі.</w:t>
      </w:r>
      <w:r>
        <w:br/>
      </w:r>
      <w:r>
        <w:rPr>
          <w:rFonts w:ascii="Times New Roman"/>
          <w:b w:val="false"/>
          <w:i w:val="false"/>
          <w:color w:val="000000"/>
          <w:sz w:val="28"/>
        </w:rPr>
        <w:t>
      11. Мемлекеттік қызмет Бөлімнің ғимаратында N 101 кабинетте көрсетіледі, өтініштер үлгілерімен қажетті құжаттарды дайындау үшін баған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 көрсету үшін Тұтынушыға мынадай құжаттар қажет:</w:t>
      </w:r>
      <w:r>
        <w:br/>
      </w:r>
      <w:r>
        <w:rPr>
          <w:rFonts w:ascii="Times New Roman"/>
          <w:b w:val="false"/>
          <w:i w:val="false"/>
          <w:color w:val="000000"/>
          <w:sz w:val="28"/>
        </w:rPr>
        <w:t>
      жеке тұлғалар үшін:</w:t>
      </w:r>
      <w:r>
        <w:br/>
      </w:r>
      <w:r>
        <w:rPr>
          <w:rFonts w:ascii="Times New Roman"/>
          <w:b w:val="false"/>
          <w:i w:val="false"/>
          <w:color w:val="000000"/>
          <w:sz w:val="28"/>
        </w:rPr>
        <w:t>
      1) Павлодар қаласы, Жеңіс алаңы көшесі, 17, N 123 кабинет мекенжайы бойынша берілетін, жер теліміне уақытша өтеулі (ұзақ мерзімді, қысқа мерзімді) жер пайдалану (жалға алу) құқығына актілерді рәсімдеу туралы өтініш;</w:t>
      </w:r>
      <w:r>
        <w:br/>
      </w:r>
      <w:r>
        <w:rPr>
          <w:rFonts w:ascii="Times New Roman"/>
          <w:b w:val="false"/>
          <w:i w:val="false"/>
          <w:color w:val="000000"/>
          <w:sz w:val="28"/>
        </w:rPr>
        <w:t>
      2) құқық белгілейтін құжат (жалға алу шартын ұзарту кезінде) (сатып алу-сату келісім шарты (айырбастау, сыйға тарту),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 мұрагерлік туралы куәлік, сот органының жер теліміне жеке меншік құқығын тану туралы шешім (түпнұсқа, көшірме), олар болмаған жағдайда осы құжатты сот тіркеу орны бойынша алуға болады);</w:t>
      </w:r>
      <w:r>
        <w:br/>
      </w:r>
      <w:r>
        <w:rPr>
          <w:rFonts w:ascii="Times New Roman"/>
          <w:b w:val="false"/>
          <w:i w:val="false"/>
          <w:color w:val="000000"/>
          <w:sz w:val="28"/>
        </w:rPr>
        <w:t>
      3) жеке куәлік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4) салық төлеушінің куәлігі (СТН) (түпнұсқа, көшірме), ол болмағанда осы құжатты Павлодар қаласы, Жеңіс алаңы көшесі, 5 а - үй мекенжайы бойынша орналасқан "Павлодар облысының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5)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заңды тұлғалар үшін:</w:t>
      </w:r>
      <w:r>
        <w:br/>
      </w:r>
      <w:r>
        <w:rPr>
          <w:rFonts w:ascii="Times New Roman"/>
          <w:b w:val="false"/>
          <w:i w:val="false"/>
          <w:color w:val="000000"/>
          <w:sz w:val="28"/>
        </w:rPr>
        <w:t>
      1) Павлодар қаласы, Жеңіс алаңы көшесі, 17, N 123 кабинет мекенжайы бойынша берілетін, жер теліміне уақытша өтеулі (ұзақ мерзімді, қысқа мерзімді) жер пайдалану (жалға алу) құқығына актілерді рәсімдеу туралы өтініш;</w:t>
      </w:r>
      <w:r>
        <w:br/>
      </w:r>
      <w:r>
        <w:rPr>
          <w:rFonts w:ascii="Times New Roman"/>
          <w:b w:val="false"/>
          <w:i w:val="false"/>
          <w:color w:val="000000"/>
          <w:sz w:val="28"/>
        </w:rPr>
        <w:t>
      2) құқық белгілейтін құжат (жалға алу шартын ұзарту кезінде) (сатып алу-сату келісім шарты (айырбастау, сыйға тарту),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 мұрагерлік туралы куәлік, сот органының жер теліміне жеке меншік құқығын тану туралы шешім (түпнұсқа, көшірме), олар болмаған жағдайда осы құжатты сот тіркеу орны бойынша алуға болады);</w:t>
      </w:r>
      <w:r>
        <w:br/>
      </w:r>
      <w:r>
        <w:rPr>
          <w:rFonts w:ascii="Times New Roman"/>
          <w:b w:val="false"/>
          <w:i w:val="false"/>
          <w:color w:val="000000"/>
          <w:sz w:val="28"/>
        </w:rPr>
        <w:t>
      3) заңды тұлғаны мемлекеттік тіркеу туралы куәлік (түпнұсқа, көшірме) ол болмағанда осы құжатты Павлодар қаласы, Ленин көшесі, 18 үй мекенжайы бойынша орналасқан "Павлодар облысы бойынша әділет департаменті" мемлекеттік мекемесінен алуға болады;</w:t>
      </w:r>
      <w:r>
        <w:br/>
      </w:r>
      <w:r>
        <w:rPr>
          <w:rFonts w:ascii="Times New Roman"/>
          <w:b w:val="false"/>
          <w:i w:val="false"/>
          <w:color w:val="000000"/>
          <w:sz w:val="28"/>
        </w:rPr>
        <w:t>
      4) салық төлеушінің куәлігі (СТН) (түпнұсқа, көшірме), ол болмағанда осы құжатты Павлодар қаласы, Жеңіс алаңы көшесі, 5 а - үй мекенжайы бойынша орналасқан "Павлодар облысының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5) статистикалық карта (түпнұсқа, көшірме), ол болмағанда осы құжатты Павлодар қаласы, генерал Дүйсенов көшесі, 9 - үй мекенжайы бойынша орналасқан "Павлодар облысы бойынша статистика департаменті" мемлекеттік мекемесінен алуға болады;</w:t>
      </w:r>
      <w:r>
        <w:br/>
      </w:r>
      <w:r>
        <w:rPr>
          <w:rFonts w:ascii="Times New Roman"/>
          <w:b w:val="false"/>
          <w:i w:val="false"/>
          <w:color w:val="000000"/>
          <w:sz w:val="28"/>
        </w:rPr>
        <w:t>
      6)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13. Мемлекеттік қызметті алу үшін толтырылуы қажет өтініш берілетін орын Бөлім болып табылады, N 101 кабинет, 3 терезе;</w:t>
      </w:r>
      <w:r>
        <w:br/>
      </w:r>
      <w:r>
        <w:rPr>
          <w:rFonts w:ascii="Times New Roman"/>
          <w:b w:val="false"/>
          <w:i w:val="false"/>
          <w:color w:val="000000"/>
          <w:sz w:val="28"/>
        </w:rPr>
        <w:t>
      14. Мемлекеттік қызметті алу үшін N 101 - кабинет, 3 - терезе, Бөлім қызметкерлеріне өтініштер мен басқа да құжаттар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мерзімі және құжатты алатын орны көрсетілген талон болып табылады.</w:t>
      </w:r>
      <w:r>
        <w:br/>
      </w:r>
      <w:r>
        <w:rPr>
          <w:rFonts w:ascii="Times New Roman"/>
          <w:b w:val="false"/>
          <w:i w:val="false"/>
          <w:color w:val="000000"/>
          <w:sz w:val="28"/>
        </w:rPr>
        <w:t>
      16. Қызмет көрсету нәтижесін жеткізу жеке барумен жүзеге асырылады.</w:t>
      </w:r>
      <w:r>
        <w:br/>
      </w:r>
      <w:r>
        <w:rPr>
          <w:rFonts w:ascii="Times New Roman"/>
          <w:b w:val="false"/>
          <w:i w:val="false"/>
          <w:color w:val="000000"/>
          <w:sz w:val="28"/>
        </w:rPr>
        <w:t>
      Анықтаманы беру электрондық почта, сайт арқылы жүзеге асырылмайды.</w:t>
      </w:r>
      <w:r>
        <w:br/>
      </w:r>
      <w:r>
        <w:rPr>
          <w:rFonts w:ascii="Times New Roman"/>
          <w:b w:val="false"/>
          <w:i w:val="false"/>
          <w:color w:val="000000"/>
          <w:sz w:val="28"/>
        </w:rPr>
        <w:t>
      Қызмет көрсетудің соңғы нәтижесі Бөлім қызметкерлерімен Павлодар қаласы, Жеңіс алаңы көшесі, 17, N 112 - кабинет мекенжайы бойынша беріледі.</w:t>
      </w:r>
      <w:r>
        <w:br/>
      </w:r>
      <w:r>
        <w:rPr>
          <w:rFonts w:ascii="Times New Roman"/>
          <w:b w:val="false"/>
          <w:i w:val="false"/>
          <w:color w:val="000000"/>
          <w:sz w:val="28"/>
        </w:rPr>
        <w:t>
      17. Мемлекеттік қызмет көрсетуді тоқтату немесе мемлекеттік қызмет көрсетуге бас тарту үшін негіз болып табылады:</w:t>
      </w:r>
      <w:r>
        <w:br/>
      </w:r>
      <w:r>
        <w:rPr>
          <w:rFonts w:ascii="Times New Roman"/>
          <w:b w:val="false"/>
          <w:i w:val="false"/>
          <w:color w:val="000000"/>
          <w:sz w:val="28"/>
        </w:rPr>
        <w:t xml:space="preserve">
      құжаттар топтамасы толық болмағанда.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Бөлім және "Халыққа қызмет көрсету орталығы" ММ Тұтынушыларға қатысты мынадай қағидаттарды басшылыққа алады:</w:t>
      </w:r>
      <w:r>
        <w:br/>
      </w:r>
      <w:r>
        <w:rPr>
          <w:rFonts w:ascii="Times New Roman"/>
          <w:b w:val="false"/>
          <w:i w:val="false"/>
          <w:color w:val="000000"/>
          <w:sz w:val="28"/>
        </w:rPr>
        <w:t>
      1) адамның бостандығы және конституциялық құқықтарын сақтау;</w:t>
      </w:r>
      <w:r>
        <w:br/>
      </w:r>
      <w:r>
        <w:rPr>
          <w:rFonts w:ascii="Times New Roman"/>
          <w:b w:val="false"/>
          <w:i w:val="false"/>
          <w:color w:val="000000"/>
          <w:sz w:val="28"/>
        </w:rPr>
        <w:t>
      2) сыпайылық;</w:t>
      </w:r>
      <w:r>
        <w:br/>
      </w:r>
      <w:r>
        <w:rPr>
          <w:rFonts w:ascii="Times New Roman"/>
          <w:b w:val="false"/>
          <w:i w:val="false"/>
          <w:color w:val="000000"/>
          <w:sz w:val="28"/>
        </w:rPr>
        <w:t>
      3) қызмет көрсетушілер жағынан әдептілік;</w:t>
      </w:r>
      <w:r>
        <w:br/>
      </w:r>
      <w:r>
        <w:rPr>
          <w:rFonts w:ascii="Times New Roman"/>
          <w:b w:val="false"/>
          <w:i w:val="false"/>
          <w:color w:val="000000"/>
          <w:sz w:val="28"/>
        </w:rPr>
        <w:t>
      4) уақытында болу;</w:t>
      </w:r>
      <w:r>
        <w:br/>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xml:space="preserve">
      6) тұтынушы құжаттарының мазмұны туралы ақпараттың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Павлодар қаласы, Кривенко көшесі, 25, N 315 - кабинет, телефоны 32-55-05, мекенжайы бойынша түсіндіріледі.</w:t>
      </w:r>
      <w:r>
        <w:br/>
      </w:r>
      <w:r>
        <w:rPr>
          <w:rFonts w:ascii="Times New Roman"/>
          <w:b w:val="false"/>
          <w:i w:val="false"/>
          <w:color w:val="000000"/>
          <w:sz w:val="28"/>
        </w:rPr>
        <w:t>
      22. Шағым Бөлім бастығы орынбасарының атына: Павлодар қаласы, Кривенко көшесі, 25, N 315-кабинет, телефоны 32-55-05, мекенжайы бойынша беріледі.</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Шағымды қарау барысы туралы Павлодар қаласы, Кривенко көшесі, 25, N 315-кабинет, 32-55-05 телефоны бойынша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 бастығы: қабылдау күндері -жұма сағат 14.30-дан 16.30-ға дейін, N 208 - кабинет, телефоны 32-58-92.</w:t>
      </w:r>
      <w:r>
        <w:br/>
      </w:r>
      <w:r>
        <w:rPr>
          <w:rFonts w:ascii="Times New Roman"/>
          <w:b w:val="false"/>
          <w:i w:val="false"/>
          <w:color w:val="000000"/>
          <w:sz w:val="28"/>
        </w:rPr>
        <w:t>
      Бөлім бастығының орынбасары: қабылдау күндері - дүйсенбі, сағат 16.00-ден 18.00-ге дейін, Жеңіс алаңы көшесі, 17, N 208-кабинет, телефоны 32-58-92.</w:t>
      </w:r>
      <w:r>
        <w:br/>
      </w:r>
      <w:r>
        <w:rPr>
          <w:rFonts w:ascii="Times New Roman"/>
          <w:b w:val="false"/>
          <w:i w:val="false"/>
          <w:color w:val="000000"/>
          <w:sz w:val="28"/>
        </w:rPr>
        <w:t>
      "Павлодар облысы жер қатынастары басқармасы" мемлекеттік мекемесінің бастығы: қабылдау күндері - бейсенбі, сағат 14.00-ден 16.00-ге дейін, Жеңіс алаңы көшесі, 17, N 317-кабинет, телефоны 32-49-51</w:t>
      </w:r>
      <w:r>
        <w:br/>
      </w:r>
      <w:r>
        <w:rPr>
          <w:rFonts w:ascii="Times New Roman"/>
          <w:b w:val="false"/>
          <w:i w:val="false"/>
          <w:color w:val="000000"/>
          <w:sz w:val="28"/>
        </w:rPr>
        <w:t>
      25. Тұтынушы үшін басқа пайдалы ақпарат Бөлім маманымен 32-33-28 телефон арқылы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xml:space="preserve">
жер пайдалану құқығына (жалға алу)      </w:t>
      </w:r>
      <w:r>
        <w:br/>
      </w:r>
      <w:r>
        <w:rPr>
          <w:rFonts w:ascii="Times New Roman"/>
          <w:b w:val="false"/>
          <w:i w:val="false"/>
          <w:color w:val="000000"/>
          <w:sz w:val="28"/>
        </w:rPr>
        <w:t xml:space="preserve">
актілерді ресімдеу" мемлекеттік қызмет    </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Мемлекеттік қызмет көрсетудің сапасы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573"/>
        <w:gridCol w:w="2533"/>
        <w:gridCol w:w="2553"/>
      </w:tblGrid>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қаласы жер қатынастары бөлімі" ММ</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Уақытша өтеулі (ұзақ мерзімді, қысқа мерзімді) жер пайдалану құқығына (жалға алу) актілерді ресімдеу</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(стандарт)</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мақсатты мәні</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ағымдағы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ыттылы</w:t>
            </w:r>
            <w:r>
              <w:rPr>
                <w:rFonts w:ascii="Times New Roman"/>
                <w:b/>
                <w:i w:val="false"/>
                <w:color w:val="000000"/>
                <w:sz w:val="20"/>
              </w:rPr>
              <w:t>ғ</w:t>
            </w:r>
            <w:r>
              <w:rPr>
                <w:rFonts w:ascii="Times New Roman"/>
                <w:b/>
                <w:i w:val="false"/>
                <w:color w:val="000000"/>
                <w:sz w:val="20"/>
              </w:rPr>
              <w:t>ы</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белгіленген талаптарды және құжаттарды берген кезеңнен бастап белгіленген мерзімде көрсетілген қызметтердің жағдайлары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40 минуттан аспайтын кезектегі</w:t>
            </w:r>
            <w:r>
              <w:br/>
            </w:r>
            <w:r>
              <w:rPr>
                <w:rFonts w:ascii="Times New Roman"/>
                <w:b w:val="false"/>
                <w:i w:val="false"/>
                <w:color w:val="000000"/>
                <w:sz w:val="20"/>
              </w:rPr>
              <w:t xml:space="preserve">
қызметті алуды күткен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Сапасы</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көрсетілген қызмет үдерісінің сапасымен</w:t>
            </w:r>
            <w:r>
              <w:br/>
            </w:r>
            <w:r>
              <w:rPr>
                <w:rFonts w:ascii="Times New Roman"/>
                <w:b w:val="false"/>
                <w:i w:val="false"/>
                <w:color w:val="000000"/>
                <w:sz w:val="20"/>
              </w:rPr>
              <w:t xml:space="preserve">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дұрыс ресімделген</w:t>
            </w:r>
            <w:r>
              <w:br/>
            </w:r>
            <w:r>
              <w:rPr>
                <w:rFonts w:ascii="Times New Roman"/>
                <w:b w:val="false"/>
                <w:i w:val="false"/>
                <w:color w:val="000000"/>
                <w:sz w:val="20"/>
              </w:rPr>
              <w:t>
құжаттар (жүргізілген төлемдер, есеп айырысу және т.б.) жағдайлары</w:t>
            </w:r>
            <w:r>
              <w:br/>
            </w:r>
            <w:r>
              <w:rPr>
                <w:rFonts w:ascii="Times New Roman"/>
                <w:b w:val="false"/>
                <w:i w:val="false"/>
                <w:color w:val="000000"/>
                <w:sz w:val="20"/>
              </w:rPr>
              <w:t xml:space="preserve">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көрсетілген</w:t>
            </w:r>
            <w:r>
              <w:br/>
            </w:r>
            <w:r>
              <w:rPr>
                <w:rFonts w:ascii="Times New Roman"/>
                <w:b w:val="false"/>
                <w:i w:val="false"/>
                <w:color w:val="000000"/>
                <w:sz w:val="20"/>
              </w:rPr>
              <w:t>
қызметтің тәртібі туралы ақпараттың</w:t>
            </w:r>
            <w:r>
              <w:br/>
            </w:r>
            <w:r>
              <w:rPr>
                <w:rFonts w:ascii="Times New Roman"/>
                <w:b w:val="false"/>
                <w:i w:val="false"/>
                <w:color w:val="000000"/>
                <w:sz w:val="20"/>
              </w:rPr>
              <w:t>
сапасымен</w:t>
            </w:r>
            <w:r>
              <w:br/>
            </w:r>
            <w:r>
              <w:rPr>
                <w:rFonts w:ascii="Times New Roman"/>
                <w:b w:val="false"/>
                <w:i w:val="false"/>
                <w:color w:val="000000"/>
                <w:sz w:val="20"/>
              </w:rPr>
              <w:t>
қанағаттандырылған тұтынушылар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тұтынушымен</w:t>
            </w:r>
            <w:r>
              <w:br/>
            </w:r>
            <w:r>
              <w:rPr>
                <w:rFonts w:ascii="Times New Roman"/>
                <w:b w:val="false"/>
                <w:i w:val="false"/>
                <w:color w:val="000000"/>
                <w:sz w:val="20"/>
              </w:rPr>
              <w:t>
құжаттарды бірінші</w:t>
            </w:r>
            <w:r>
              <w:br/>
            </w:r>
            <w:r>
              <w:rPr>
                <w:rFonts w:ascii="Times New Roman"/>
                <w:b w:val="false"/>
                <w:i w:val="false"/>
                <w:color w:val="000000"/>
                <w:sz w:val="20"/>
              </w:rPr>
              <w:t xml:space="preserve">
рет тапсырған және дұрыс толтырған жағдайлары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жетімділік туралы ақпарат, қызметтер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негізделген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жұмыс істеп тұрған шағым беру тәртібімен</w:t>
            </w:r>
            <w:r>
              <w:br/>
            </w:r>
            <w:r>
              <w:rPr>
                <w:rFonts w:ascii="Times New Roman"/>
                <w:b w:val="false"/>
                <w:i w:val="false"/>
                <w:color w:val="000000"/>
                <w:sz w:val="20"/>
              </w:rPr>
              <w:t>
қанағаттандырылған тұтынушылар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 беру мерзімдерімен қанағаттандырылған тұтынушылар</w:t>
            </w:r>
            <w:r>
              <w:br/>
            </w:r>
            <w:r>
              <w:rPr>
                <w:rFonts w:ascii="Times New Roman"/>
                <w:b w:val="false"/>
                <w:i w:val="false"/>
                <w:color w:val="000000"/>
                <w:sz w:val="20"/>
              </w:rPr>
              <w:t xml:space="preserve">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Сыпайлы</w:t>
            </w:r>
            <w:r>
              <w:rPr>
                <w:rFonts w:ascii="Times New Roman"/>
                <w:b/>
                <w:i w:val="false"/>
                <w:color w:val="000000"/>
                <w:sz w:val="20"/>
              </w:rPr>
              <w:t>қ</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xml:space="preserve">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4 маусымдағы  </w:t>
      </w:r>
      <w:r>
        <w:br/>
      </w:r>
      <w:r>
        <w:rPr>
          <w:rFonts w:ascii="Times New Roman"/>
          <w:b w:val="false"/>
          <w:i w:val="false"/>
          <w:color w:val="000000"/>
          <w:sz w:val="28"/>
        </w:rPr>
        <w:t xml:space="preserve">
N 686/14 қаулысымен бекітілді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"Уақытша жер пайдалану құқығына актілерді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теліміне уақытша жер пайдалану құқығына актілерді ресімдеу бойынша мемлекеттік қызмет көрсету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Қазақстан Республикасының 2003 жылғы 20 маусымдағы Жер кодексінің 14-1 - бабы, 35 - бабы негізінде көрсетіледі.</w:t>
      </w:r>
      <w:r>
        <w:br/>
      </w:r>
      <w:r>
        <w:rPr>
          <w:rFonts w:ascii="Times New Roman"/>
          <w:b w:val="false"/>
          <w:i w:val="false"/>
          <w:color w:val="000000"/>
          <w:sz w:val="28"/>
        </w:rPr>
        <w:t>
      4. Мемлекеттік қызметті (қабылдау, өтініштерді қарау және ресімделген құжаттарды беру), Павлодар қаласы, Жеңіс алаңы көшесі, 17, N 123 кабинет мекенжайы бойынша орналасқан "Павлодар қаласы жер қатынастары бөлімі" мемлекеттік мекемесі (бұдан әрі - Бөлім) көрсетеді.</w:t>
      </w:r>
      <w:r>
        <w:br/>
      </w:r>
      <w:r>
        <w:rPr>
          <w:rFonts w:ascii="Times New Roman"/>
          <w:b w:val="false"/>
          <w:i w:val="false"/>
          <w:color w:val="000000"/>
          <w:sz w:val="28"/>
        </w:rPr>
        <w:t>
      Қазақстан Республикасының Жер ресурстарын басқару жөніндегі агенттігінің "Жер ресурстарын және жерге орналастыру мемлекеттік ғылыми-өндірістік орталығы (Мемжерғылөнорталығы)" Республикалық мемлекеттік кәсіпорнының шаруашылық жүргізу құқығындағы "ПавлодаржерҒӨО" (бұдан әрі - ПавлодаржерҒӨО) еншілес мемлекеттік кәсіпорнының Павлодар қалалық филиалы Павлодар қаласы, Жеңіс алаңы көшесі, 17, мекенжайы бойынша орналасқан жер теліміне уақытша жер пайдалану құқығына актілерді дайындауды жүзеге асырады.</w:t>
      </w:r>
      <w:r>
        <w:br/>
      </w:r>
      <w:r>
        <w:rPr>
          <w:rFonts w:ascii="Times New Roman"/>
          <w:b w:val="false"/>
          <w:i w:val="false"/>
          <w:color w:val="000000"/>
          <w:sz w:val="28"/>
        </w:rPr>
        <w:t>
      5. Жер теліміне уақытша жер пайдалану құқығына актілерді беру мемлекеттік қызмет көрсетудің нәтижесі болып табылады немесе кесімді бермеуге дәлелденген қарсылық.</w:t>
      </w:r>
      <w:r>
        <w:br/>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қоса берумен өтініштің Бөлімге келіп түскен кезеңінен бастап мемлекеттік қызметті көрсету мерзімі екі ай, ал құқығын белгілейтін құжаттар ПавлодаржерҒӨО Бөлімге тапсырылған және беруге дайындалған дайындау мерзімі - 2 күн;</w:t>
      </w:r>
      <w:r>
        <w:br/>
      </w:r>
      <w:r>
        <w:rPr>
          <w:rFonts w:ascii="Times New Roman"/>
          <w:b w:val="false"/>
          <w:i w:val="false"/>
          <w:color w:val="000000"/>
          <w:sz w:val="28"/>
        </w:rPr>
        <w:t>
      2) қажетті құжаттарды тапсырған кезде (тіркеу, талон алу кезде және тағы да басқа) кезек күтуге, электрондық сауалды қалыптастыруға рұқсат берілген ең ұзақ уақыт- 25-30 минуттан аспайтын;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- 25-30 минуттан аспайтын.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орны - Павлодар қаласы, Жеңіс алаңы көшесі, 17 мекенжайы бойынша орналасқан Бөлімнің ғимараты.</w:t>
      </w:r>
      <w:r>
        <w:br/>
      </w:r>
      <w:r>
        <w:rPr>
          <w:rFonts w:ascii="Times New Roman"/>
          <w:b w:val="false"/>
          <w:i w:val="false"/>
          <w:color w:val="000000"/>
          <w:sz w:val="28"/>
        </w:rPr>
        <w:t>
      10. Мемлекеттік қызмет келесі күндер мен уақыттарда көрсетіледі: Бөлімде күн сайын (сенбі, жексенбі және мейрам күндерін қоспағанда) сағат 9.00-ден 13.00-ге дейін, 13.00-ден 14.00-ге дейін үзіліс. Қабылдау алдын - ала жазылмастан және жеделдетілген қызмет көрсетусіз жүргізіледі.</w:t>
      </w:r>
      <w:r>
        <w:br/>
      </w:r>
      <w:r>
        <w:rPr>
          <w:rFonts w:ascii="Times New Roman"/>
          <w:b w:val="false"/>
          <w:i w:val="false"/>
          <w:color w:val="000000"/>
          <w:sz w:val="28"/>
        </w:rPr>
        <w:t xml:space="preserve">
      11. Мемлекеттік қызмет Бөлімнің ғимаратында, N 113 кабинетте көрсетіледі, өтініштер үлгілерімен қажетті құжаттарды дайындау үшін баған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 көрсету үшін Тұтынушыға мынадай құжаттар қажет:</w:t>
      </w:r>
      <w:r>
        <w:br/>
      </w:r>
      <w:r>
        <w:rPr>
          <w:rFonts w:ascii="Times New Roman"/>
          <w:b w:val="false"/>
          <w:i w:val="false"/>
          <w:color w:val="000000"/>
          <w:sz w:val="28"/>
        </w:rPr>
        <w:t>
      жеке тұлғалар үшін:</w:t>
      </w:r>
      <w:r>
        <w:br/>
      </w:r>
      <w:r>
        <w:rPr>
          <w:rFonts w:ascii="Times New Roman"/>
          <w:b w:val="false"/>
          <w:i w:val="false"/>
          <w:color w:val="000000"/>
          <w:sz w:val="28"/>
        </w:rPr>
        <w:t>
      1) Павлодар қаласы, Жеңіс алаңы көшесі, 17, N 123 кабинет мекенжайы бойынша берілетін, уақытша жер пайдалану құқығына актілерді рәсімдеу туралы өтініш;</w:t>
      </w:r>
      <w:r>
        <w:br/>
      </w:r>
      <w:r>
        <w:rPr>
          <w:rFonts w:ascii="Times New Roman"/>
          <w:b w:val="false"/>
          <w:i w:val="false"/>
          <w:color w:val="000000"/>
          <w:sz w:val="28"/>
        </w:rPr>
        <w:t>
      2) құқық белгілейтін құжат (жалға алу шартын ұзарту кезінде) (жергілікті атқарушы органдардың шешімі немесе қаулысы), ол болмағанда осы құжатты Павлодар қаласы, Қайырбаев көшесі, 32 үй, N 102 кабинет мекенжайы бойынша орналасқан "Павлодар қаласы әкімінің аппараты" мемлекеттік мекемесінде алуға болады, сатып алу-сату келісім шарты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 мұрагерлік туралы куәлік, сот органының жер теліміне құқықты тану туралы шешім (түпнұсқа, көшірме), олар болмаған жағдайда осы құжаттарды сот тіркеу орны бойынша алуға болады);</w:t>
      </w:r>
      <w:r>
        <w:br/>
      </w:r>
      <w:r>
        <w:rPr>
          <w:rFonts w:ascii="Times New Roman"/>
          <w:b w:val="false"/>
          <w:i w:val="false"/>
          <w:color w:val="000000"/>
          <w:sz w:val="28"/>
        </w:rPr>
        <w:t>
      3) салық төлеушінің куәлігі (СТН) (түпнұсқа, көшірме), ол болмағанда осы құжатты Павлодар қаласы, Жеңіс алаңы көшесі, 5 а үй мекенжайы бойынша орналасқан "Павлодар облысының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4)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заңды тұлғалар үшін:</w:t>
      </w:r>
      <w:r>
        <w:br/>
      </w:r>
      <w:r>
        <w:rPr>
          <w:rFonts w:ascii="Times New Roman"/>
          <w:b w:val="false"/>
          <w:i w:val="false"/>
          <w:color w:val="000000"/>
          <w:sz w:val="28"/>
        </w:rPr>
        <w:t>
      1) Павлодар қаласы, Жеңіс алаңы көшесі, 17, N 123 кабинет мекенжайы бойынша берілетін, уақытша жер пайдалану құқығына актілерді рәсімдеу туралы өтініш;</w:t>
      </w:r>
      <w:r>
        <w:br/>
      </w:r>
      <w:r>
        <w:rPr>
          <w:rFonts w:ascii="Times New Roman"/>
          <w:b w:val="false"/>
          <w:i w:val="false"/>
          <w:color w:val="000000"/>
          <w:sz w:val="28"/>
        </w:rPr>
        <w:t>
      2) құқық белгілейтін құжат (жалға алу шартын ұзарту кезінде) (жергілікті атқарушы органдардың шешімі немесе қаулысы), ол болмағанда осы құжатты Павлодар қаласы, Қайырбаев көшесі, 32 үй, N 102 кабинет мекенжайы бойынша орналасқан "Павлодар қаласы әкімінің аппараты" мемлекеттік мекемесінде алуға болады, сатып алу-сату келісім шарты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 мұрагерлік туралы куәлік, сот органының жер теліміне құқықты тану туралы шешім (түпнұсқа, көшірме), олар болмаған жағдайда осы құжаттарды сот тіркеу орны бойынша алуға болады;</w:t>
      </w:r>
      <w:r>
        <w:br/>
      </w:r>
      <w:r>
        <w:rPr>
          <w:rFonts w:ascii="Times New Roman"/>
          <w:b w:val="false"/>
          <w:i w:val="false"/>
          <w:color w:val="000000"/>
          <w:sz w:val="28"/>
        </w:rPr>
        <w:t>
      3) салық төлеушінің куәлігі (СТН) (түпнұсқа, көшірме), ол болмағанда осы құжатты Павлодар қаласы, Жеңіс алаңы, 5 а үй мекенжайы бойынша орналасқан "Павлодар облысының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4) статистикалық карта (түпнұсқа, көшірме), ол болмағанда осы құжатты Павлодар қаласы, генерал Дүйсенов көшесі, 9 үй мекенжайы бойынша орналасқан "Павлодар облысы бойынша статистика департаменті" мемлекеттік мекемесінен алуға болады;</w:t>
      </w:r>
      <w:r>
        <w:br/>
      </w:r>
      <w:r>
        <w:rPr>
          <w:rFonts w:ascii="Times New Roman"/>
          <w:b w:val="false"/>
          <w:i w:val="false"/>
          <w:color w:val="000000"/>
          <w:sz w:val="28"/>
        </w:rPr>
        <w:t>
      5) құрылтайшының жарғысы (түпнұсқа, көшірме), осы құжаттың тіркеуін Павлодар қаласы, Ленин көшесі, 18 үй мекенжайы бойынша орналасқан "Павлодар облысы бойынша әділет департаменті" мемлекеттік мекемесінде жүргізуге болады;</w:t>
      </w:r>
      <w:r>
        <w:br/>
      </w:r>
      <w:r>
        <w:rPr>
          <w:rFonts w:ascii="Times New Roman"/>
          <w:b w:val="false"/>
          <w:i w:val="false"/>
          <w:color w:val="000000"/>
          <w:sz w:val="28"/>
        </w:rPr>
        <w:t>
      6)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13. Мемлекеттік қызметті алу үшін толтырылуы қажет өтініш нысандары берілетін орын Павлодар қаласы, Жеңіс алаңы көшесі, 17, N 223 кабинет мекенжайы бойынша орналасқан Бөлім болып табылады.</w:t>
      </w:r>
      <w:r>
        <w:br/>
      </w:r>
      <w:r>
        <w:rPr>
          <w:rFonts w:ascii="Times New Roman"/>
          <w:b w:val="false"/>
          <w:i w:val="false"/>
          <w:color w:val="000000"/>
          <w:sz w:val="28"/>
        </w:rPr>
        <w:t>
      14. Мемлекеттік қызметті алу үшін Бөлім қызметкерлеріне N 113 кабинетке өтініштер мен басқа да құжаттар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мерзімі және құжатты алатын орны көрсетілген Бөлімнің талоны болып табылады.</w:t>
      </w:r>
      <w:r>
        <w:br/>
      </w:r>
      <w:r>
        <w:rPr>
          <w:rFonts w:ascii="Times New Roman"/>
          <w:b w:val="false"/>
          <w:i w:val="false"/>
          <w:color w:val="000000"/>
          <w:sz w:val="28"/>
        </w:rPr>
        <w:t>
      16. Қызмет көрсету нәтижесін жеткізу жеке барумен жүзеге асырылады.</w:t>
      </w:r>
      <w:r>
        <w:br/>
      </w:r>
      <w:r>
        <w:rPr>
          <w:rFonts w:ascii="Times New Roman"/>
          <w:b w:val="false"/>
          <w:i w:val="false"/>
          <w:color w:val="000000"/>
          <w:sz w:val="28"/>
        </w:rPr>
        <w:t>
      Анықтаманы беру электрондық почта, сайт арқылы жүзеге асырылмайды.</w:t>
      </w:r>
      <w:r>
        <w:br/>
      </w:r>
      <w:r>
        <w:rPr>
          <w:rFonts w:ascii="Times New Roman"/>
          <w:b w:val="false"/>
          <w:i w:val="false"/>
          <w:color w:val="000000"/>
          <w:sz w:val="28"/>
        </w:rPr>
        <w:t>
      Қызмет көрсетудің соңғы нәтижесі Бөлім қызметкерлерімен Павлодар қаласы, Жеңіс алаңы көшесі, 17, N 113 - кабинет мекенжайы бойынша беріледі.</w:t>
      </w:r>
      <w:r>
        <w:br/>
      </w:r>
      <w:r>
        <w:rPr>
          <w:rFonts w:ascii="Times New Roman"/>
          <w:b w:val="false"/>
          <w:i w:val="false"/>
          <w:color w:val="000000"/>
          <w:sz w:val="28"/>
        </w:rPr>
        <w:t>
      17. Мемлекеттік қызмет көрсетуді тоқтату немесе мемлекеттік қызмет көрсетуге бас тарту үшін негіз болып табылады:</w:t>
      </w:r>
      <w:r>
        <w:br/>
      </w:r>
      <w:r>
        <w:rPr>
          <w:rFonts w:ascii="Times New Roman"/>
          <w:b w:val="false"/>
          <w:i w:val="false"/>
          <w:color w:val="000000"/>
          <w:sz w:val="28"/>
        </w:rPr>
        <w:t xml:space="preserve">
      құжаттар топтамасы толық болмағанда.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Бөлім және "Халыққа қызмет көрсету орталығы" ММ Тұтынушыларға қатысты мынадай қағидаттарды басшылыққа алады:</w:t>
      </w:r>
      <w:r>
        <w:br/>
      </w:r>
      <w:r>
        <w:rPr>
          <w:rFonts w:ascii="Times New Roman"/>
          <w:b w:val="false"/>
          <w:i w:val="false"/>
          <w:color w:val="000000"/>
          <w:sz w:val="28"/>
        </w:rPr>
        <w:t>
      1) адамның бостандығы және конституциялық құқықтарын сақтау;</w:t>
      </w:r>
      <w:r>
        <w:br/>
      </w:r>
      <w:r>
        <w:rPr>
          <w:rFonts w:ascii="Times New Roman"/>
          <w:b w:val="false"/>
          <w:i w:val="false"/>
          <w:color w:val="000000"/>
          <w:sz w:val="28"/>
        </w:rPr>
        <w:t>
      2) сыпайылық;</w:t>
      </w:r>
      <w:r>
        <w:br/>
      </w:r>
      <w:r>
        <w:rPr>
          <w:rFonts w:ascii="Times New Roman"/>
          <w:b w:val="false"/>
          <w:i w:val="false"/>
          <w:color w:val="000000"/>
          <w:sz w:val="28"/>
        </w:rPr>
        <w:t>
      3) қызмет көрсетушілер жағынан әдептілік;</w:t>
      </w:r>
      <w:r>
        <w:br/>
      </w:r>
      <w:r>
        <w:rPr>
          <w:rFonts w:ascii="Times New Roman"/>
          <w:b w:val="false"/>
          <w:i w:val="false"/>
          <w:color w:val="000000"/>
          <w:sz w:val="28"/>
        </w:rPr>
        <w:t>
      4) уақытында болу;</w:t>
      </w:r>
      <w:r>
        <w:br/>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xml:space="preserve">
      6) тұтынушы құжаттарының мазмұны туралы ақпараттың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Павлодар қаласы, Кривенко көшесі, 25, N 315 - кабинет, телефоны 32-55-05, мекенжайы бойынша түсіндіріледі.</w:t>
      </w:r>
      <w:r>
        <w:br/>
      </w:r>
      <w:r>
        <w:rPr>
          <w:rFonts w:ascii="Times New Roman"/>
          <w:b w:val="false"/>
          <w:i w:val="false"/>
          <w:color w:val="000000"/>
          <w:sz w:val="28"/>
        </w:rPr>
        <w:t>
      22. Шағым Бөлім бастығы орынбасарының атына: Павлодар қаласы, Кривенко көшесі, 25, N 315 - кабинет, телефоны 32-55-05, мекенжайы бойынша беріледі.</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Шағымды қарау барысы туралы Павлодар қаласы, Кривенко көшесі, 25, N 315 - кабинет, 32-55-05 телефоны бойынша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 бастығы: қабылдау күндері -жұма сағат 14.30-дан 16.30-ға дейін, N 208-кабинет, телефоны 32-58-92.</w:t>
      </w:r>
      <w:r>
        <w:br/>
      </w:r>
      <w:r>
        <w:rPr>
          <w:rFonts w:ascii="Times New Roman"/>
          <w:b w:val="false"/>
          <w:i w:val="false"/>
          <w:color w:val="000000"/>
          <w:sz w:val="28"/>
        </w:rPr>
        <w:t>
      Бөлім бастығының орынбасары: қабылдау күндері - дүйсенбі, сағат 16.00-ден 18.00-ге дейін, Жеңіс алаңы көшесі, 17, N 208-кабинет, телефоны 32-58-92.</w:t>
      </w:r>
      <w:r>
        <w:br/>
      </w:r>
      <w:r>
        <w:rPr>
          <w:rFonts w:ascii="Times New Roman"/>
          <w:b w:val="false"/>
          <w:i w:val="false"/>
          <w:color w:val="000000"/>
          <w:sz w:val="28"/>
        </w:rPr>
        <w:t>
      "Павлодар облысы жер қатынастары басқармасы" мемлекеттік мекемесінің бастығы: қабылдау күндері - бейсенбі, сағат 14.00-ден 16.00-ге дейін, Жеңіс алаңы көшесі, 17, N 317-кабинет, телефоны 32-49-51.</w:t>
      </w:r>
      <w:r>
        <w:br/>
      </w:r>
      <w:r>
        <w:rPr>
          <w:rFonts w:ascii="Times New Roman"/>
          <w:b w:val="false"/>
          <w:i w:val="false"/>
          <w:color w:val="000000"/>
          <w:sz w:val="28"/>
        </w:rPr>
        <w:t>
      25. Тұтынушы үшін басқа пайдалы ақпарат Бөлім маманымен 32-33-28 телефон арқылы беріледі.</w:t>
      </w:r>
    </w:p>
    <w:p>
      <w:pPr>
        <w:spacing w:after="0"/>
        <w:ind w:left="0"/>
        <w:jc w:val="both"/>
      </w:pPr>
      <w:r>
        <w:rPr>
          <w:rFonts w:ascii="Times New Roman"/>
          <w:b w:val="false"/>
          <w:i w:val="false"/>
          <w:color w:val="000000"/>
          <w:sz w:val="28"/>
        </w:rPr>
        <w:t xml:space="preserve">Уақытша жер пайдалану құқығына   </w:t>
      </w:r>
      <w:r>
        <w:br/>
      </w:r>
      <w:r>
        <w:rPr>
          <w:rFonts w:ascii="Times New Roman"/>
          <w:b w:val="false"/>
          <w:i w:val="false"/>
          <w:color w:val="000000"/>
          <w:sz w:val="28"/>
        </w:rPr>
        <w:t>
актілерді ресімдеу мемлекеттік қызмет</w:t>
      </w:r>
      <w:r>
        <w:br/>
      </w:r>
      <w:r>
        <w:rPr>
          <w:rFonts w:ascii="Times New Roman"/>
          <w:b w:val="false"/>
          <w:i w:val="false"/>
          <w:color w:val="000000"/>
          <w:sz w:val="28"/>
        </w:rPr>
        <w:t xml:space="preserve">
көрсетудің стандартына қосымша   </w:t>
      </w:r>
    </w:p>
    <w:p>
      <w:pPr>
        <w:spacing w:after="0"/>
        <w:ind w:left="0"/>
        <w:jc w:val="both"/>
      </w:pPr>
      <w:r>
        <w:rPr>
          <w:rFonts w:ascii="Times New Roman"/>
          <w:b/>
          <w:i w:val="false"/>
          <w:color w:val="000080"/>
          <w:sz w:val="28"/>
        </w:rPr>
        <w:t>Мемлекеттік қызмет көрсетудің сапасы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753"/>
        <w:gridCol w:w="2693"/>
        <w:gridCol w:w="2733"/>
      </w:tblGrid>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қаласы жер қатынастары бөлімі" ММ</w:t>
            </w:r>
          </w:p>
        </w:tc>
      </w:tr>
      <w:tr>
        <w:trPr>
          <w:trHeight w:val="495"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Уақытша жер пайдалану құқығына актілерді ресімдеу</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(стандарт)</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мақсатты мәні</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ағымдағы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ыттылы</w:t>
            </w:r>
            <w:r>
              <w:rPr>
                <w:rFonts w:ascii="Times New Roman"/>
                <w:b/>
                <w:i w:val="false"/>
                <w:color w:val="000000"/>
                <w:sz w:val="20"/>
              </w:rPr>
              <w:t>ғ</w:t>
            </w:r>
            <w:r>
              <w:rPr>
                <w:rFonts w:ascii="Times New Roman"/>
                <w:b/>
                <w:i w:val="false"/>
                <w:color w:val="000000"/>
                <w:sz w:val="20"/>
              </w:rPr>
              <w:t>ы</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белгіленген талаптарды және құжаттарды берген кезеңнен бастап белгіленген мерзімде көрсетілген қызметтердің жағдайлары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40 минуттан аспайтын кезектегі</w:t>
            </w:r>
            <w:r>
              <w:br/>
            </w:r>
            <w:r>
              <w:rPr>
                <w:rFonts w:ascii="Times New Roman"/>
                <w:b w:val="false"/>
                <w:i w:val="false"/>
                <w:color w:val="000000"/>
                <w:sz w:val="20"/>
              </w:rPr>
              <w:t xml:space="preserve">
қызметті алуды күткен тұтынушылардың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Сапасы</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көрсетілген қызмет үдерісінің сапасымен</w:t>
            </w:r>
            <w:r>
              <w:br/>
            </w:r>
            <w:r>
              <w:rPr>
                <w:rFonts w:ascii="Times New Roman"/>
                <w:b w:val="false"/>
                <w:i w:val="false"/>
                <w:color w:val="000000"/>
                <w:sz w:val="20"/>
              </w:rPr>
              <w:t xml:space="preserve">
қанағаттандырылған тұтынушылар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дұрыс ресімделген</w:t>
            </w:r>
            <w:r>
              <w:br/>
            </w:r>
            <w:r>
              <w:rPr>
                <w:rFonts w:ascii="Times New Roman"/>
                <w:b w:val="false"/>
                <w:i w:val="false"/>
                <w:color w:val="000000"/>
                <w:sz w:val="20"/>
              </w:rPr>
              <w:t>
құжаттар (жүргізілген төлемдер, есеп айырысу және т.б.) жағдайлары</w:t>
            </w:r>
            <w:r>
              <w:br/>
            </w:r>
            <w:r>
              <w:rPr>
                <w:rFonts w:ascii="Times New Roman"/>
                <w:b w:val="false"/>
                <w:i w:val="false"/>
                <w:color w:val="000000"/>
                <w:sz w:val="20"/>
              </w:rPr>
              <w:t xml:space="preserve">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көрсетілген</w:t>
            </w:r>
            <w:r>
              <w:br/>
            </w:r>
            <w:r>
              <w:rPr>
                <w:rFonts w:ascii="Times New Roman"/>
                <w:b w:val="false"/>
                <w:i w:val="false"/>
                <w:color w:val="000000"/>
                <w:sz w:val="20"/>
              </w:rPr>
              <w:t>
қызметтің тәртібі туралы ақпараттың</w:t>
            </w:r>
            <w:r>
              <w:br/>
            </w:r>
            <w:r>
              <w:rPr>
                <w:rFonts w:ascii="Times New Roman"/>
                <w:b w:val="false"/>
                <w:i w:val="false"/>
                <w:color w:val="000000"/>
                <w:sz w:val="20"/>
              </w:rPr>
              <w:t>
сапасымен</w:t>
            </w:r>
            <w:r>
              <w:br/>
            </w:r>
            <w:r>
              <w:rPr>
                <w:rFonts w:ascii="Times New Roman"/>
                <w:b w:val="false"/>
                <w:i w:val="false"/>
                <w:color w:val="000000"/>
                <w:sz w:val="20"/>
              </w:rPr>
              <w:t>
қанағаттандырылған тұтынушылар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тұтынушымен</w:t>
            </w:r>
            <w:r>
              <w:br/>
            </w:r>
            <w:r>
              <w:rPr>
                <w:rFonts w:ascii="Times New Roman"/>
                <w:b w:val="false"/>
                <w:i w:val="false"/>
                <w:color w:val="000000"/>
                <w:sz w:val="20"/>
              </w:rPr>
              <w:t xml:space="preserve">
құжаттарды бірінші рет тапсырған және дұрыс толтырған жағдайлары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жетімділік туралы ақпарат,</w:t>
            </w:r>
            <w:r>
              <w:br/>
            </w:r>
            <w:r>
              <w:rPr>
                <w:rFonts w:ascii="Times New Roman"/>
                <w:b w:val="false"/>
                <w:i w:val="false"/>
                <w:color w:val="000000"/>
                <w:sz w:val="20"/>
              </w:rPr>
              <w:t>
қызметтер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негізделген шағымдар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жұмыс істеп тұрған шағым беру тәртібімен</w:t>
            </w:r>
            <w:r>
              <w:br/>
            </w:r>
            <w:r>
              <w:rPr>
                <w:rFonts w:ascii="Times New Roman"/>
                <w:b w:val="false"/>
                <w:i w:val="false"/>
                <w:color w:val="000000"/>
                <w:sz w:val="20"/>
              </w:rPr>
              <w:t>
қанағаттандырылған тұтынушылар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 беру мерзімдерімен</w:t>
            </w:r>
            <w:r>
              <w:br/>
            </w:r>
            <w:r>
              <w:rPr>
                <w:rFonts w:ascii="Times New Roman"/>
                <w:b w:val="false"/>
                <w:i w:val="false"/>
                <w:color w:val="000000"/>
                <w:sz w:val="20"/>
              </w:rPr>
              <w:t xml:space="preserve">
қанағаттандырылған тұтынушылар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Сыпайлы</w:t>
            </w:r>
            <w:r>
              <w:rPr>
                <w:rFonts w:ascii="Times New Roman"/>
                <w:b/>
                <w:i w:val="false"/>
                <w:color w:val="000000"/>
                <w:sz w:val="20"/>
              </w:rPr>
              <w:t>қ</w:t>
            </w:r>
          </w:p>
        </w:tc>
      </w:tr>
      <w:tr>
        <w:trPr>
          <w:trHeight w:val="90" w:hRule="atLeast"/>
        </w:trPr>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xml:space="preserve">
қанағаттандырылған тұтынушылар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xml:space="preserve">5-қосымша        </w:t>
      </w:r>
      <w:r>
        <w:br/>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4 маусымдағы  </w:t>
      </w:r>
      <w:r>
        <w:br/>
      </w:r>
      <w:r>
        <w:rPr>
          <w:rFonts w:ascii="Times New Roman"/>
          <w:b w:val="false"/>
          <w:i w:val="false"/>
          <w:color w:val="000000"/>
          <w:sz w:val="28"/>
        </w:rPr>
        <w:t xml:space="preserve">
N 686/14 қаулысымен бекітілді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"Тұрақты жер пайдалану құқығына актілерді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теліміне тұрақты жер пайдалану құқығына актілерді ресімдеу бойынша мемлекеттік қызмет көрсету тәртібін анықтайды.</w:t>
      </w:r>
      <w:r>
        <w:br/>
      </w:r>
      <w:r>
        <w:rPr>
          <w:rFonts w:ascii="Times New Roman"/>
          <w:b w:val="false"/>
          <w:i w:val="false"/>
          <w:color w:val="000000"/>
          <w:sz w:val="28"/>
        </w:rPr>
        <w:t>
      2. Көрсетілетін мемлекеттік қызмет көрсету нысаны ішінара автоматтандырылған.</w:t>
      </w:r>
      <w:r>
        <w:br/>
      </w:r>
      <w:r>
        <w:rPr>
          <w:rFonts w:ascii="Times New Roman"/>
          <w:b w:val="false"/>
          <w:i w:val="false"/>
          <w:color w:val="000000"/>
          <w:sz w:val="28"/>
        </w:rPr>
        <w:t>
      3. Мемлекеттік қызмет Қазақстан Республикасының 2003 жылғы 20 маусымдағы Жер кодексінің 14-1 - бабы, 34 - бабы негізінде көрсетіледі.</w:t>
      </w:r>
      <w:r>
        <w:br/>
      </w:r>
      <w:r>
        <w:rPr>
          <w:rFonts w:ascii="Times New Roman"/>
          <w:b w:val="false"/>
          <w:i w:val="false"/>
          <w:color w:val="000000"/>
          <w:sz w:val="28"/>
        </w:rPr>
        <w:t>
      4. Мемлекеттік қызметті (қабылдау, өтініштерді қарау және ресімделген құжаттарды беру), Павлодар қаласы, Жеңіс алаңы көшесі, 17, N 123 кабинет мекенжайы бойынша орналасқан "Павлодар қаласы жер қатынастары бөлімі" мемлекеттік мекемесі (бұдан әрі - Бөлім) көрсетеді.</w:t>
      </w:r>
      <w:r>
        <w:br/>
      </w:r>
      <w:r>
        <w:rPr>
          <w:rFonts w:ascii="Times New Roman"/>
          <w:b w:val="false"/>
          <w:i w:val="false"/>
          <w:color w:val="000000"/>
          <w:sz w:val="28"/>
        </w:rPr>
        <w:t>
      Қазақстан Республикасының Жер ресурстарын басқару жөніндегі агенттігінің "Жер ресурстарын және жерге орналастыру мемлекеттік ғылыми-өндірістік орталығы (Мемжерғылөнорталығы)" Республикалық мемлекеттік кәсіпорнының шаруашылық жүргізу құқығындағы "ПавлодаржерҒӨО" (бұдан әрі - ПавлодаржерҒӨО) еншілес мемлекеттік кәсіпорнының Павлодар қалалық филиалы Павлодар қаласы, Жеңіс алаңы көшесі, 17, мекенжайы бойынша орналасқан жер теліміне тұрақты жер пайдалану құқығына актілерді дайындауды жүзеге асырады.</w:t>
      </w:r>
      <w:r>
        <w:br/>
      </w:r>
      <w:r>
        <w:rPr>
          <w:rFonts w:ascii="Times New Roman"/>
          <w:b w:val="false"/>
          <w:i w:val="false"/>
          <w:color w:val="000000"/>
          <w:sz w:val="28"/>
        </w:rPr>
        <w:t>
      5. Жер теліміне тұрақты жер пайдалану құқығына актілерді беру мемлекеттік қызмет көрсетудің нәтижесі болып табылады немесе кесімді бермеуге дәлелденген қарсылық.</w:t>
      </w:r>
      <w:r>
        <w:br/>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қоса берумен өтініштің Бөлімге келіп түскен кезеңінен бастап мемлекеттік қызметті көрсету мерзімі екі ай, ал құқығын белгілейтін құжаттар ПавлодаржерҒӨО Бөлімге тапсырылған және беруге дайындалған дайындау мерзімі - 2 күн;</w:t>
      </w:r>
      <w:r>
        <w:br/>
      </w:r>
      <w:r>
        <w:rPr>
          <w:rFonts w:ascii="Times New Roman"/>
          <w:b w:val="false"/>
          <w:i w:val="false"/>
          <w:color w:val="000000"/>
          <w:sz w:val="28"/>
        </w:rPr>
        <w:t>
      2) қажетті құжаттарды тапсырған кезде (тіркеу, талон алу кезде және тағы да басқа) кезек күтуге, электрондық сауалды қалыптастыруға рұқсат берілген ең ұзақ уақыт- 25-30 минуттан аспайтын;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- 25-30 минуттан аспайтын.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орны - Павлодар қаласы, Жеңіс алаңы көшесі, 17 мекенжайы бойынша орналасқан Бөлімнің ғимараты.</w:t>
      </w:r>
      <w:r>
        <w:br/>
      </w:r>
      <w:r>
        <w:rPr>
          <w:rFonts w:ascii="Times New Roman"/>
          <w:b w:val="false"/>
          <w:i w:val="false"/>
          <w:color w:val="000000"/>
          <w:sz w:val="28"/>
        </w:rPr>
        <w:t>
      10. Мемлекеттік қызмет келесі күндер мен уақыттарда көрсетіледі: Бөлімде күн сайын (сенбі, жексенбі және мейрам күндерін қоспағанда) сағат 9.00-ден 13.00-ге дейін, 13.00-ден 14.00-ге дейін үзіліс. Қабылдау алдын - ала жазылмастан және жеделдетілген қызмет көрсетусіз жүргізіледі.</w:t>
      </w:r>
      <w:r>
        <w:br/>
      </w:r>
      <w:r>
        <w:rPr>
          <w:rFonts w:ascii="Times New Roman"/>
          <w:b w:val="false"/>
          <w:i w:val="false"/>
          <w:color w:val="000000"/>
          <w:sz w:val="28"/>
        </w:rPr>
        <w:t>
      11. Мемлекеттік қызмет Бөлімнің ғимаратында, N 112 - кабинетте көрсетіледі, өтініштер үлгілерімен қажетті құжаттарды дайындау үшін баған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 көрсету үшін Тұтынушыға мынадай құжаттар қажет:</w:t>
      </w:r>
      <w:r>
        <w:br/>
      </w:r>
      <w:r>
        <w:rPr>
          <w:rFonts w:ascii="Times New Roman"/>
          <w:b w:val="false"/>
          <w:i w:val="false"/>
          <w:color w:val="000000"/>
          <w:sz w:val="28"/>
        </w:rPr>
        <w:t>
      1) Павлодар қаласы, Жеңіс алаңы көшесі, 17, N 123 кабинет мекенжайы бойынша берілетін, тұрақты жер пайдалану құқығына актілер рәсімдеу туралы өтініш;</w:t>
      </w:r>
      <w:r>
        <w:br/>
      </w:r>
      <w:r>
        <w:rPr>
          <w:rFonts w:ascii="Times New Roman"/>
          <w:b w:val="false"/>
          <w:i w:val="false"/>
          <w:color w:val="000000"/>
          <w:sz w:val="28"/>
        </w:rPr>
        <w:t>
      2) құқық белгілейтін құжат (түпнұсқа, көшірме)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3) заңды тұлғаны мемлекеттік тіркеу туралы куәлік (түпнұсқа, көшірме) ол болмағанда осы құжатты Павлодар қаласы, Ленин көшесі, 18 үй мекенжайы бойынша орналасқан "Павлодар облысы бойынша әділет департаменті" мемлекеттік мекемесінен алуға болады;</w:t>
      </w:r>
      <w:r>
        <w:br/>
      </w:r>
      <w:r>
        <w:rPr>
          <w:rFonts w:ascii="Times New Roman"/>
          <w:b w:val="false"/>
          <w:i w:val="false"/>
          <w:color w:val="000000"/>
          <w:sz w:val="28"/>
        </w:rPr>
        <w:t>
      4) салық төлеушінің куәлігі (СТН) (түпнұсқа, көшірме), ол болмағанда осы құжатты Павлодар қаласы, Жеңіс алаңы көшесі, 5а үй мекенжайы бойынша орналасқан "Павлодар облысы Павлодар қаласы бойынша Салық комитеті" мемлекеттік мекемесінде тіркеу орны бойынша алуға болады;</w:t>
      </w:r>
      <w:r>
        <w:br/>
      </w:r>
      <w:r>
        <w:rPr>
          <w:rFonts w:ascii="Times New Roman"/>
          <w:b w:val="false"/>
          <w:i w:val="false"/>
          <w:color w:val="000000"/>
          <w:sz w:val="28"/>
        </w:rPr>
        <w:t>
      5) статистикалық карта (түпнұсқа, көшірме), ол болмағанда осы құжатты Павлодар қаласы, генерал Дүйсенов көшесі, 9 үй мекенжайы бойынша орналасқан "Павлодар облысы бойынша статистика департаменті" мемлекеттік мекемесінен алуға болады;</w:t>
      </w:r>
      <w:r>
        <w:br/>
      </w:r>
      <w:r>
        <w:rPr>
          <w:rFonts w:ascii="Times New Roman"/>
          <w:b w:val="false"/>
          <w:i w:val="false"/>
          <w:color w:val="000000"/>
          <w:sz w:val="28"/>
        </w:rPr>
        <w:t>
      6) жарғы, құрылтайшының ережесі (түпнұсқа, көшірме), осы құжатты Павлодар қаласы, Ленин көшесі, 18 үй мекенжайы бойынша орналасқан "Павлодар облысы бойынша әділет департаменті" мемлекеттік мекемесінен алуға болады;</w:t>
      </w:r>
      <w:r>
        <w:br/>
      </w:r>
      <w:r>
        <w:rPr>
          <w:rFonts w:ascii="Times New Roman"/>
          <w:b w:val="false"/>
          <w:i w:val="false"/>
          <w:color w:val="000000"/>
          <w:sz w:val="28"/>
        </w:rPr>
        <w:t>
      7) объектіге техникалық төлқұжат (түпнұсқа, көшірме), (егерде бар болса), ол болмағанда осы құжатты Павлодар қаласы, Павлов көшесі, 48 үй мекенжайы бойынша орналасқан "Халыққа қызмет көрсету орталығы" мемлекеттік мекемесінен алуға болады;</w:t>
      </w:r>
      <w:r>
        <w:br/>
      </w:r>
      <w:r>
        <w:rPr>
          <w:rFonts w:ascii="Times New Roman"/>
          <w:b w:val="false"/>
          <w:i w:val="false"/>
          <w:color w:val="000000"/>
          <w:sz w:val="28"/>
        </w:rPr>
        <w:t>
      13. Мемлекеттік қызметті алу үшін толтырылуы қажет өтініш берілетін орын (өтініш нысандары және тағы да басқа) Павлодар қаласы, Жеңіс алаңы көшесі, 17, N 113-кабинет мекенжайы бойынша орналасқан Бөлім болып табылады.</w:t>
      </w:r>
      <w:r>
        <w:br/>
      </w:r>
      <w:r>
        <w:rPr>
          <w:rFonts w:ascii="Times New Roman"/>
          <w:b w:val="false"/>
          <w:i w:val="false"/>
          <w:color w:val="000000"/>
          <w:sz w:val="28"/>
        </w:rPr>
        <w:t>
      14. Мемлекеттік қызметті алу үшін N 113-кабинетке Бөлім қызметкерлеріне өтініштер мен басқа да құжаттар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мерзімі және құжатты алатын орны көрсетілген талон болып табылады.</w:t>
      </w:r>
      <w:r>
        <w:br/>
      </w:r>
      <w:r>
        <w:rPr>
          <w:rFonts w:ascii="Times New Roman"/>
          <w:b w:val="false"/>
          <w:i w:val="false"/>
          <w:color w:val="000000"/>
          <w:sz w:val="28"/>
        </w:rPr>
        <w:t>
      16. Қызмет көрсету нәтижесін жеткізу жеке барумен жүзеге асырылады.</w:t>
      </w:r>
      <w:r>
        <w:br/>
      </w:r>
      <w:r>
        <w:rPr>
          <w:rFonts w:ascii="Times New Roman"/>
          <w:b w:val="false"/>
          <w:i w:val="false"/>
          <w:color w:val="000000"/>
          <w:sz w:val="28"/>
        </w:rPr>
        <w:t>
      Анықтаманы беру электрондық почта, сайт арқылы жүзеге асырылмайды.</w:t>
      </w:r>
      <w:r>
        <w:br/>
      </w:r>
      <w:r>
        <w:rPr>
          <w:rFonts w:ascii="Times New Roman"/>
          <w:b w:val="false"/>
          <w:i w:val="false"/>
          <w:color w:val="000000"/>
          <w:sz w:val="28"/>
        </w:rPr>
        <w:t>
      Қызмет көрсетудің соңғы нәтижесі Бөлім қызметкерлерімен Жеңіс алаңы көшесі, 17, N 107-кабинет мекенжайы бойынша беріледі.</w:t>
      </w:r>
      <w:r>
        <w:br/>
      </w:r>
      <w:r>
        <w:rPr>
          <w:rFonts w:ascii="Times New Roman"/>
          <w:b w:val="false"/>
          <w:i w:val="false"/>
          <w:color w:val="000000"/>
          <w:sz w:val="28"/>
        </w:rPr>
        <w:t>
      17. Мемлекеттік қызмет көрсетуге бас тартылады:</w:t>
      </w:r>
      <w:r>
        <w:br/>
      </w:r>
      <w:r>
        <w:rPr>
          <w:rFonts w:ascii="Times New Roman"/>
          <w:b w:val="false"/>
          <w:i w:val="false"/>
          <w:color w:val="000000"/>
          <w:sz w:val="28"/>
        </w:rPr>
        <w:t>
      құжаттар топтамасы толық болмағанда.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Бөлім және "Халыққа қызмет көрсету орталығы" ММ Тұтынушыларға қатысты мынадай қағидаттарды басшылыққа алады:</w:t>
      </w:r>
      <w:r>
        <w:br/>
      </w:r>
      <w:r>
        <w:rPr>
          <w:rFonts w:ascii="Times New Roman"/>
          <w:b w:val="false"/>
          <w:i w:val="false"/>
          <w:color w:val="000000"/>
          <w:sz w:val="28"/>
        </w:rPr>
        <w:t>
      1) адамның бостандығы және конституциялық құқықтарын сақтау;</w:t>
      </w:r>
      <w:r>
        <w:br/>
      </w:r>
      <w:r>
        <w:rPr>
          <w:rFonts w:ascii="Times New Roman"/>
          <w:b w:val="false"/>
          <w:i w:val="false"/>
          <w:color w:val="000000"/>
          <w:sz w:val="28"/>
        </w:rPr>
        <w:t>
      2) сыпайылық;</w:t>
      </w:r>
      <w:r>
        <w:br/>
      </w:r>
      <w:r>
        <w:rPr>
          <w:rFonts w:ascii="Times New Roman"/>
          <w:b w:val="false"/>
          <w:i w:val="false"/>
          <w:color w:val="000000"/>
          <w:sz w:val="28"/>
        </w:rPr>
        <w:t>
      3) қызмет көрсетушілер жағынан әдептілік;</w:t>
      </w:r>
      <w:r>
        <w:br/>
      </w:r>
      <w:r>
        <w:rPr>
          <w:rFonts w:ascii="Times New Roman"/>
          <w:b w:val="false"/>
          <w:i w:val="false"/>
          <w:color w:val="000000"/>
          <w:sz w:val="28"/>
        </w:rPr>
        <w:t>
      4) уақытында болу;</w:t>
      </w:r>
      <w:r>
        <w:br/>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6)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Бөлімнің әрекетіне (әрекетсіздігіне) шағымдану тәртібі және шағым дайындауға жәрдем көрсету: Павлодар қаласы, Кривенко көшесі, 25, N 315-кабинет, телефоны 32-55-05, мекенжайы бойынша түсіндіріледі.</w:t>
      </w:r>
      <w:r>
        <w:br/>
      </w:r>
      <w:r>
        <w:rPr>
          <w:rFonts w:ascii="Times New Roman"/>
          <w:b w:val="false"/>
          <w:i w:val="false"/>
          <w:color w:val="000000"/>
          <w:sz w:val="28"/>
        </w:rPr>
        <w:t>
      22. Шағым Бөлім бастығы орынбасарының атына: Павлодар қаласы, Кривенко көшесі, 25, N 315-кабинет, телефоны 32-55-05, мекенжайы бойынша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Шағымды қарау барысы туралы Павлодар қаласы, Кривенко көшесі, 25, N 315 -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 бастығы: қабылдау күндері - жұма сағат 14.30-дан 16.30-ға дейін, N 208-кабинет, телефоны 32-58-92.</w:t>
      </w:r>
      <w:r>
        <w:br/>
      </w:r>
      <w:r>
        <w:rPr>
          <w:rFonts w:ascii="Times New Roman"/>
          <w:b w:val="false"/>
          <w:i w:val="false"/>
          <w:color w:val="000000"/>
          <w:sz w:val="28"/>
        </w:rPr>
        <w:t>
      Бөлім бастығының орынбасары: қабылдау күндері - дүйсенбі, сағат 16.00-ден 18.00-ге дейін, Жеңіс алаңы көшесі, 17, N 208-кабинет, телефоны 32-58-92.</w:t>
      </w:r>
      <w:r>
        <w:br/>
      </w:r>
      <w:r>
        <w:rPr>
          <w:rFonts w:ascii="Times New Roman"/>
          <w:b w:val="false"/>
          <w:i w:val="false"/>
          <w:color w:val="000000"/>
          <w:sz w:val="28"/>
        </w:rPr>
        <w:t>
      "Павлодар облысы жер қатынастары басқармасы" мемлекеттік мекемесінің бастығы: қабылдау күндері - бейсенбі, сағат 14.00-ден 16.00-ге дейін, Жеңіс алаңы көшесі, 17, N 317-кабинет, телефоны 32-49-51.</w:t>
      </w:r>
      <w:r>
        <w:br/>
      </w:r>
      <w:r>
        <w:rPr>
          <w:rFonts w:ascii="Times New Roman"/>
          <w:b w:val="false"/>
          <w:i w:val="false"/>
          <w:color w:val="000000"/>
          <w:sz w:val="28"/>
        </w:rPr>
        <w:t>
      25. Тұтынушы үшін басқа пайдалы ақпарат Бөлім маманымен 32-33-28 телефон арқылы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"Тұрақты жер пайдалану құқығына актілерді ресімдеу"</w:t>
      </w:r>
      <w:r>
        <w:br/>
      </w:r>
      <w:r>
        <w:rPr>
          <w:rFonts w:ascii="Times New Roman"/>
          <w:b w:val="false"/>
          <w:i w:val="false"/>
          <w:color w:val="000000"/>
          <w:sz w:val="28"/>
        </w:rPr>
        <w:t xml:space="preserve">
Мемлекеттік қызмет көрсетудің стандартына қосымша </w:t>
      </w:r>
    </w:p>
    <w:p>
      <w:pPr>
        <w:spacing w:after="0"/>
        <w:ind w:left="0"/>
        <w:jc w:val="both"/>
      </w:pPr>
      <w:r>
        <w:rPr>
          <w:rFonts w:ascii="Times New Roman"/>
          <w:b/>
          <w:i w:val="false"/>
          <w:color w:val="000080"/>
          <w:sz w:val="28"/>
        </w:rPr>
        <w:t>Мемлекеттік қызмет көрсетудің сапасы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753"/>
        <w:gridCol w:w="2753"/>
        <w:gridCol w:w="2733"/>
      </w:tblGrid>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қаласы жер қатынастары бөлімі" ММ</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Тұрақты жер пайдалану құқығына актілерді ресімдеу</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 (стандарт)</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мақсатты мәні</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ағымдағы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ыттылы</w:t>
            </w:r>
            <w:r>
              <w:rPr>
                <w:rFonts w:ascii="Times New Roman"/>
                <w:b/>
                <w:i w:val="false"/>
                <w:color w:val="000000"/>
                <w:sz w:val="20"/>
              </w:rPr>
              <w:t>ғ</w:t>
            </w:r>
            <w:r>
              <w:rPr>
                <w:rFonts w:ascii="Times New Roman"/>
                <w:b/>
                <w:i w:val="false"/>
                <w:color w:val="000000"/>
                <w:sz w:val="20"/>
              </w:rPr>
              <w:t>ы</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белгіленген талаптарды және құжаттарды берген кезеңнен бастап белгіленген мерзімде көрсетілген қызметтердің жағдайлары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40 минуттан аспайтын кезектегі</w:t>
            </w:r>
            <w:r>
              <w:br/>
            </w:r>
            <w:r>
              <w:rPr>
                <w:rFonts w:ascii="Times New Roman"/>
                <w:b w:val="false"/>
                <w:i w:val="false"/>
                <w:color w:val="000000"/>
                <w:sz w:val="20"/>
              </w:rPr>
              <w:t xml:space="preserve">
қызметті алуды күткен тұтынушылардың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Сапасы</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көрсетілген қызмет үдерісінің сапасымен қанағаттандырылған тұтынушылар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дұрыс ресімделген</w:t>
            </w:r>
            <w:r>
              <w:br/>
            </w:r>
            <w:r>
              <w:rPr>
                <w:rFonts w:ascii="Times New Roman"/>
                <w:b w:val="false"/>
                <w:i w:val="false"/>
                <w:color w:val="000000"/>
                <w:sz w:val="20"/>
              </w:rPr>
              <w:t>
құжаттар (жүргізілген төлемдер, есеп айырысу және т.б.) жағдайлары</w:t>
            </w:r>
            <w:r>
              <w:br/>
            </w:r>
            <w:r>
              <w:rPr>
                <w:rFonts w:ascii="Times New Roman"/>
                <w:b w:val="false"/>
                <w:i w:val="false"/>
                <w:color w:val="000000"/>
                <w:sz w:val="20"/>
              </w:rPr>
              <w:t xml:space="preserve">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көрсетілген</w:t>
            </w:r>
            <w:r>
              <w:br/>
            </w:r>
            <w:r>
              <w:rPr>
                <w:rFonts w:ascii="Times New Roman"/>
                <w:b w:val="false"/>
                <w:i w:val="false"/>
                <w:color w:val="000000"/>
                <w:sz w:val="20"/>
              </w:rPr>
              <w:t>
қызметтің тәртібі туралы ақпараттың</w:t>
            </w:r>
            <w:r>
              <w:br/>
            </w:r>
            <w:r>
              <w:rPr>
                <w:rFonts w:ascii="Times New Roman"/>
                <w:b w:val="false"/>
                <w:i w:val="false"/>
                <w:color w:val="000000"/>
                <w:sz w:val="20"/>
              </w:rPr>
              <w:t>
сапасымен</w:t>
            </w:r>
            <w:r>
              <w:br/>
            </w:r>
            <w:r>
              <w:rPr>
                <w:rFonts w:ascii="Times New Roman"/>
                <w:b w:val="false"/>
                <w:i w:val="false"/>
                <w:color w:val="000000"/>
                <w:sz w:val="20"/>
              </w:rPr>
              <w:t>
қанағаттандырылған тұтынушылар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тұтынушымен</w:t>
            </w:r>
            <w:r>
              <w:br/>
            </w:r>
            <w:r>
              <w:rPr>
                <w:rFonts w:ascii="Times New Roman"/>
                <w:b w:val="false"/>
                <w:i w:val="false"/>
                <w:color w:val="000000"/>
                <w:sz w:val="20"/>
              </w:rPr>
              <w:t xml:space="preserve">
құжаттарды бірінші рет тапсырған және дұрыс толтырған жағдайлары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жетімділік туралы ақпарат,</w:t>
            </w:r>
            <w:r>
              <w:br/>
            </w:r>
            <w:r>
              <w:rPr>
                <w:rFonts w:ascii="Times New Roman"/>
                <w:b w:val="false"/>
                <w:i w:val="false"/>
                <w:color w:val="000000"/>
                <w:sz w:val="20"/>
              </w:rPr>
              <w:t>
қызметтер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негізделген шағымдар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жұмыс істеп тұрған шағым беру тәртібімен</w:t>
            </w:r>
            <w:r>
              <w:br/>
            </w:r>
            <w:r>
              <w:rPr>
                <w:rFonts w:ascii="Times New Roman"/>
                <w:b w:val="false"/>
                <w:i w:val="false"/>
                <w:color w:val="000000"/>
                <w:sz w:val="20"/>
              </w:rPr>
              <w:t>
қанағаттандырылған тұтынушылар % (үлесі)</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 беру мерзімдерімен</w:t>
            </w:r>
            <w:r>
              <w:br/>
            </w:r>
            <w:r>
              <w:rPr>
                <w:rFonts w:ascii="Times New Roman"/>
                <w:b w:val="false"/>
                <w:i w:val="false"/>
                <w:color w:val="000000"/>
                <w:sz w:val="20"/>
              </w:rPr>
              <w:t xml:space="preserve">
қанағаттандырылған тұтынушылар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Сыпайлы</w:t>
            </w:r>
            <w:r>
              <w:rPr>
                <w:rFonts w:ascii="Times New Roman"/>
                <w:b/>
                <w:i w:val="false"/>
                <w:color w:val="000000"/>
                <w:sz w:val="20"/>
              </w:rPr>
              <w:t>қ</w:t>
            </w:r>
          </w:p>
        </w:tc>
      </w:tr>
      <w:tr>
        <w:trPr>
          <w:trHeight w:val="90" w:hRule="atLeast"/>
        </w:trPr>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xml:space="preserve">
қанағаттандырылған тұтынушылар % (үлесі)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