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2f97" w14:textId="97f2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қаласы ауыл шаруашылығы бөлімі" мемлекеттік мекемесімен көрсетілетін мемлекеттік қызмет көрсетудің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әкімиятының 2008 жылғы 16 шілдедегі N 935/17 қаулысы. Павлодар облысы Павлодар қаласының әділет басқармасында 2008 жылғы 18 шілдеде N 122 тіркелген. Күші жойылды - Павлодар облысы Павлодар қалалық әкімдігінің 2009 жылғы 19 маусымдағы N 842/12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Павлодар қалалық әкімдігінің 2009.06.19 N 842/12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Заңының,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бабына, Қазақстан Республикасының 2007 жылғы 12 қаңтардағы "Жеке және заңды тұлғалардың өтініштерін қарау тәртібі туралы" N 221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30 маусымдағы "Мемлекеттік қызмет көрсетудің үлгі стандартын бекіту туралы" N 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 және заңды тұлғаларға көрсетілетін мемлекеттік қызметтердің тізілімін бекіту туралы" N 561 </w:t>
      </w:r>
      <w:r>
        <w:rPr>
          <w:rFonts w:ascii="Times New Roman"/>
          <w:b w:val="false"/>
          <w:i w:val="false"/>
          <w:color w:val="000000"/>
          <w:sz w:val="28"/>
        </w:rPr>
        <w:t>қаулыларына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сапалы мемлекеттік қызмет көрсету мақсатында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"Павлодар қаласы ауыл шаруашылығы бөлімі" мемлекеттік мекемесімен көрсетілетін мемлекеттік қызмет көрсетудің стандарттары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 қосымшаға сәйкес "Техниканы лизинг арқылы сатып алу үшін анықтама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2 - қосымшаға сәйкес "Қосалқы шаруашылықтың бар екені туралы анықтамалар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3 - қосымшаға сәйкес "Мал басы туралы мәліметтер"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10 (он) күн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 Д. Әбдіқалықовқа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қаласының әкімі                           Б. Демеуов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16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935/17 қаулысымен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"Техниканы лизинг арқылы сатып алу үшін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қызмет көрсетудің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техниканы лизинг арқылы сатып алу үшін анықтама беру жөніндегі мемлекеттік қызмет көрсетудің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-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2007 жылғы 30 маусымдағы "Жеке және заңды тұлғаларға көрсетілетін мемлекеттік қызметтердің тізілімін бекіту туралы" N 561 қаулысы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"Павлодар қаласы ауыл шаруашылығы бөлімі" мемлекеттік  мекемесі (бұдан әрі - Бөлім) көрсетеді, мына мекенжайда орналасқан: Кривенко көшесі, 25, N 713 кабинет, электрондық поштаның мекенжайы: pavlodar_osh@mail.ru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техниканы лизинг арқылы сатып алу үшін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Павлодар қаласының аумағында тіркелген, ауыл шаруашылық өндіріс саласында жүзеге асыратын қызметтің жеке меншік нысанына тәуелсіз жеке және заңды тұлғаларға (бұдан әрі -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тапсырған, электрондық сауал берген сәттен бастап мемлекеттік қызмет көрсету мерзімдері - 2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электрондық сауалды қалыптастыруға рұқсат берілген ең ұзақ уақыт - 30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 - 30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Бөлімнің ақпараттық стендтарында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сенбі, жексенбі және мереке күндерінен басқа, күн сайын дүйсенбіден жұмаға дейін, сағат 9.00-ден 18-00-ге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Тамақтануға үзіліс сағат 13.00-ден 14.00-ке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алдын ала жазылусыз және жедел қызметсіз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11. Мемлекеттік қызмет Бөлімнің ғимаратында жүргізіледі, мұнда креслолар мен орындықтар орналасқан, стендте өтініш үлгілері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Қауіпсіздік үшін екі шыға беріс қарастырылған, мүмкіндіктері шектеулі адамдар үшін пандус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Осы мемлекеттік қызметті алу үшін тұтынушы мынандай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басының куәлігін (паспорт), (жеке тұлғалар үшін) - түпнұсқасы және көшірмесі, оның жоқтығы кезінде құжатты Павлов көшесі, 48 мекенжайы бойынша "Павлодар қаласы халыққа қызмет көрсету орталығы"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 туралы куәлік (заңды тұлғалар үшін) - түпнұсқасы және көшірмесі, оның жоқтығы кезінде осы құжатты Ленин көшесі, 18 мекенжайы бойынша "Павлодар облыстық әділет департаменті"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төлеушінің тіркеу номері (СТН) - түпнұсқасы және көшірмесі, оның жоқтығы кезінде осы құжатты Жеңіс алаңы, 5 мекенжайы бойынша "Павлодар қаласы бойынша салық комитеті"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статистикалық картаны (заңды тұлғалар үшін) - түпнұсқасы және көшірмесі, оның жоқтығы кезінде осы құжатты Генерал Дүйсенов көшесі, 9 мекенжайы бойынша "Павлодар облысы бойынша статистика департаменті"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жер телімін пайдалану құқығына мемлекеттік акті- түпнұсқасы және көшірмесі, оның жоқтығы кезінде осы құжатты Жеңіс алаңы, 17 мекенжайы бойынша "Павлодар қаласының жер қатынастары бөлімі"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Өтініш (бланкілер бөлімнің мамандарымен мына мекенжайы бойынша беріледі: Кривенко көшесі, 25, N 713 кабинет).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үшін қажетті құжаттар салыстыруға түпнұсқа ретінде ұсынылады, бұдан кейін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үшін бланкілер нысаны, бланкілер беру орны мына мекенжайда орналасқан: Кривенко көшесі, 25, N 713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басқа да құжаттар Бөлімнің мамандарына мына мекенжайы бойынша тапсырылады: Кривенко көшесі, 25, N 713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барлық қажетті құжаттарды тапсырғаннан кейін, тұтынушы мемлекеттік қызметті алатын күнінің көрсетілуімен өтініштің жыртпалы талонын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қызметтің нәтижесін жеткізу бөлімнің маманына жеке баруымен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Анықтаманы электрондық почта, сайт арқылы беру жүзеге асырылмайды.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қызметтің соңғы нәтижесі Бөлімнің мамандарымен мына мекенжайы бойынша беріледі: Кривенко көшесі, 25, N 713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көрсетудің алуына келіспеушілік негізі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қажетті құжаттардың толық емес тізімі;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сәйкес келмеуі;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берушінің ұсынылған құжаттарының дұрыс еместігі.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көрсетуді тоқтата тұруға негіз -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Қызмет тұтынушысына көңіл бөлу жөнінде мемлекеттік орган мынандай жұмыс қағидаттарын басшылық етеді: заңдылық, тұтынушы берген құжаттардың мазмұны туралы ақпараттың құпиясын сақтау және қорғау, өзінің қызметтік міндеттерін орындау, көрсетілетін мемлекеттік қызмет туралы толық ақпарат беру, сыпайылық, орындылық.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19. Тұтынушыларға мемлекеттік қызмет көрсету нәтижелері осы стандарттың қосымшаға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Бөлімнің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21. Бөлімнің әрекетіне (әрекетсіздігіне) шағымдану тәртібін түсіндіретін және шағым дайындауға жәрдем көрсету мына мекенжайы бойынша: Кривенко көшесі, 25, N 315 кабинет,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басшылық ететін Павлодар қаласы әкімі орынбасарының атына беріледі, мына мекенжайы бойынша: Кривенко көшесі, 25, N 315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пошта арқылы жазбаша түрде немесе әдейі азаматтардың өтініштерін қарау бойынша қабылдау бөлімінде мына мекенжайы бойынша: Кривенко көшесі, 25, N 315 кабинет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Шағымды қабылдау және мерзімде қарау, жауапты алу орнын растайтын құжат талон болып табылады. Шағымды қарау барысы туралы азаматтардың өтініштерін қарау бойынша қабылдау бөлімінде мына мекенжайы бойынша: Кривенко көшесі, 25, N 315 кабинет, телефоны 32-55-05 арқылы білуге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"Павлодар қаласы ауыл шаруашылығы бөлімі" ММ-нің бастығы жеке қабылдауды апта сайын бейсенбі сағат 16.00-ден 17.00-ге дейін, Кривенко көшесі, 25, N 712 кабинет, телефон 32-07-30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Тұтынушы үшін қосымша қызметтер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Павлодар қаласының лизингктік компаниялары, олардың жұмыс кестелері, мекенжайлары мен телефондары туралы ақпарат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 қаласының ауыл шаруашылық техниканы лизинг арқылы сатуды іске асыратын ұйымдар, олардың жұмыс кестелері, мекенжайлары мен телефондары туралы ақпарат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"Техниканы лизинг арқылы сатып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анықтама беру" мемлекеттік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көрсетудің стандартына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3"/>
        <w:gridCol w:w="2073"/>
        <w:gridCol w:w="2133"/>
        <w:gridCol w:w="2193"/>
      </w:tblGrid>
      <w:tr>
        <w:trPr>
          <w:trHeight w:val="4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</w:tr>
      <w:tr>
        <w:trPr>
          <w:trHeight w:val="315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Уақытылығы</w:t>
            </w:r>
          </w:p>
        </w:tc>
      </w:tr>
      <w:tr>
        <w:trPr>
          <w:trHeight w:val="4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%(үлесі)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4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ресімдеген жағдайдың (жүргізілген төлемдер, есеп айырысулар және т.б.) % (үлесі)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 жетімділік</w:t>
            </w:r>
          </w:p>
        </w:tc>
      </w:tr>
      <w:tr>
        <w:trPr>
          <w:trHeight w:val="4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оқиғалардың % (үлесі)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4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%(үлесі)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4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935/17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"Қосалқы шаруашылықтың бар екені туралы анықтамалар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қызмет көрсетудің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Осы стандарт қосалқы шаруашылықтың бар екені туралы анықтамалар беру жөніндегі мемлекеттік қызмет көрсетудің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-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2007 жылғы 30 маусымдағы "Жеке және заңды тұлғаларға көрсетілетін мемлекеттік қызметтердің тізілімін бекіту туралы" N 561 қаулысы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"Павлодар қаласы ауыл шаруашылығы бөлімі" мемлекеттік мекемесі (бұдан әрі - Бөлім) көрсетеді, мына мекенжайда орналасқан: Кривенко көшесі, 25, 713 кабинет, электрондық поштаның мекенжайы: pavlodar_osh@mail.ru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қосалқы шаруашылықтың бар екені туралы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Павлодар қаласының аумағында тіркелген, ауыл шаруашылық жануарлардың иелеріне, жеке және заңды тұлғаларға (бұдан әрі -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құжаттарды тапсырған, электрондық сауал берген сәттен бастап мемлекеттік қызмет көрсету мерзімдері - 1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күтуге, электрондық сауалды қалыптастыруға рұқсат берілген ең ұзақ уақыт - 30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 - 30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Бөлімнің ақпараттық стендтарында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сенбі, жексенбі және мереке күндерінен басқа, күн сайын дүйсенбіден жұмаға дейін, сағат 9.00-ден 18-00-ге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Тамақтануға үзіліс сағат 13.00-ден 14.00-ке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алдын ала жазылусыз және жедел қызметсіз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11. Мемлекеттік қызмет Бөлімнің ғимаратында жүргізіледі,мұнда креслолар мен орындықтар орналасқан, стендте өтініш үлгілері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Қауіпсіздік үшін екі шыға беріс қарастырылған, мүмкіндіктері шектеулі адамдар үшін пандус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Осы мемлекеттік қызметті алу үшін тұтынушы мынандай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басының куәлігін (паспорт), (жеке тұлғалар үшін) - түпнұсқасы және көшірмесі, оның жоқтығы кезінде құжатты Павлов көшесі, 48 мекенжайы бойынша "Павлодар қаласы халыққа қызмет көрсету орталығы" мемлекеттік мекекемесінен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 туралы куәлік (заңды тұлғалар үшін) - түпнұсқасы және көшірмесі, оның жоқтығы кезінде осы құжатты Ленин көшесі, 18 мекенжайы бойынша "Павлодар облыстық әділет департаменті"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төлеушінің тіркеу номері (СТН) - түпнұсқасы және көшірмесі, оның жоқтығы кезінде осы құжатты Жеңіс алаңы, 5 мекенжайы бойынша "Павлодар қаласы бойынша салық комитеті"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статистикалық картаны (заңды тұлғалар үшін) - түпнұсқасы және көшірмесі, оның жоқтығы кезінде осы құжатты Генерал Дүйсенов көшесі, 9 мекенжайы бойынша "Павлодар облысы бойынша статистика департаменті"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жер телімін пайдалану құқығына мемлекеттік акті - түпнұсқасы және көшірмесі, оның жоқтығы кезінде осы құжатты Жеңіс алаңы, 17 мекенжайы бойынша "Павлодар қаласының жер қатынастары бөлімі"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Өтініш (бланкілер бөлімнің мамандарымен мына мекенжайы бойынша беріледі: Кривенко көшесі, 25, N 713 кабинет).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үшін қажетті құжаттар салыстыруға түпнұсқа ретінде ұсынылады, бұдан кейін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үшін бланкілер нысаны, бланкілер беру орны мына мекенжайда орналасқан: Кривенко көшесі, 25, N 713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басқа да құжаттар Бөлімнің мамандарына мына мекенжайы бойынша тапсырылады: Кривенко көшесі, 25, N 713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барлық қажетті құжаттарды тапсырғаннан кейін, тұтынушы мемлекеттік қызметті алатын күнінің көрсетілуімен өтініштің жыртпалы талонын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қызметтің нәтижесін жеткізу бөлімнің маманына жеке баруымен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Анықтаманы электрондық почта, сайт арқылы беру жүзеге асырылмайды.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қызметтің соңғы нәтижесі Бөлімнің мамандарымен мына мекенжайы бойынша беріледі: Кривенко көшесі, 25, N 713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көрсетудің алуына келіспеушілік негізі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қажетті құжаттардың толық емес тізімі;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сәйкес келмеуі;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өтініш берушінің ұсынылған құжаттарының дұрыс еместігі.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көрсетуді тоқтата тұруға негіз -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18. Қызмет тұтынушысына көңіл бөлу жөнінде мемлекеттік орган мынандай жұмыс қағидаттарын басшылық етеді: заңдылық, тұтынушы берген құжаттардың мазмұны туралы ақпараттың құпиясын сақтау және қорғау, өзінің қызметтік міндеттерін орындау, көрсетілетін мемлекеттік қызмет туралы толық ақпарат беру, сыпайылық, орындылық.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қосымшаға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Бөлімнің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Бөлімнің әрекетіне (әрекетсіздігіне) шағымдану тәртібін түсіндіретін және шағым дайындауға жәрдем көрсету мына мекенжайы бойынша: Кривенко көшесі, 25, N 315 кабинет,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басшылық ететін Павлодар қаласы әкімі орынбасарының атына беріледі, мына мекенжайы бойынша: Кривенко көшесі, 25, N 315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пошта арқылы жазбаша түрде немесе әдейі азаматтардың өтініштерін қарау бойынша қабылдау бөлімінде мына мекенжайы бойынша: Кривенко көшесі, 25, N 315 кабинет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Шағымды қабылдау және мерзімде қарау, жауапты алу орнын растайтын құжат талон болып табылады. Шағымды қарау барысы туралы азаматтардың өтініштерін қарау бойынша қабылдау бөлімінде мына мекенжайы бойынша: Кривенко көшесі, 25, N 315 кабинет, телефоны 32-55-05 арқылы білуге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"Павлодар қаласы ауыл шаруашылығы бөлімі" ММ-нің бастығы жеке қабылдауды апта сайын бейсенбі сағат 16.00-ден 17.00-ге дейін, Кривенко көшесі, 25, N 712 кабинет, телефон 32-07-30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Тұтынушы үшін қосымша қызметтер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қаласының емдеу ветеринарлық мекемелері, олардың жұмыс кестелері, мекенжайлары мен телефондары туралы ақпарат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"Қосалқы шаруашылықтың бар екені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анықтама беру"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көрсетудің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2233"/>
        <w:gridCol w:w="2293"/>
        <w:gridCol w:w="2333"/>
      </w:tblGrid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</w:tr>
      <w:tr>
        <w:trPr>
          <w:trHeight w:val="31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Уақытылығы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белгіленген мерзімде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оқиғаларының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ресімдеген жағдайдың (жүргізілген төлемдер, есеп айырысулар және т.б.)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 жетімділік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45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935/17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"Мал басы туралы мәліметтер"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Осы стандарт мал басы туралы мәліметтер беру жөніндегі мемлекеттік қызмет көрсетудің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-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2007 жылғы 30 маусымдағы "Жеке және заңды тұлғаларға көрсетілетін мемлекеттік қызметтердің тізілімін бекіту туралы" N 561 қаулысы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"Павлодар қаласы ауыл шаруашылығы бөлімі" мемлекеттік мекемесі (бұдан әрі - Бөлім) көрсетеді, мына мекенжайда орналасқан: Кривенко көшесі, 25, N 713 кабинет, электрондық поштаның мекенжайы: pavlodar_osh@mail.ru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мал басы туралы мәліметтер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Павлодар қаласының аумағында тіркелген, ауыл шаруашылық жануарлардың иелеріне, жеке және заңды тұлғаларға (бұдан әрі -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1). мемлекеттік қызметті алу үшін тұтынушы қажетті құжаттарды тапсырған, электрондық сауал берген сәттен бастап мемлекеттік қызмет көрсету мерзімдері - 1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2). қажетті құжаттарды тапсырған кезде кезек күтуге, электрондық сауалды қалыптастыруға рұқсат берілген ең ұзақ уақыт - 30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3). Мемлекеттік қызмет көрсету нәтижесі ретінде құжаттарды алған кезде кезек күтуге рұқсат берілген ең ұзақ уақыт - 30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Бөлімнің ақпараттық стендтарында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сенбі, жексенбі және мереке күндерінен басқа, күн сайын дүйсенбіден жұмаға дейін, сағат 9.00-ден 18-00-ге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Тамақтануға үзіліс сағат 13.00-ден 14.00-ке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алдын ала жазылусыз және жедел қызметсіз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11. Мемлекеттік қызмет Бөлімнің ғимаратында жүргізіледі, мұнда креслолар мен орындықтар орналасқан, стендте өтініш үлгілері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Қауіпсіздік үшін екі шыға беріс қарастырылған, мүмкіндіктері шектеулі адамдар үшін пандус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Осы мемлекеттік қызметті алу үшін тұтынушы мынандай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басының куәлігін (паспорт), (жеке тұлғалар үшін) - түпнұсқасы және көшірмесі, оның жоқтығы кезінде осы құжатты Павлов көшесі, 48 мекенжайы бойынша "Павлодар қаласы халыққа қызмет көрсету орталығы"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 туралы куәлік (заңды тұлғалар үшін) - түпнұсқасы және көшірмесі, оның жоқтығы кезінде осы құжатты Ленин көшесі, 18 мекенжайы бойынша "Павлодар облыстық әділет департаменті"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төлеушінің тіркеу номері (СТН) - түпнұсқасы және көшірмесі, оның жоқтығы кезінде осы құжатты Жеңіс алаңы, 5 мекенжайы бойынша "Павлодар қаласы бойынша салық комитеті"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статистикалық картаны (заңды тұлғалар үшін) - түпнұсқасы және көшірмесі, оның жоқтығы кезінде құжатты Генерал Дүйсенов көшесі, 9 мекенжайы бойынша "Павлодар облысы бойынша статистика департаменті"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жер телімін пайдалану құқығына мемлекеттік акті - түпнұсқасы және көшірмесі, оның жоқтығы кезінде осы құжатты Жеңіс алаңы, 17 мекенжайы бойынша "Павлодар қаласының жер қатынастары бөлімі" мемлекеттік мекемесінен алуға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Өтініш (бланкілер бөлімнің мамандарымен мына мекенжайы бойынша беріледі: Кривенко көшесі, 25, N 713 кабинет).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үшін қажетті құжаттар салыстыруға түпнұсқа ретінде ұсынылады, бұдан кейін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үшін бланкілер нысаны, бланкілер беру орны мына мекенжайда орналасқан: Кривенко көшесі, 25, N 713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басқа да құжаттар Бөлімнің мамандарына мына мекенжайы бойынша тапсырылады: Кривенко көшесі, 25, N 713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барлық қажетті құжаттарды тапсырғаннан кейін, тұтынушы мемлекеттік қызметті алатын күнінің көрсетілуімен өтініштің жыртпалы талонын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қызметтің нәтижесін жеткізу бөлімнің маманына жеке баруымен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Анықтаманы электрондық почта, сайт арқылы беру жүзеге асырылмайды.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қызметтің соңғы нәтижесі Бөлімнің мамандарымен мына мекенжайы бойынша беріледі: Кривенко көшесі, 25, N 713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көрсетудің алуына келіспеушілік негізі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қажетті құжаттардың толық емес тізімі;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сәйкес келмеуі;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берушінің ұсынылған құжаттарының дұрыс еместігі.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көрсетуді тоқтата тұруға негіз - жоқ.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18. Қызмет тұтынушысына көңіл бөлу жөнінде мемлекеттік орган мынандай жұмыс қағидаттарын басшылық етеді: заңдылық, тұтынушы берген құжаттардың мазмұны туралы ақпараттың құпиясын сақтау және қорғау, өзінің қызметтік міндеттерін орындау, көрсетілетін мемлекеттік қызмет туралы толық ақпарат беру, сыпайылық, орындылық.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стандарттың қосымшаға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Бөлімнің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21. Бөлімнің әрекетіне (әрекетсіздігіне) шағымдану тәртібін түсіндіретін және шағым дайындауға жәрдем көрсету мына мекенжайы бойынша: Кривенко көшесі, 25, N 315 кабинет,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басшылық ететін Павлодар қаласы әкімі орынбасарының атына беріледі, мына мекенжайы бойынша: Кривенко көшесі, 25, N 315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пошта арқылы жазбаша түрде немесе әдейі азаматтардың өтініштерін қарау бойынша қабылдау бөлімінде мына мекенжайы бойынша: Кривенко көшесі, 25, N 315 кабинет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Шағымды қабылдау және мерзімде қарау, жауапты алу орнын растайтын құжат талон болып табылады. Шағымды қарау барысы туралы азаматтардың өтініштерін қарау бойынша қабылдау бөлімінде мына мекенжайы бойынша: Кривенко көшесі, 25, N 315 кабинет, телефоны 32-55-05 арқылы білуге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"Павлодар қаласы ауыл шаруашылығы бөлімі" ММ-нің бастығы жеке қабылдауды апта сайын бейсенбі сағат 16.00-ден 17.00-ге дейін, Кривенко көшесі, 25, N 712 кабинет, телефон 32-07-30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Тұтынушы үшін қосымша қызметтер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қаласының емдеу ветеринарлық мекемелері, олардың жұмыс кестелері, мекенжайлары мен телефондары туралы ақпарат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"Мал басы туралы мәліметтер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2473"/>
        <w:gridCol w:w="2293"/>
        <w:gridCol w:w="2313"/>
      </w:tblGrid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тің есепті жылдағы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</w:tr>
      <w:tr>
        <w:trPr>
          <w:trHeight w:val="315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Уақытылығы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ресімдеген жағдайдың (жүргізілген төлемдер, есеп айырысулар және т.б.)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 жетімділік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Шағымдану үдерісі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Сыпайылық</w:t>
            </w:r>
          </w:p>
        </w:tc>
      </w:tr>
      <w:tr>
        <w:trPr>
          <w:trHeight w:val="45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