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40bf5" w14:textId="a740b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2008 жылдың 14 мамырдан N 12 Павлодар ауылы әкімінің "Павлодар ауылы әкімінің аппараты" мемлекеттік мекемесі бойынша мемлекеттік қызметтерді көрсету стандарттарын бекіту туралы" шешіміне толықтыру мен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қаласы Павлодар ауылдық әкімінің 2008 жылғы 18 қыркүйектегі N 28 шешімі. Павлодар облысы Павлодар қаласының Әділет басқармасында 2008 жылғы 20 қазанда N 127 тіркелген. Күші жойылды - Павлодар облысы Павлодар қаласы Павлодар ауылдык әкімінің 2009 жылғы 8 маусымдағы N 13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Ескерту. Күші жойылды - Павлодар облысы Павлодар қаласы Павлодар ауылдык әкімінің 2009 жылғы 8 маусымдағы N 13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2008 жылғы 12 шілденің N 7-1-08/19 Павлодар қаласы прокуратурасының наразылық білдіруіне байланысты және Қазақстан Республикасының 2000 жылғы 27 қарашадан "Әкімшілікті процедуралар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шешімді қолданып жүрген зандарға сәйкес келтіру үшін 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2008 жылдың 14 мамырдын </w:t>
      </w:r>
      <w:r>
        <w:rPr>
          <w:rFonts w:ascii="Times New Roman"/>
          <w:b w:val="false"/>
          <w:i w:val="false"/>
          <w:color w:val="000000"/>
          <w:sz w:val="28"/>
        </w:rPr>
        <w:t>N 12</w:t>
      </w:r>
      <w:r>
        <w:rPr>
          <w:rFonts w:ascii="Times New Roman"/>
          <w:b w:val="false"/>
          <w:i w:val="false"/>
          <w:color w:val="000000"/>
          <w:sz w:val="28"/>
        </w:rPr>
        <w:t xml:space="preserve"> "Павлодар ауылы әкімінің аппараты" мемлекеттік мекемесі бойынша мемкеттік қызметтерді көрсету стандарттарын бекіту туралы" шешіміне 2008 жылдың 20 маусымда N 12-1-116 Павлодар қаласы әділет басқармасында тіркелген және 2008 жылдың 4 қыркүйегінде N 98 "Сарыарқа самалы" газеттерінде жарияланған, келесі өзгерістер және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қосымшаның 22 пункті келесі редакцияда баяндалсын: "Шағым Павлодар қаласы Кривенко көшесі, 25 үй, қабылдау бөлмесі, телефоны 325505 мекенжайы бойынша қала әкімінің атына жазылады";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қосымшаның 5 пункті келесі редакцияда баяндалсын: "Мемлекеттік қызмет көрсетудің нәтижесі болып жетім балалардың және ата-анасының қамқорысыз балаларды аймақтық (алғашкы) есепке алу туралы жазбаша хабарландыру болып табылады";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қосымшаның 5 пункті келесі редакцияда баяндалсын: "Мемлекеттік қызмет көрсетудің нәтижесі болып мектепке дейінгі мекемелерге жолдау үшін мектепке дейінгі (7 жасқа дейін) балаларды тіркеу туралы жазбаша хабарландыру болып табылады".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қосымшаның 12 пунктінің 6 тармағы келесі редакцияда баяндалсын: "Әкім аппаратымен берілетін қорғаншылык белгіленетін баланың тұрмыстық жағдайын тексеру актісі";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қосымшаның 12 пунктіне 12 тармақша қосылсын: "Әкім аппаратымен берілетін баланы тәрбиелеуге талапкердің тұрмыстық жағдайын тексеру актісі";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қосымшаның 12 пунктінің 1, 3, 4 "қорғаншы қамқоршы болу" сөздің орнына "патронаттық тәрбиеші" деп оку керек;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қосымшаның 5 пунктісі келесі редакцияда баяндалсын: "Мемлекеттік қызмет көрсетудің нәтижесі болып Павлодар ауылы әкімінің аппараты мемлекеттік мекемесімен және патронаттық тәрбиешінің арасындағы баланы (балаларды) тәрбиеге беру туралы келісім шарт жасасу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рет ресми жарияланған күнінен бастап 10 (он)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3. Осы шешімнің орындалуын бақылау Павлодар ауылы әкімінің орынбасары Мустафин Дайыр Кайырұлына жүктелсін.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>И. Фогель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