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f6ab" w14:textId="0bcf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2009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әкімиятының 2008 жылғы 26 желтоқсандағы N 755/12 қаулысы. Павлодар облысы Екібастұз қаласының Әділет басқармасында 2009 жылғы 21 қаңтарда N 211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өтуіне байланысты күші жойылды (Павлодар облысы Екібастұз қалалық әкімдігінің 2010.05.07 N 3-05/74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13-тармақшасына,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 7-тармақшасына,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5-2-тармақшасына,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1-тармақшасына сәйкес, жұмыссыз ретінде тіркелген мүгедектерді жұмыспен қамту мәселесін шешуде әлеуметтік кепілдікпен қамтамасыз 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өңірінің кәсіпорындары мен ұйымдарында (келісім бойынша) жұмыс орындарының жалпы санынан үш пайыз мөлшерінде мүгедектерді жұмысқа орналастыруға арналған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(С.Ә.Арыстанов) жұмыс берушілерге тиісті жолдамалар беру жолымен квоталық жұмыс орындарына мүгедектердің жұмысқа орналасуларына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А.А.Құрмановаға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