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28b" w14:textId="8a9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2008 жылғы 25 желтоқсандағы N 2/11 шешімі. Павлодар облысы Май ауданының Әділет басқармасында 2008 жылғы 5 қаңтарда N 75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жылдың 4 желтоқсандағы N 95-ІV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75 бабының 2 тармағына және Қазақстан Республикасының 2001 жылғы 23 қаңтардағы "Қазақстан Республикасының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 тармақшасына сәйкес қарап және талқылап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шешімнің 1-тармағы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қосымшаға сәйкес мына көлемдер бойынша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- 1075013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250839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түсімдерi бойынша – 823085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- 1088394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 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(профицитi) - -14581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(профициттi пайдалану) қаржыландыру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- 14581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Павлодар облысы Май аудандық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3/21</w:t>
      </w:r>
      <w:r>
        <w:rPr>
          <w:rFonts w:ascii="Times New Roman"/>
          <w:b w:val="false"/>
          <w:i/>
          <w:color w:val="800000"/>
          <w:sz w:val="28"/>
        </w:rPr>
        <w:t xml:space="preserve"> (2009.01.01.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 бағдарламалардың орындалу барысында қысқартуға жатпайтын тізбесі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аудандық бюджеттің селолық округтер бойынша бюджеттік бағдарламалар тізбесі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Атқарушы жергілікті органның резервін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- 367,0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  төтенше жағдайларды жою үшін – 376,0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қадағалау аудандық мәслихатының экономикалық реформа және бюджет жөніндегі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Ә.Дюсупов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ХI сессиясы)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желтоқсандағы "2009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N 2/11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Май аудандық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3/21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59"/>
        <w:gridCol w:w="498"/>
        <w:gridCol w:w="579"/>
        <w:gridCol w:w="7963"/>
        <w:gridCol w:w="258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1075013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тық емес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тық емес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97"/>
        <w:gridCol w:w="720"/>
        <w:gridCol w:w="699"/>
        <w:gridCol w:w="7587"/>
        <w:gridCol w:w="25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 Атауы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1088394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қызметін қамтамассыз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техногеннік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аппараттының қызметін қамтамассыз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технологияларың еңгізу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ағынды жөндеу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оқылатын мүгедек балаларды материалдық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міндетті гигиеналық кұралдармен қамтамасыз етуге, және ымдау тiлi мамандарының, жеке көмекшiлердiң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  да әлеуметтік төлемдерді есептеу, төлеу мен жеткізу бойынша қызметтерге ақы төлеу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аббатандыру және көгалдандыру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спорт,туризм және ақпараттық кеңістікті ұйымдастыру жөніндегі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Мәдиниет және тілдерді дамыту бөлімінің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ағынды жөндеу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iшкi бөлiмiнiң қызметiң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13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Өнерқәсiп, сәулет, қала құрылысы және құрылыс қызметi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қаланың)құрылыс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кұрылысы және сәулет бөлiмiнiң қызметiн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ифрақұрылымың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жолдарың,қала және елді-мекендер көшелерін жөндеу және ұстау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 қызметiн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жергілікті атқарушы органының резерві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қаржы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қаржылык бөлiмi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ХI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N 2/11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 атқару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17"/>
        <w:gridCol w:w="798"/>
        <w:gridCol w:w="818"/>
        <w:gridCol w:w="8630"/>
      </w:tblGrid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  білім беру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ХI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N 2/11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ауданның селолық округтің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17"/>
        <w:gridCol w:w="818"/>
        <w:gridCol w:w="778"/>
        <w:gridCol w:w="86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 әкімінің аппараты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ауылдық( 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2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селосы әкімінің аппараты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көрсету-Оказание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2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Кентүбек селолық округі әкімінің аппараты- Аппарат акима Кентубекского сельского округа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селолық округі әкімінің аппараты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округтің әкімі аппаратының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2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ХI сессиясы)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N 2/11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бағдарламаларды іске асыруға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тұлғалардың жарғылық капиталын қалыптастыруға немесе ұлғайтуға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бағытталған бюджеттік бағдарламаларға бөлінген,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бюджетінің 2009 жылға арналған бюджеттік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бағдарламасының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Май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"/>
        <w:gridCol w:w="653"/>
        <w:gridCol w:w="633"/>
        <w:gridCol w:w="673"/>
        <w:gridCol w:w="87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                       Атауы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 жобаларды іске асыру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бөлiмi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