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b289" w14:textId="b4cb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елді мекендерін көріктендірудің, санитарлық тазалаудың, тазалықты ұстаудың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2008 жылғы 6 наурыздағы N 25/5 шешімі. Павлодар облысы Успен ауданының әділет басқармасында 2008 жылғы 1 сәуірде N 50 тіркелді. Мерзімінің өтуіне байланысты күші жойылды - Павлодар облысы Успен аудандық мәслихатының 2009 жылғы 27 наурыздағы N 67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Мерзімінің өтуіне байланысты күші жойылды - Павлодар облысы Успен аудандық мәслихатының 2009 жылғы 27 наурыздағы N 67 шешімімен.</w:t>
      </w:r>
    </w:p>
    <w:p>
      <w:pPr>
        <w:spacing w:after="0"/>
        <w:ind w:left="0"/>
        <w:jc w:val="both"/>
      </w:pPr>
      <w:r>
        <w:rPr>
          <w:rFonts w:ascii="Times New Roman"/>
          <w:b w:val="false"/>
          <w:i w:val="false"/>
          <w:color w:val="000000"/>
          <w:sz w:val="28"/>
        </w:rPr>
        <w:t xml:space="preserve">      Қазақстан Республикасынының 2001 жылғы 30 қаңтардағы "Әкімшілік құқық бұзушылықтары туралы" </w:t>
      </w:r>
      <w:r>
        <w:rPr>
          <w:rFonts w:ascii="Times New Roman"/>
          <w:b w:val="false"/>
          <w:i w:val="false"/>
          <w:color w:val="000000"/>
          <w:sz w:val="28"/>
        </w:rPr>
        <w:t>Кодексіна</w:t>
      </w: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кодексіна</w:t>
      </w:r>
      <w:r>
        <w:rPr>
          <w:rFonts w:ascii="Times New Roman"/>
          <w:b w:val="false"/>
          <w:i w:val="false"/>
          <w:color w:val="000000"/>
          <w:sz w:val="28"/>
        </w:rPr>
        <w:t xml:space="preserve">, ауданның елді мекендерін көріктендірудің, санитарлық тазалаудың, тазалықты ұстаудың саласында құқықты мен заңды тұлғалар қатынасын реттейді және 2001 жылғы 27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2002 жылғы 4 желтоқсандағы </w:t>
      </w:r>
      <w:r>
        <w:rPr>
          <w:rFonts w:ascii="Times New Roman"/>
          <w:b w:val="false"/>
          <w:i w:val="false"/>
          <w:color w:val="000000"/>
          <w:sz w:val="28"/>
        </w:rPr>
        <w:t>"Тұрғындардың санитарлық эпидемиологиялық игілігі туралы"</w:t>
      </w:r>
      <w:r>
        <w:rPr>
          <w:rFonts w:ascii="Times New Roman"/>
          <w:b w:val="false"/>
          <w:i w:val="false"/>
          <w:color w:val="000000"/>
          <w:sz w:val="28"/>
        </w:rPr>
        <w:t xml:space="preserve"> Қазақстан Республикасындағы Заңдарына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ауданның елді мекендерін көріктендірудің, санитарлық тазалаудың, тазалықты ұстаудың ережелері бекітілсін (бұдан әрі-Ереже).</w:t>
      </w:r>
      <w:r>
        <w:br/>
      </w:r>
      <w:r>
        <w:rPr>
          <w:rFonts w:ascii="Times New Roman"/>
          <w:b w:val="false"/>
          <w:i w:val="false"/>
          <w:color w:val="000000"/>
          <w:sz w:val="28"/>
        </w:rPr>
        <w:t>
</w:t>
      </w:r>
      <w:r>
        <w:rPr>
          <w:rFonts w:ascii="Times New Roman"/>
          <w:b w:val="false"/>
          <w:i w:val="false"/>
          <w:color w:val="000000"/>
          <w:sz w:val="28"/>
        </w:rPr>
        <w:t>
      2. Успен аудандық мәслихатының 2005 жылғы 19 мамырдағы (ІІІ шақырылым ХVІ сессия) "Ауданда көріктендірудің, санитарлық тазалаудың, тазалықты сақтаудың, ұйымдардың аумағын тазалаудың және үй жануарларын ұстаудың ережелері туралы" N 102/16 (2005 жылғы 2 шілдедегі "Сельские будни" N 26 газетінде басылған,</w:t>
      </w:r>
      <w:r>
        <w:rPr>
          <w:rFonts w:ascii="Times New Roman"/>
          <w:b w:val="false"/>
          <w:i w:val="false"/>
          <w:color w:val="000000"/>
          <w:sz w:val="28"/>
        </w:rPr>
        <w:t>,</w:t>
      </w:r>
      <w:r>
        <w:rPr>
          <w:rFonts w:ascii="Times New Roman"/>
          <w:b w:val="false"/>
          <w:i w:val="false"/>
          <w:color w:val="000000"/>
          <w:sz w:val="28"/>
        </w:rPr>
        <w:t xml:space="preserve"> нормативтік құқықтық актілерді мемлекеттік тіркеу тізілімінде 12-12-4 тіркелген); 2005 жылғы 14 қарашадағы (ІІІ шақырылым ХХ сессия) "Успен аудандық мәслихаттың 2005 жылдың 19 мамырдағы (ХVІ сессия, ІІІ шақырылым) "Ауданда көріктендірудің, санитарлық тазалаудың, тазалықты сақтаудың, ұйымдардың аумағын тазалаудың және үй жануарларын ұстаудың ережелері туралы" N 102/16 шешіміне өзгерістер енгізу туралы" N 121/20 (2005 жылғы 17 желтоқсанындағы "Сельские будни" N 50 газетінде басылған,нормативтік құқықтық актілерді мемлекеттік тіркеу тізілімінде 12-12-12 тіркелген</w:t>
      </w:r>
      <w:r>
        <w:rPr>
          <w:rFonts w:ascii="Times New Roman"/>
          <w:b w:val="false"/>
          <w:i w:val="false"/>
          <w:color w:val="000000"/>
          <w:sz w:val="28"/>
        </w:rPr>
        <w:t>)</w:t>
      </w:r>
      <w:r>
        <w:rPr>
          <w:rFonts w:ascii="Times New Roman"/>
          <w:b w:val="false"/>
          <w:i w:val="false"/>
          <w:color w:val="000000"/>
          <w:sz w:val="28"/>
        </w:rPr>
        <w:t xml:space="preserve">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10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Шешімнің жүзеге асыруды бақылау аудандық мәслихатының әлеуметтік жөніндегі тұрақты комиссиясына жүктелсін.</w:t>
      </w:r>
    </w:p>
    <w:p>
      <w:pPr>
        <w:spacing w:after="0"/>
        <w:ind w:left="0"/>
        <w:jc w:val="both"/>
      </w:pPr>
      <w:r>
        <w:rPr>
          <w:rFonts w:ascii="Times New Roman"/>
          <w:b w:val="false"/>
          <w:i/>
          <w:color w:val="000000"/>
          <w:sz w:val="28"/>
        </w:rPr>
        <w:t>      Аудандық мәслихаттың ІV сайланған</w:t>
      </w:r>
      <w:r>
        <w:br/>
      </w:r>
      <w:r>
        <w:rPr>
          <w:rFonts w:ascii="Times New Roman"/>
          <w:b w:val="false"/>
          <w:i w:val="false"/>
          <w:color w:val="000000"/>
          <w:sz w:val="28"/>
        </w:rPr>
        <w:t>
</w:t>
      </w:r>
      <w:r>
        <w:rPr>
          <w:rFonts w:ascii="Times New Roman"/>
          <w:b w:val="false"/>
          <w:i/>
          <w:color w:val="000000"/>
          <w:sz w:val="28"/>
        </w:rPr>
        <w:t>      V сессия төрағасы                          Ф. Малаева</w:t>
      </w:r>
    </w:p>
    <w:p>
      <w:pPr>
        <w:spacing w:after="0"/>
        <w:ind w:left="0"/>
        <w:jc w:val="both"/>
      </w:pPr>
      <w:r>
        <w:rPr>
          <w:rFonts w:ascii="Times New Roman"/>
          <w:b w:val="false"/>
          <w:i/>
          <w:color w:val="000000"/>
          <w:sz w:val="28"/>
        </w:rPr>
        <w:t>      Аудандық мәслихатының хатшысы              Т. Байғожинов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Успен аудандық мәслихатының</w:t>
      </w:r>
      <w:r>
        <w:br/>
      </w:r>
      <w:r>
        <w:rPr>
          <w:rFonts w:ascii="Times New Roman"/>
          <w:b w:val="false"/>
          <w:i w:val="false"/>
          <w:color w:val="000000"/>
          <w:sz w:val="28"/>
        </w:rPr>
        <w:t>
2008 жылғы 6 наурыздағы</w:t>
      </w:r>
      <w:r>
        <w:br/>
      </w:r>
      <w:r>
        <w:rPr>
          <w:rFonts w:ascii="Times New Roman"/>
          <w:b w:val="false"/>
          <w:i w:val="false"/>
          <w:color w:val="000000"/>
          <w:sz w:val="28"/>
        </w:rPr>
        <w:t>
IV сайланған V сессиясының</w:t>
      </w:r>
      <w:r>
        <w:br/>
      </w:r>
      <w:r>
        <w:rPr>
          <w:rFonts w:ascii="Times New Roman"/>
          <w:b w:val="false"/>
          <w:i w:val="false"/>
          <w:color w:val="000000"/>
          <w:sz w:val="28"/>
        </w:rPr>
        <w:t>
N 25/5 шешімімен бекітіледі</w:t>
      </w:r>
    </w:p>
    <w:p>
      <w:pPr>
        <w:spacing w:after="0"/>
        <w:ind w:left="0"/>
        <w:jc w:val="both"/>
      </w:pPr>
      <w:r>
        <w:rPr>
          <w:rFonts w:ascii="Times New Roman"/>
          <w:b/>
          <w:i w:val="false"/>
          <w:color w:val="000080"/>
          <w:sz w:val="28"/>
        </w:rPr>
        <w:t>Ауданның елді мекендерін көріктендірудің,</w:t>
      </w:r>
      <w:r>
        <w:br/>
      </w:r>
      <w:r>
        <w:rPr>
          <w:rFonts w:ascii="Times New Roman"/>
          <w:b w:val="false"/>
          <w:i w:val="false"/>
          <w:color w:val="000000"/>
          <w:sz w:val="28"/>
        </w:rPr>
        <w:t>
</w:t>
      </w:r>
      <w:r>
        <w:rPr>
          <w:rFonts w:ascii="Times New Roman"/>
          <w:b/>
          <w:i w:val="false"/>
          <w:color w:val="000080"/>
          <w:sz w:val="28"/>
        </w:rPr>
        <w:t>санитарлық тазалаудың, тазалықты ұстаудың ережелері</w:t>
      </w:r>
    </w:p>
    <w:p>
      <w:pPr>
        <w:spacing w:after="0"/>
        <w:ind w:left="0"/>
        <w:jc w:val="both"/>
      </w:pPr>
      <w:r>
        <w:rPr>
          <w:rFonts w:ascii="Times New Roman"/>
          <w:b w:val="false"/>
          <w:i w:val="false"/>
          <w:color w:val="000000"/>
          <w:sz w:val="28"/>
        </w:rPr>
        <w:t xml:space="preserve">      1. Осы ереже Қазақстан Республикасының 2001 жылғы 30 қаңтардағы   "Әкiмшiлiк тәртiп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мемлекеттiк жергiлiктi басқару туралы"</w:t>
      </w:r>
      <w:r>
        <w:rPr>
          <w:rFonts w:ascii="Times New Roman"/>
          <w:b w:val="false"/>
          <w:i w:val="false"/>
          <w:color w:val="000000"/>
          <w:sz w:val="28"/>
        </w:rPr>
        <w:t>, 2002 жылғы 4 желтоқсандағы</w:t>
      </w:r>
      <w:r>
        <w:rPr>
          <w:rFonts w:ascii="Times New Roman"/>
          <w:b w:val="false"/>
          <w:i w:val="false"/>
          <w:color w:val="000000"/>
          <w:sz w:val="28"/>
        </w:rPr>
        <w:t xml:space="preserve"> Халықтың санитарлық – эпидемиологиялық жағдайы туралы"</w:t>
      </w:r>
      <w:r>
        <w:rPr>
          <w:rFonts w:ascii="Times New Roman"/>
          <w:b w:val="false"/>
          <w:i w:val="false"/>
          <w:color w:val="000000"/>
          <w:sz w:val="28"/>
        </w:rPr>
        <w:t xml:space="preserve"> Заңдарына сәйкес, ауданда көрiктендiрудiң, санитарлық тазалаудың, тазалықты сақтаудың, ұйымдардың аумағын тазалаудың және заңды және жеке тұлғалардың қатынасын реттеу мақсатында әзiрлендi.</w:t>
      </w:r>
      <w:r>
        <w:br/>
      </w:r>
      <w:r>
        <w:rPr>
          <w:rFonts w:ascii="Times New Roman"/>
          <w:b w:val="false"/>
          <w:i w:val="false"/>
          <w:color w:val="000000"/>
          <w:sz w:val="28"/>
        </w:rPr>
        <w:t>
      2. Табиғат және оның байлығы Қазақстан Республикасы халқының табиғи тiрегi, олардың тұрақты әлеуметтiк – экономикалық дамуының және хал-ахуалының артуының негiзi болғандықтан осы ереженiң мiндеттерi мыналар болып табылады:</w:t>
      </w:r>
      <w:r>
        <w:br/>
      </w:r>
      <w:r>
        <w:rPr>
          <w:rFonts w:ascii="Times New Roman"/>
          <w:b w:val="false"/>
          <w:i w:val="false"/>
          <w:color w:val="000000"/>
          <w:sz w:val="28"/>
        </w:rPr>
        <w:t>
      1) азаматардың экологиялық, санитарлық–эпидемиологиялық жағдайына және радиациялық қауiпсiздiгiне конституциялық құқын жүзеге асыру;</w:t>
      </w:r>
      <w:r>
        <w:br/>
      </w:r>
      <w:r>
        <w:rPr>
          <w:rFonts w:ascii="Times New Roman"/>
          <w:b w:val="false"/>
          <w:i w:val="false"/>
          <w:color w:val="000000"/>
          <w:sz w:val="28"/>
        </w:rPr>
        <w:t>
      2) бүгiнгi және келер ұрпақтың денсаулығына жайсыз әсер етпейтiн қоршаған ортаны сақтау және тұрғындарды санитарлық–эпидемиологиялық жағдайын мемлекеттiң қамтамасыз ету принципiн жүзеге асыру;</w:t>
      </w:r>
      <w:r>
        <w:br/>
      </w:r>
      <w:r>
        <w:rPr>
          <w:rFonts w:ascii="Times New Roman"/>
          <w:b w:val="false"/>
          <w:i w:val="false"/>
          <w:color w:val="000000"/>
          <w:sz w:val="28"/>
        </w:rPr>
        <w:t>
      3) тұрғындарды денсаулығын және санитарлық–эпимиологиялық жағдайын қорғау;</w:t>
      </w:r>
      <w:r>
        <w:br/>
      </w:r>
      <w:r>
        <w:rPr>
          <w:rFonts w:ascii="Times New Roman"/>
          <w:b w:val="false"/>
          <w:i w:val="false"/>
          <w:color w:val="000000"/>
          <w:sz w:val="28"/>
        </w:rPr>
        <w:t>
      4) әрбiр азаматтың санитарлық–эпидемиологиялық жағдай туралы толық ақпарат алуына, осы шешiмдердiң жүзеге асуы тұрғындардың денсаулығын және санитарлық–эпидимиологиялық жағдайын мемлекеттiк басқару органдары, лауазымды адамдар қабылдайтын шешiмдердiң орындалуына бақылау жасауға және талқылауға, әзiрлеуге қатысуға.</w:t>
      </w:r>
      <w:r>
        <w:br/>
      </w:r>
      <w:r>
        <w:rPr>
          <w:rFonts w:ascii="Times New Roman"/>
          <w:b w:val="false"/>
          <w:i w:val="false"/>
          <w:color w:val="000000"/>
          <w:sz w:val="28"/>
        </w:rPr>
        <w:t>
      3. Осы ереженiң мақсаты ауылдық аумақтарды жазғы және қысқы мерзiмде тазалау тәртiбiн анықтау, көлiк қозғалысының қауіпсіз болуы үшiн тиiстi жағдай және тазалықты қамтамасыз ететiн жұмыстарды орындау барысына талап қоюды, қалалық аумақтарды көлiктендiру және санитарлық күтiп ұстауды бұзуға жауапкершiлiктi, сыртқы жарнама объектiлерiнiң, егiлген ағаштардың, ауылдық инфрақұрылым объектiлерiнiң және ғимараттардың жағдайын анықтау.</w:t>
      </w:r>
      <w:r>
        <w:br/>
      </w:r>
      <w:r>
        <w:rPr>
          <w:rFonts w:ascii="Times New Roman"/>
          <w:b w:val="false"/>
          <w:i w:val="false"/>
          <w:color w:val="000000"/>
          <w:sz w:val="28"/>
        </w:rPr>
        <w:t>
      4. Ереже Успен ауданының аумағында орналасқан барлық ведомостволарға, кәсiпорындарға және ұйымдарға, ғимараттардың, құрылыстардың иелерi болып табылатын жалға алушыларға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5. Осы ережеде қолданылатын түсiнiктер:</w:t>
      </w:r>
      <w:r>
        <w:br/>
      </w:r>
      <w:r>
        <w:rPr>
          <w:rFonts w:ascii="Times New Roman"/>
          <w:b w:val="false"/>
          <w:i w:val="false"/>
          <w:color w:val="000000"/>
          <w:sz w:val="28"/>
        </w:rPr>
        <w:t>
      қалдықтар – өндiру және қолдану процессiнде пайда болған шикi зат, материал, жартылай фабрикат қалдықтары және сонымен қатар өзiнiң тұтынушылық қасиетiн жоғалтқан тауарлар;</w:t>
      </w:r>
      <w:r>
        <w:br/>
      </w:r>
      <w:r>
        <w:rPr>
          <w:rFonts w:ascii="Times New Roman"/>
          <w:b w:val="false"/>
          <w:i w:val="false"/>
          <w:color w:val="000000"/>
          <w:sz w:val="28"/>
        </w:rPr>
        <w:t>
      қатты тұрмысты қалдықтар (ҚТҚ) – тұрғын үй және қоғамдық ғимараттарда пайда болатын қалдықтар (тұрғын үйлердi ағымдық жөндеуден пайда болатын қалдықтар қоса алғанда), от жағу орындарында от жағатын құрылғылардан түсетiн қалдықтар, түскен жапырақтар және үй шаруашылығының iрi құралдары;</w:t>
      </w:r>
      <w:r>
        <w:br/>
      </w:r>
      <w:r>
        <w:rPr>
          <w:rFonts w:ascii="Times New Roman"/>
          <w:b w:val="false"/>
          <w:i w:val="false"/>
          <w:color w:val="000000"/>
          <w:sz w:val="28"/>
        </w:rPr>
        <w:t>
      санитарлық тазалау – қалдықтарды жинау, залалсыздандыру, қайта өндеу және көму;</w:t>
      </w:r>
      <w:r>
        <w:br/>
      </w:r>
      <w:r>
        <w:rPr>
          <w:rFonts w:ascii="Times New Roman"/>
          <w:b w:val="false"/>
          <w:i w:val="false"/>
          <w:color w:val="000000"/>
          <w:sz w:val="28"/>
        </w:rPr>
        <w:t>
      қалдықтарды шығару – қалдықтарды арнайы бөлiнген жерге апару;</w:t>
      </w:r>
      <w:r>
        <w:br/>
      </w:r>
      <w:r>
        <w:rPr>
          <w:rFonts w:ascii="Times New Roman"/>
          <w:b w:val="false"/>
          <w:i w:val="false"/>
          <w:color w:val="000000"/>
          <w:sz w:val="28"/>
        </w:rPr>
        <w:t>
      аумақты көріктендіру – ауданның әкімшілік аумағында адамның жақсы өмір сүруіне қолайлы жағдайды қамтамасыз ету үшін жасалған элементтер мен жұмыстар жиынтығы;</w:t>
      </w:r>
      <w:r>
        <w:br/>
      </w:r>
      <w:r>
        <w:rPr>
          <w:rFonts w:ascii="Times New Roman"/>
          <w:b w:val="false"/>
          <w:i w:val="false"/>
          <w:color w:val="000000"/>
          <w:sz w:val="28"/>
        </w:rPr>
        <w:t>
      инженерлік жүйе және құрылғылар, байланыс-инженерлік көріктендіру тұрғындармен кәсіпорындарды жылумен сумен, электрмен, байланыспен қамтамасыз етудің, сонымен қатар аудан аумағындағы беткі қабаттардағы судан тазартудың басты элементі;</w:t>
      </w:r>
      <w:r>
        <w:br/>
      </w:r>
      <w:r>
        <w:rPr>
          <w:rFonts w:ascii="Times New Roman"/>
          <w:b w:val="false"/>
          <w:i w:val="false"/>
          <w:color w:val="000000"/>
          <w:sz w:val="28"/>
        </w:rPr>
        <w:t>
      көк шалғындар – сәулет ландшафтық әсемдеу және көріктендіру деңгейін көтеру және санитарлық гигеналық жағдайды жақсатрудың жоспарлық шешімінің элементі ( гүлзарлар, ағаштар газондар);</w:t>
      </w:r>
      <w:r>
        <w:br/>
      </w:r>
      <w:r>
        <w:rPr>
          <w:rFonts w:ascii="Times New Roman"/>
          <w:b w:val="false"/>
          <w:i w:val="false"/>
          <w:color w:val="000000"/>
          <w:sz w:val="28"/>
        </w:rPr>
        <w:t>
      жер жұмыстары - қазу, қайта көму, шұңқырлар қазу істерімен байланысты жұмыстар;</w:t>
      </w:r>
      <w:r>
        <w:br/>
      </w:r>
      <w:r>
        <w:rPr>
          <w:rFonts w:ascii="Times New Roman"/>
          <w:b w:val="false"/>
          <w:i w:val="false"/>
          <w:color w:val="000000"/>
          <w:sz w:val="28"/>
        </w:rPr>
        <w:t>
      жерді пайдаланушы - аудан аумағында жерді пайдалану құқы бар немесе жеке меншік жер учаскесі бар жеке немесе заңды тұлға;</w:t>
      </w:r>
      <w:r>
        <w:br/>
      </w:r>
      <w:r>
        <w:rPr>
          <w:rFonts w:ascii="Times New Roman"/>
          <w:b w:val="false"/>
          <w:i w:val="false"/>
          <w:color w:val="000000"/>
          <w:sz w:val="28"/>
        </w:rPr>
        <w:t>
      аумақ бөлу - жергілікті мемлекеттік органның шешіміне сәйкес жер пайдаланушының меншігіне обьекті орнату (ғимарат, құрылыс, транспорт магистралі және т.б) үшін берілген жер учаскесі;</w:t>
      </w:r>
      <w:r>
        <w:br/>
      </w:r>
      <w:r>
        <w:rPr>
          <w:rFonts w:ascii="Times New Roman"/>
          <w:b w:val="false"/>
          <w:i w:val="false"/>
          <w:color w:val="000000"/>
          <w:sz w:val="28"/>
        </w:rPr>
        <w:t>
      қалдықтарды залалсыздандыру қалдықтарды өндеу, соның iшiнде қалдықтарды адам денсаулығына және қоршаған ортаға зиянды ісерiне жол бермеу мақсатында арнаулы учаскелерде оларды өртеу және залалсыздандыру;</w:t>
      </w:r>
      <w:r>
        <w:br/>
      </w:r>
      <w:r>
        <w:rPr>
          <w:rFonts w:ascii="Times New Roman"/>
          <w:b w:val="false"/>
          <w:i w:val="false"/>
          <w:color w:val="000000"/>
          <w:sz w:val="28"/>
        </w:rPr>
        <w:t>
      қоқыс шығару – мамандандырылған ұйым көрсететiн коммуналдық қызмет, қалдықтарды жинау, шығарып тастау, залалсыздандыру, қайта өңдеу және көму;</w:t>
      </w:r>
      <w:r>
        <w:br/>
      </w:r>
      <w:r>
        <w:rPr>
          <w:rFonts w:ascii="Times New Roman"/>
          <w:b w:val="false"/>
          <w:i w:val="false"/>
          <w:color w:val="000000"/>
          <w:sz w:val="28"/>
        </w:rPr>
        <w:t>
      мамандандырылған ұйым – арнаулы көлiгi бар және қоқыс шығару саласында кәсiпкерлiкпен айналысатын заңды және жеке тұлғалар;</w:t>
      </w:r>
      <w:r>
        <w:br/>
      </w:r>
      <w:r>
        <w:rPr>
          <w:rFonts w:ascii="Times New Roman"/>
          <w:b w:val="false"/>
          <w:i w:val="false"/>
          <w:color w:val="000000"/>
          <w:sz w:val="28"/>
        </w:rPr>
        <w:t>
      қоқыс шығаруға арналған тариф-қызмет көрсетуге қажеттi шыққан шығынды толығымен қайтаруды және кiрiс алу мүмкiндiгiң ескеретiн, мамандандырылған ұйымның тиiмдi жұмыс iстеуiн қамтамасыз ететiн өкiлеттi орган бекiткен қызмет бағасы;</w:t>
      </w:r>
      <w:r>
        <w:br/>
      </w:r>
      <w:r>
        <w:rPr>
          <w:rFonts w:ascii="Times New Roman"/>
          <w:b w:val="false"/>
          <w:i w:val="false"/>
          <w:color w:val="000000"/>
          <w:sz w:val="28"/>
        </w:rPr>
        <w:t>
      қоқыс төгетiн орын, қоқыстарды көметiн және жинауға арналған жалпы пайдалану үшiн арнаулы орын;</w:t>
      </w:r>
      <w:r>
        <w:br/>
      </w:r>
      <w:r>
        <w:rPr>
          <w:rFonts w:ascii="Times New Roman"/>
          <w:b w:val="false"/>
          <w:i w:val="false"/>
          <w:color w:val="000000"/>
          <w:sz w:val="28"/>
        </w:rPr>
        <w:t>
      үй жай – тұрғын үйлер (үй – пәтер) және тұрғын үй емес (әкiмшiлiк, сауда, өнеркәсiптiк, мәдениет тұрмыстық және тағы басқа бағыттағы) ғимарат;</w:t>
      </w:r>
      <w:r>
        <w:br/>
      </w:r>
      <w:r>
        <w:rPr>
          <w:rFonts w:ascii="Times New Roman"/>
          <w:b w:val="false"/>
          <w:i w:val="false"/>
          <w:color w:val="000000"/>
          <w:sz w:val="28"/>
        </w:rPr>
        <w:t>
      өкiлеттi орган – құқықтық қатынастар саласында өкiлеттiлiк берiлген мемлекеттiк орган.</w:t>
      </w:r>
      <w:r>
        <w:br/>
      </w:r>
      <w:r>
        <w:rPr>
          <w:rFonts w:ascii="Times New Roman"/>
          <w:b w:val="false"/>
          <w:i w:val="false"/>
          <w:color w:val="000000"/>
          <w:sz w:val="28"/>
        </w:rPr>
        <w:t>
      6. Аудан аумағын тазарту және жинау жүйесi аудан аумағында жиналған көше қоқысын және басқа тұрмыстық қалдықтарды жылдам жинау, экономикалық тиiмдi тұрмыстық қалдықтарды тиiмдi пайдалану, залалсыздандыруды (шаруашылық-тұрмыстық, соның iшiнде тұрғын үй және қоғамдық ғимараттардан, сауда кәсiпорындарынан, қоғамдық тамақ-тандыру және мәдени тұрмыстық бағыттағы) қарастырады және үй-жайларды және жалпы пайдаланылатын аумақтарды жазғы және қысқы мерзiмде күтiп ұстауды қоса алады.</w:t>
      </w:r>
      <w:r>
        <w:br/>
      </w:r>
      <w:r>
        <w:rPr>
          <w:rFonts w:ascii="Times New Roman"/>
          <w:b w:val="false"/>
          <w:i w:val="false"/>
          <w:color w:val="000000"/>
          <w:sz w:val="28"/>
        </w:rPr>
        <w:t>
      7. Ауыл аумақтарының санитарлық жағдайын өз деңгейiнде қамтамасыз ету үшiн санитарлық тазалау жөнiндегi жұмысын ұйымдастыру жүйелi – жоспарлы және өтiнiш тәртiбiнде мемлекеттiк коммуналды шаруашылық және жеке сектордың арнаулы көлiгiмен жүзеге асырылуы тиiс.</w:t>
      </w:r>
      <w:r>
        <w:br/>
      </w:r>
      <w:r>
        <w:rPr>
          <w:rFonts w:ascii="Times New Roman"/>
          <w:b w:val="false"/>
          <w:i w:val="false"/>
          <w:color w:val="000000"/>
          <w:sz w:val="28"/>
        </w:rPr>
        <w:t>
      8. Жоспарлы жүйенi және қалдықтарды шығаруды ұйымдастыру санитарлық–эпидемиологиялық қызметтiң келесiмi бойынша өкiлеттi органмен анықталады.</w:t>
      </w:r>
      <w:r>
        <w:br/>
      </w:r>
      <w:r>
        <w:rPr>
          <w:rFonts w:ascii="Times New Roman"/>
          <w:b w:val="false"/>
          <w:i w:val="false"/>
          <w:color w:val="000000"/>
          <w:sz w:val="28"/>
        </w:rPr>
        <w:t>
      9. Жалпы пайдалану орындарын тазалау шарт негiзiнде арнаулы кәсiпорынға жүктеледi. Бөлiнген учаскелер аумағын жинауға субъектiлердi бекiту нақты жердi пайдалану шекарасында немесе атқарушы органмен шарт жасау негiзiнде бекiтiледi.</w:t>
      </w:r>
      <w:r>
        <w:br/>
      </w:r>
      <w:r>
        <w:rPr>
          <w:rFonts w:ascii="Times New Roman"/>
          <w:b w:val="false"/>
          <w:i w:val="false"/>
          <w:color w:val="000000"/>
          <w:sz w:val="28"/>
        </w:rPr>
        <w:t>
      10. Тұрғын үйлерге кiреберiс жолдарды, аула аумақтарын тазалау жеке үй иелерiне жүктеледi, көшелер, үй арасындағы жолдар, егiлген ағаштар мамандандырылған ұйымдарға, аумақтармен тротуарлар осы араға орналасқан шекаралас ұйымдарға, кәсiпорындарға, басқармаларға жүктеледi.</w:t>
      </w:r>
      <w:r>
        <w:br/>
      </w:r>
      <w:r>
        <w:rPr>
          <w:rFonts w:ascii="Times New Roman"/>
          <w:b w:val="false"/>
          <w:i w:val="false"/>
          <w:color w:val="000000"/>
          <w:sz w:val="28"/>
        </w:rPr>
        <w:t>
      11. Жанар – жағар май құю станциялары (ЖМС) орналасқан 15 метр радиустағы аумақты тазалықта күтiп үстау және тазалауды ЖМС қызметкерлерi жүзеге асырады.</w:t>
      </w:r>
      <w:r>
        <w:br/>
      </w:r>
      <w:r>
        <w:rPr>
          <w:rFonts w:ascii="Times New Roman"/>
          <w:b w:val="false"/>
          <w:i w:val="false"/>
          <w:color w:val="000000"/>
          <w:sz w:val="28"/>
        </w:rPr>
        <w:t>
      12. Сауда нүктелерi орналасқан 5 метр радиустағы аумақтарды жинау және тазалау жөнiндегi жұмысты меншiктiң барлық түрiндегi сауда ұйымдарының басшылары қамтамасыз етедi.</w:t>
      </w:r>
      <w:r>
        <w:br/>
      </w:r>
      <w:r>
        <w:rPr>
          <w:rFonts w:ascii="Times New Roman"/>
          <w:b w:val="false"/>
          <w:i w:val="false"/>
          <w:color w:val="000000"/>
          <w:sz w:val="28"/>
        </w:rPr>
        <w:t>
      13. Кәсiпорындардың, құрылыс алаңдарының, қоймалардың, баздардың, оларға кiреберiс аумақтарды тазалау осы ұйымдардың немесе мамандарылған ұйымдардың құралдарының күшiмен жүзеге асырылады.</w:t>
      </w:r>
      <w:r>
        <w:br/>
      </w:r>
      <w:r>
        <w:rPr>
          <w:rFonts w:ascii="Times New Roman"/>
          <w:b w:val="false"/>
          <w:i w:val="false"/>
          <w:color w:val="000000"/>
          <w:sz w:val="28"/>
        </w:rPr>
        <w:t>
      14. Ауылдық аумақтардың басқа учаскелерiн (стадиондар, базарлар, жәрменке өткiзу орындары, ашық автомобиль тұрақтары, ауыл шаруашылық жерлерi) тазалықта ұстау тиісті жердi пайдаланушыларға жіктеледi.</w:t>
      </w:r>
      <w:r>
        <w:br/>
      </w:r>
      <w:r>
        <w:rPr>
          <w:rFonts w:ascii="Times New Roman"/>
          <w:b w:val="false"/>
          <w:i w:val="false"/>
          <w:color w:val="000000"/>
          <w:sz w:val="28"/>
        </w:rPr>
        <w:t>
      15. Құрылыс, күрделi және ағымдағы жөндеу объектiлерiне тақау аумақтарды тазалықта ұстау жауапкершiлiгi осы жұмыстарды орындайтын құрылыс–жөндеу ұйымдарына жүктеледi.</w:t>
      </w:r>
      <w:r>
        <w:br/>
      </w:r>
      <w:r>
        <w:rPr>
          <w:rFonts w:ascii="Times New Roman"/>
          <w:b w:val="false"/>
          <w:i w:val="false"/>
          <w:color w:val="000000"/>
          <w:sz w:val="28"/>
        </w:rPr>
        <w:t>
      16. Ойпаң жердегi учаскелер аумағының жауын суы немесе тасқын су басып кету қауыпының алдын алу мақсатында су құбырлар жүйесiн тазалау осы құрылыстар балансында тұрған тиiстi қызметтер кемiнде екi рет тазалайды.</w:t>
      </w:r>
      <w:r>
        <w:br/>
      </w:r>
      <w:r>
        <w:rPr>
          <w:rFonts w:ascii="Times New Roman"/>
          <w:b w:val="false"/>
          <w:i w:val="false"/>
          <w:color w:val="000000"/>
          <w:sz w:val="28"/>
        </w:rPr>
        <w:t>
      17. Қатты және сұйық қалдықтарды залалсыздандыру үю және көму арнаулы бөлiнген учаскелерде өткiзiледi.</w:t>
      </w:r>
      <w:r>
        <w:br/>
      </w:r>
      <w:r>
        <w:rPr>
          <w:rFonts w:ascii="Times New Roman"/>
          <w:b w:val="false"/>
          <w:i w:val="false"/>
          <w:color w:val="000000"/>
          <w:sz w:val="28"/>
        </w:rPr>
        <w:t>
      18. Қалдықтарды арнаулы бөлінбеген жерге апарып төгуге және ауыл шаруашылығы алаңдарына апарып көмуге тиым салынады.</w:t>
      </w:r>
      <w:r>
        <w:br/>
      </w:r>
      <w:r>
        <w:rPr>
          <w:rFonts w:ascii="Times New Roman"/>
          <w:b w:val="false"/>
          <w:i w:val="false"/>
          <w:color w:val="000000"/>
          <w:sz w:val="28"/>
        </w:rPr>
        <w:t>
      19. Көрiктендiру және аумақтарды тазалау жөнiндегi жұмыс қысқы және жазғы болып бөлiнедi, ол жүйелi, мерзiмдi түрде және апат кезiнде жүргiзiледi.</w:t>
      </w:r>
      <w:r>
        <w:br/>
      </w:r>
      <w:r>
        <w:rPr>
          <w:rFonts w:ascii="Times New Roman"/>
          <w:b w:val="false"/>
          <w:i w:val="false"/>
          <w:color w:val="000000"/>
          <w:sz w:val="28"/>
        </w:rPr>
        <w:t>
      20. Жүйелi түрге сыпыру, жуу, су құю, қар күреу және мұздан тазарту жатады.</w:t>
      </w:r>
      <w:r>
        <w:br/>
      </w:r>
      <w:r>
        <w:rPr>
          <w:rFonts w:ascii="Times New Roman"/>
          <w:b w:val="false"/>
          <w:i w:val="false"/>
          <w:color w:val="000000"/>
          <w:sz w:val="28"/>
        </w:rPr>
        <w:t>
      21. Мерзiмдi түрге түскен жапырақтарды жинау, су құбырын тазалау, жол бойындағы шөптердi шабу жатады.</w:t>
      </w:r>
      <w:r>
        <w:br/>
      </w:r>
      <w:r>
        <w:rPr>
          <w:rFonts w:ascii="Times New Roman"/>
          <w:b w:val="false"/>
          <w:i w:val="false"/>
          <w:color w:val="000000"/>
          <w:sz w:val="28"/>
        </w:rPr>
        <w:t>
      22. Апат кезiндегi түрге (қар жауғанда, көк тайғақта, боран болғанда) жолдарға құм-тұз, хлорид және басқа да реагенттер себу, қарды күреу және жинау, жол қиылыстарын қардан тазалау т.б.</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Жалпы пайдаланылатын орындарды</w:t>
      </w:r>
      <w:r>
        <w:br/>
      </w:r>
      <w:r>
        <w:rPr>
          <w:rFonts w:ascii="Times New Roman"/>
          <w:b w:val="false"/>
          <w:i w:val="false"/>
          <w:color w:val="000000"/>
          <w:sz w:val="28"/>
        </w:rPr>
        <w:t>
</w:t>
      </w:r>
      <w:r>
        <w:rPr>
          <w:rFonts w:ascii="Times New Roman"/>
          <w:b/>
          <w:i w:val="false"/>
          <w:color w:val="000080"/>
          <w:sz w:val="28"/>
        </w:rPr>
        <w:t>күтiп ұстау және тазалау</w:t>
      </w:r>
    </w:p>
    <w:p>
      <w:pPr>
        <w:spacing w:after="0"/>
        <w:ind w:left="0"/>
        <w:jc w:val="both"/>
      </w:pPr>
      <w:r>
        <w:rPr>
          <w:rFonts w:ascii="Times New Roman"/>
          <w:b w:val="false"/>
          <w:i w:val="false"/>
          <w:color w:val="000000"/>
          <w:sz w:val="28"/>
        </w:rPr>
        <w:t>      23. Парктердi, көпшiлiк демалатын және басқа да жалпы пайдаланылатын орындардың аумағы осы ереженiң бiрiншi бөлiмiнде бекiтiлген талаптарға сәйкес ұсталады.</w:t>
      </w:r>
      <w:r>
        <w:br/>
      </w:r>
      <w:r>
        <w:rPr>
          <w:rFonts w:ascii="Times New Roman"/>
          <w:b w:val="false"/>
          <w:i w:val="false"/>
          <w:color w:val="000000"/>
          <w:sz w:val="28"/>
        </w:rPr>
        <w:t>
      24. Барлық алаңдар мен көшелерде, басқа жерлерде де жеткiлiктi түрде урна қойылуы тиiс.</w:t>
      </w:r>
      <w:r>
        <w:br/>
      </w:r>
      <w:r>
        <w:rPr>
          <w:rFonts w:ascii="Times New Roman"/>
          <w:b w:val="false"/>
          <w:i w:val="false"/>
          <w:color w:val="000000"/>
          <w:sz w:val="28"/>
        </w:rPr>
        <w:t>
      25. Урналарды тазалау олар толысымен жүйелi түрде өткiзiледi.</w:t>
      </w:r>
      <w:r>
        <w:br/>
      </w:r>
      <w:r>
        <w:rPr>
          <w:rFonts w:ascii="Times New Roman"/>
          <w:b w:val="false"/>
          <w:i w:val="false"/>
          <w:color w:val="000000"/>
          <w:sz w:val="28"/>
        </w:rPr>
        <w:t>
      26. Урналарды таза ұстауға жауапкершiлiк өзiне бекiтiлген аумақты тазалауды жүзеге асыратын ұйымдарға, кәсiпорындарға және мекемелерге жүктеледi.</w:t>
      </w:r>
      <w:r>
        <w:br/>
      </w:r>
      <w:r>
        <w:rPr>
          <w:rFonts w:ascii="Times New Roman"/>
          <w:b w:val="false"/>
          <w:i w:val="false"/>
          <w:color w:val="000000"/>
          <w:sz w:val="28"/>
        </w:rPr>
        <w:t>
      27. Сауда ғимараттарында, офистерде, үй жайларда иелерi урнаны кiре берiске қояды.</w:t>
      </w:r>
      <w:r>
        <w:br/>
      </w:r>
      <w:r>
        <w:rPr>
          <w:rFonts w:ascii="Times New Roman"/>
          <w:b w:val="false"/>
          <w:i w:val="false"/>
          <w:color w:val="000000"/>
          <w:sz w:val="28"/>
        </w:rPr>
        <w:t>
      28. Урна таза ұсталуы тиiс, толысымен тазартылады, кем дегенде жылына екi рет сырланады.</w:t>
      </w:r>
      <w:r>
        <w:br/>
      </w:r>
      <w:r>
        <w:rPr>
          <w:rFonts w:ascii="Times New Roman"/>
          <w:b w:val="false"/>
          <w:i w:val="false"/>
          <w:color w:val="000000"/>
          <w:sz w:val="28"/>
        </w:rPr>
        <w:t>
      29. Бос жәшiктердi және тауар қорын дүңгершектер мен дүкендер жанында жинауға, сондай–ақ маңайдағы аумақты қойма ретiнде пайдалануға тиым салынады.</w:t>
      </w:r>
      <w:r>
        <w:br/>
      </w:r>
      <w:r>
        <w:rPr>
          <w:rFonts w:ascii="Times New Roman"/>
          <w:b w:val="false"/>
          <w:i w:val="false"/>
          <w:color w:val="000000"/>
          <w:sz w:val="28"/>
        </w:rPr>
        <w:t>
      30. Егiлген ағаштар ведомствалық иесiне қарамастан мемлекеттiк қор болып табылады және қатаң түрде заңмен қорғалады.</w:t>
      </w:r>
      <w:r>
        <w:br/>
      </w:r>
      <w:r>
        <w:rPr>
          <w:rFonts w:ascii="Times New Roman"/>
          <w:b w:val="false"/>
          <w:i w:val="false"/>
          <w:color w:val="000000"/>
          <w:sz w:val="28"/>
        </w:rPr>
        <w:t>
      31. Заңды және жеке тұлғаларға бекiтiліп берілген аумақта ұсынылсын:</w:t>
      </w:r>
      <w:r>
        <w:br/>
      </w:r>
      <w:r>
        <w:rPr>
          <w:rFonts w:ascii="Times New Roman"/>
          <w:b w:val="false"/>
          <w:i w:val="false"/>
          <w:color w:val="000000"/>
          <w:sz w:val="28"/>
        </w:rPr>
        <w:t>
      1) егiлген ағаштардың сақталуын қамтамасыз ету, ол үшiн толық агротехникалық шаралар кешенiн өткiзуге, атап айтқанда: суғару, отау, құрғақ бұтақтарын кесу, ағаш дiңiн тазалау, түбiршектерiн алып тастау, тыңайтқыш салу, кесiлген жерлерiн дизинфекциялау, сондай-ақ арам шөптердi жою үшiн механикалық өңдеу жүргiзуге;</w:t>
      </w:r>
      <w:r>
        <w:br/>
      </w:r>
      <w:r>
        <w:rPr>
          <w:rFonts w:ascii="Times New Roman"/>
          <w:b w:val="false"/>
          <w:i w:val="false"/>
          <w:color w:val="000000"/>
          <w:sz w:val="28"/>
        </w:rPr>
        <w:t>
      2) жүйелiк түрде ауыл шаруашылығының зиянкестерiмен, арам шөптермен өз күшiмен күрес жүргiзуді өткізу;</w:t>
      </w:r>
      <w:r>
        <w:br/>
      </w:r>
      <w:r>
        <w:rPr>
          <w:rFonts w:ascii="Times New Roman"/>
          <w:b w:val="false"/>
          <w:i w:val="false"/>
          <w:color w:val="000000"/>
          <w:sz w:val="28"/>
        </w:rPr>
        <w:t>
      3) жапырақ түсетiн мерзiмде түскен жапырақтарды жинау, жиналған жапырақтарды арнаулы бөлiнген учаскеге апаруға, жапырақтарды түрғын үйлер аумағында және парктерде өртеуге тиым салынады;</w:t>
      </w:r>
      <w:r>
        <w:br/>
      </w:r>
      <w:r>
        <w:rPr>
          <w:rFonts w:ascii="Times New Roman"/>
          <w:b w:val="false"/>
          <w:i w:val="false"/>
          <w:color w:val="000000"/>
          <w:sz w:val="28"/>
        </w:rPr>
        <w:t xml:space="preserve">
      4) Қазақстан Республикасының Экологиялық </w:t>
      </w:r>
      <w:r>
        <w:rPr>
          <w:rFonts w:ascii="Times New Roman"/>
          <w:b w:val="false"/>
          <w:i w:val="false"/>
          <w:color w:val="000000"/>
          <w:sz w:val="28"/>
        </w:rPr>
        <w:t>кодексіна</w:t>
      </w:r>
      <w:r>
        <w:rPr>
          <w:rFonts w:ascii="Times New Roman"/>
          <w:b w:val="false"/>
          <w:i w:val="false"/>
          <w:color w:val="000000"/>
          <w:sz w:val="28"/>
        </w:rPr>
        <w:t xml:space="preserve"> сәйкес жасыл қордың сақталуын қамтамасыз етуге мiндеттi.</w:t>
      </w:r>
      <w:r>
        <w:br/>
      </w:r>
      <w:r>
        <w:rPr>
          <w:rFonts w:ascii="Times New Roman"/>
          <w:b w:val="false"/>
          <w:i w:val="false"/>
          <w:color w:val="000000"/>
          <w:sz w:val="28"/>
        </w:rPr>
        <w:t>
      32. Жердiң жоғарғы қабатын бұзу мен байланысты өндiрiстiк және құрылыс ұйымдары меншiк түрiне қарамастан жердiң жоғарғы құнарлы қабатын сақтап, пайдалануға сондай–ақ жұмыс барысында бүлiнген жер учаскелерiн құрылыс аяқталысымен өз есебiнен қалпына келтiреді.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Көшелер мен жол құрылыстарын күтіп ұстау тәртібі</w:t>
      </w:r>
    </w:p>
    <w:p>
      <w:pPr>
        <w:spacing w:after="0"/>
        <w:ind w:left="0"/>
        <w:jc w:val="both"/>
      </w:pPr>
      <w:r>
        <w:rPr>
          <w:rFonts w:ascii="Times New Roman"/>
          <w:b w:val="false"/>
          <w:i w:val="false"/>
          <w:color w:val="000000"/>
          <w:sz w:val="28"/>
        </w:rPr>
        <w:t>      33</w:t>
      </w:r>
      <w:r>
        <w:rPr>
          <w:rFonts w:ascii="Times New Roman"/>
          <w:b/>
          <w:i w:val="false"/>
          <w:color w:val="000000"/>
          <w:sz w:val="28"/>
        </w:rPr>
        <w:t xml:space="preserve">. </w:t>
      </w:r>
      <w:r>
        <w:rPr>
          <w:rFonts w:ascii="Times New Roman"/>
          <w:b w:val="false"/>
          <w:i w:val="false"/>
          <w:color w:val="000000"/>
          <w:sz w:val="28"/>
        </w:rPr>
        <w:t>Көшелер, жолдар және жол құрылымдары жалпы пайдалануға арналған мемлекеттік меншік болып табылады және.</w:t>
      </w:r>
      <w:r>
        <w:br/>
      </w:r>
      <w:r>
        <w:rPr>
          <w:rFonts w:ascii="Times New Roman"/>
          <w:b w:val="false"/>
          <w:i w:val="false"/>
          <w:color w:val="000000"/>
          <w:sz w:val="28"/>
        </w:rPr>
        <w:t>
      34. Көлікпен тасымалданатын көшелерді ластайтын жүктер көшелерді ластамау үшін дұрыс жабылуы тиіс.</w:t>
      </w:r>
      <w:r>
        <w:br/>
      </w:r>
      <w:r>
        <w:rPr>
          <w:rFonts w:ascii="Times New Roman"/>
          <w:b w:val="false"/>
          <w:i w:val="false"/>
          <w:color w:val="000000"/>
          <w:sz w:val="28"/>
        </w:rPr>
        <w:t>
      35. Көшелерді пайдаланушылар көліктерді кедергісіз өтуге жағдай  жасайды.</w:t>
      </w:r>
      <w:r>
        <w:br/>
      </w:r>
      <w:r>
        <w:rPr>
          <w:rFonts w:ascii="Times New Roman"/>
          <w:b w:val="false"/>
          <w:i w:val="false"/>
          <w:color w:val="000000"/>
          <w:sz w:val="28"/>
        </w:rPr>
        <w:t>
      36. Тиым салынады:</w:t>
      </w:r>
      <w:r>
        <w:br/>
      </w:r>
      <w:r>
        <w:rPr>
          <w:rFonts w:ascii="Times New Roman"/>
          <w:b w:val="false"/>
          <w:i w:val="false"/>
          <w:color w:val="000000"/>
          <w:sz w:val="28"/>
        </w:rPr>
        <w:t>
      1) көк шалғындарды, жол қозғалысын реттейтін құралдарды, белгілерді, жол құрылғыларын және жолдар мен көшелерді бұзуға;</w:t>
      </w:r>
      <w:r>
        <w:br/>
      </w:r>
      <w:r>
        <w:rPr>
          <w:rFonts w:ascii="Times New Roman"/>
          <w:b w:val="false"/>
          <w:i w:val="false"/>
          <w:color w:val="000000"/>
          <w:sz w:val="28"/>
        </w:rPr>
        <w:t>
      2) көшелер, жолдар, құрылыстар және ғимараттарға кіре беріс жолдар мен сонымен қатар өрт су көздері қоршауға.</w:t>
      </w:r>
      <w:r>
        <w:br/>
      </w:r>
      <w:r>
        <w:rPr>
          <w:rFonts w:ascii="Times New Roman"/>
          <w:b w:val="false"/>
          <w:i w:val="false"/>
          <w:color w:val="000000"/>
          <w:sz w:val="28"/>
        </w:rPr>
        <w:t>
      37. "Успен ауданы автокөлік жолдары және жолаушылар көлігі, тұрғын-коммуналдық бөлімі" ( бұдан әрі -ТКШ бөлімі) мемлекеттік мекемесі берген жолдарды бұзуға байланысты жазбаша рұқсат (ордер) бар болған жағдайда жеке және заңды тұлғалар жер жұмыстарын жүргізе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Үй жайларды күтiп ұстау және тазалау</w:t>
      </w:r>
    </w:p>
    <w:p>
      <w:pPr>
        <w:spacing w:after="0"/>
        <w:ind w:left="0"/>
        <w:jc w:val="both"/>
      </w:pPr>
      <w:r>
        <w:rPr>
          <w:rFonts w:ascii="Times New Roman"/>
          <w:b w:val="false"/>
          <w:i w:val="false"/>
          <w:color w:val="000000"/>
          <w:sz w:val="28"/>
        </w:rPr>
        <w:t>      38. Үй жайларды тұрмыстық қалдықтардан тазарту жүйелi тұрде жоспар бойынша өткiзiледi.</w:t>
      </w:r>
      <w:r>
        <w:br/>
      </w:r>
      <w:r>
        <w:rPr>
          <w:rFonts w:ascii="Times New Roman"/>
          <w:b w:val="false"/>
          <w:i w:val="false"/>
          <w:color w:val="000000"/>
          <w:sz w:val="28"/>
        </w:rPr>
        <w:t>
      39. Қатты тұрмыстық қалдықтар қоқыс шығаратын көлiкпен шығарылады, сұйық қалдықтар ассенизатор көлiгiмен шығарылады.</w:t>
      </w:r>
      <w:r>
        <w:br/>
      </w:r>
      <w:r>
        <w:rPr>
          <w:rFonts w:ascii="Times New Roman"/>
          <w:b w:val="false"/>
          <w:i w:val="false"/>
          <w:color w:val="000000"/>
          <w:sz w:val="28"/>
        </w:rPr>
        <w:t>
      40. Меншiк иесiнiң қолында мамандарылған ұйыммен қоқыс және тұрмыстық қалдықтарын шығару қызметiне, шығару кестесiне шарты, орындалатыны жұмысқа төлемақы болса қоқыстың өз уақытында шыға рылмауына жауапкершiлiктi шарт жасалған мамандандырылған ұйым көтередi.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Ғимраттардың алды мен аумақтарын көріктендіру туралы</w:t>
      </w:r>
    </w:p>
    <w:p>
      <w:pPr>
        <w:spacing w:after="0"/>
        <w:ind w:left="0"/>
        <w:jc w:val="both"/>
      </w:pPr>
      <w:r>
        <w:rPr>
          <w:rFonts w:ascii="Times New Roman"/>
          <w:b w:val="false"/>
          <w:i w:val="false"/>
          <w:color w:val="000000"/>
          <w:sz w:val="28"/>
        </w:rPr>
        <w:t>      41. Ғимараттың және оларға жанаса орналасқан аумақтарды сәулет келбетін сақтау үшін, оларға сауда орындарын орналастыру кезінде, осы обьектілерді пайдаланушылар құрылыс және сәулет органдарымен келісілген және дайындалған жобаға байланысты ғимараттың және оларға жанаса орналасқан аумақтарды көріктендіру шараларын орындау қажет.</w:t>
      </w:r>
      <w:r>
        <w:br/>
      </w:r>
      <w:r>
        <w:rPr>
          <w:rFonts w:ascii="Times New Roman"/>
          <w:b w:val="false"/>
          <w:i w:val="false"/>
          <w:color w:val="000000"/>
          <w:sz w:val="28"/>
        </w:rPr>
        <w:t>
      42. Шаралар келесі жұмыстардың орындалуымен қоса жобада қарастырылған көлемемде:</w:t>
      </w:r>
      <w:r>
        <w:br/>
      </w:r>
      <w:r>
        <w:rPr>
          <w:rFonts w:ascii="Times New Roman"/>
          <w:b w:val="false"/>
          <w:i w:val="false"/>
          <w:color w:val="000000"/>
          <w:sz w:val="28"/>
        </w:rPr>
        <w:t>
      1) ғимараттардың алдын әрлеу (сырлау, ақтау);</w:t>
      </w:r>
      <w:r>
        <w:br/>
      </w:r>
      <w:r>
        <w:rPr>
          <w:rFonts w:ascii="Times New Roman"/>
          <w:b w:val="false"/>
          <w:i w:val="false"/>
          <w:color w:val="000000"/>
          <w:sz w:val="28"/>
        </w:rPr>
        <w:t>
      2) орнатылған күнқағарлар ғимараттың жалпы келбетіне сәйкес болуы тиіс;</w:t>
      </w:r>
      <w:r>
        <w:br/>
      </w:r>
      <w:r>
        <w:rPr>
          <w:rFonts w:ascii="Times New Roman"/>
          <w:b w:val="false"/>
          <w:i w:val="false"/>
          <w:color w:val="000000"/>
          <w:sz w:val="28"/>
        </w:rPr>
        <w:t>
      3) аумақты көріктендіру жұмыстары бойынша тротуарлар жасау, көліктері тұрағы және кіре беріс жолдарын, көк шалғындар, газондар жасау;</w:t>
      </w:r>
      <w:r>
        <w:br/>
      </w:r>
      <w:r>
        <w:rPr>
          <w:rFonts w:ascii="Times New Roman"/>
          <w:b w:val="false"/>
          <w:i w:val="false"/>
          <w:color w:val="000000"/>
          <w:sz w:val="28"/>
        </w:rPr>
        <w:t>
      4) көріктендірудің эленеттері орнату - көп пәтерлі тұрғын үйлердің аумағында орындықтар, балалар ойнайтын алаң, қоршаулар, урналар, орындықтар орналастыру;</w:t>
      </w:r>
      <w:r>
        <w:br/>
      </w:r>
      <w:r>
        <w:rPr>
          <w:rFonts w:ascii="Times New Roman"/>
          <w:b w:val="false"/>
          <w:i w:val="false"/>
          <w:color w:val="000000"/>
          <w:sz w:val="28"/>
        </w:rPr>
        <w:t>
      5) көшеге жарық беру шамдарын орнату (түрлi түстi жарнамалар) маңындағы ғимарат аумағын жарықтандыруға жеткілікті;</w:t>
      </w:r>
      <w:r>
        <w:br/>
      </w:r>
      <w:r>
        <w:rPr>
          <w:rFonts w:ascii="Times New Roman"/>
          <w:b w:val="false"/>
          <w:i w:val="false"/>
          <w:color w:val="000000"/>
          <w:sz w:val="28"/>
        </w:rPr>
        <w:t>
      6) бірыңғай сәулеттік стильге сай маңдайшаларды бекіту керек.</w:t>
      </w:r>
      <w:r>
        <w:br/>
      </w:r>
      <w:r>
        <w:rPr>
          <w:rFonts w:ascii="Times New Roman"/>
          <w:b w:val="false"/>
          <w:i w:val="false"/>
          <w:color w:val="000000"/>
          <w:sz w:val="28"/>
        </w:rPr>
        <w:t>
      43. Кәсіпорындарға, мекемелерге, үй қырылысының иелеріне ұсынылсын:</w:t>
      </w:r>
      <w:r>
        <w:br/>
      </w:r>
      <w:r>
        <w:rPr>
          <w:rFonts w:ascii="Times New Roman"/>
          <w:b w:val="false"/>
          <w:i w:val="false"/>
          <w:color w:val="000000"/>
          <w:sz w:val="28"/>
        </w:rPr>
        <w:t>
      1) ғимараттың техникалық қауіпсіздігін, шаруашылық және тұрмыстық құрылыстардың, олардың сыртқы келбетін дұрыс ұстау, жөндеу жұмыстары уақытылы жүргізілуі керек;</w:t>
      </w:r>
      <w:r>
        <w:br/>
      </w:r>
      <w:r>
        <w:rPr>
          <w:rFonts w:ascii="Times New Roman"/>
          <w:b w:val="false"/>
          <w:i w:val="false"/>
          <w:color w:val="000000"/>
          <w:sz w:val="28"/>
        </w:rPr>
        <w:t>
      2) ғимаратта көше фонары, көшенің атау мен нөмері көрсетілген болуы керек;</w:t>
      </w:r>
      <w:r>
        <w:br/>
      </w:r>
      <w:r>
        <w:rPr>
          <w:rFonts w:ascii="Times New Roman"/>
          <w:b w:val="false"/>
          <w:i w:val="false"/>
          <w:color w:val="000000"/>
          <w:sz w:val="28"/>
        </w:rPr>
        <w:t>
      3) құрылыс және сәулет органдарының жобалары бойынша көк шалғындар отырғызу, арам шөптерді жүйелі түде жойып отыру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Инженерлік құрылыстарды және коммуникацияларды</w:t>
      </w:r>
      <w:r>
        <w:br/>
      </w:r>
      <w:r>
        <w:rPr>
          <w:rFonts w:ascii="Times New Roman"/>
          <w:b w:val="false"/>
          <w:i w:val="false"/>
          <w:color w:val="000000"/>
          <w:sz w:val="28"/>
        </w:rPr>
        <w:t>
</w:t>
      </w:r>
      <w:r>
        <w:rPr>
          <w:rFonts w:ascii="Times New Roman"/>
          <w:b/>
          <w:i w:val="false"/>
          <w:color w:val="000080"/>
          <w:sz w:val="28"/>
        </w:rPr>
        <w:t>тазадау және күтіп ұстау тәртібі</w:t>
      </w:r>
    </w:p>
    <w:p>
      <w:pPr>
        <w:spacing w:after="0"/>
        <w:ind w:left="0"/>
        <w:jc w:val="both"/>
      </w:pPr>
      <w:r>
        <w:rPr>
          <w:rFonts w:ascii="Times New Roman"/>
          <w:b w:val="false"/>
          <w:i w:val="false"/>
          <w:color w:val="000000"/>
          <w:sz w:val="28"/>
        </w:rPr>
        <w:t>      44. Құрылыстар мен коммуникациялардың жобасын әзірлеу барысында жобалау ұйымдары:</w:t>
      </w:r>
      <w:r>
        <w:br/>
      </w:r>
      <w:r>
        <w:rPr>
          <w:rFonts w:ascii="Times New Roman"/>
          <w:b w:val="false"/>
          <w:i w:val="false"/>
          <w:color w:val="000000"/>
          <w:sz w:val="28"/>
        </w:rPr>
        <w:t>
      1) құрылыс учаскесіндегі ағаштар мен бұталардың сақталуын қамтамасыз ету жұмысын ұйымдастыру тәртібін әзірлеуге;</w:t>
      </w:r>
      <w:r>
        <w:br/>
      </w:r>
      <w:r>
        <w:rPr>
          <w:rFonts w:ascii="Times New Roman"/>
          <w:b w:val="false"/>
          <w:i w:val="false"/>
          <w:color w:val="000000"/>
          <w:sz w:val="28"/>
        </w:rPr>
        <w:t>
      2) құрылыс жұмысының сметасында қалпына келтірудің төлем ақысы, егер ағаштар қайта отырғызылған жағдайда ағаштарды қайта егу жұмысының қосымша төлем ақысын қарастыруға міндетті.</w:t>
      </w:r>
      <w:r>
        <w:br/>
      </w:r>
      <w:r>
        <w:rPr>
          <w:rFonts w:ascii="Times New Roman"/>
          <w:b w:val="false"/>
          <w:i w:val="false"/>
          <w:color w:val="000000"/>
          <w:sz w:val="28"/>
        </w:rPr>
        <w:t>
      45. Құрылыс жүргізілетін мерзімге құрылыс ұйымына негізгі магистрал бойымен салынып жатқан құрылыстан 600 м ұзындықпен күн сайын тазалау үшін жол учаскесі бекітіледі.</w:t>
      </w:r>
      <w:r>
        <w:br/>
      </w:r>
      <w:r>
        <w:rPr>
          <w:rFonts w:ascii="Times New Roman"/>
          <w:b w:val="false"/>
          <w:i w:val="false"/>
          <w:color w:val="000000"/>
          <w:sz w:val="28"/>
        </w:rPr>
        <w:t>
      46. Бұзылған құрылыс орнындағы құрылыс аландары құрылысты бұзу басталғанға дейін пераметр бойынша толық қоршалуы тиіс.</w:t>
      </w:r>
      <w:r>
        <w:br/>
      </w:r>
      <w:r>
        <w:rPr>
          <w:rFonts w:ascii="Times New Roman"/>
          <w:b w:val="false"/>
          <w:i w:val="false"/>
          <w:color w:val="000000"/>
          <w:sz w:val="28"/>
        </w:rPr>
        <w:t>
      47. Шектелген жерде көлік саны аз болуы керек.</w:t>
      </w:r>
      <w:r>
        <w:br/>
      </w:r>
      <w:r>
        <w:rPr>
          <w:rFonts w:ascii="Times New Roman"/>
          <w:b w:val="false"/>
          <w:i w:val="false"/>
          <w:color w:val="000000"/>
          <w:sz w:val="28"/>
        </w:rPr>
        <w:t>
      48.Аудан ауылдарының аумағындағы көшелердегі, магистральдардағы, ауыл ішіндегі жер және құрылыс жұмыстарын заңды және жеке тұлғалар осындай жұмыстарды атқару құқына рұқсат беретін өкілетті органның келісімімен бекітілген тәртіпке сәйкес жүзеге асырады.</w:t>
      </w:r>
      <w:r>
        <w:br/>
      </w:r>
      <w:r>
        <w:rPr>
          <w:rFonts w:ascii="Times New Roman"/>
          <w:b w:val="false"/>
          <w:i w:val="false"/>
          <w:color w:val="000000"/>
          <w:sz w:val="28"/>
        </w:rPr>
        <w:t>
      49. Сусымалы және көшелерді ластайтын басқа да жүктер көшелерді ластамау үшін ұқыпты жабылуы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Елді мекендер аумағын санитарлық күтіп ұстау</w:t>
      </w:r>
      <w:r>
        <w:br/>
      </w:r>
      <w:r>
        <w:rPr>
          <w:rFonts w:ascii="Times New Roman"/>
          <w:b w:val="false"/>
          <w:i w:val="false"/>
          <w:color w:val="000000"/>
          <w:sz w:val="28"/>
        </w:rPr>
        <w:t>
</w:t>
      </w:r>
      <w:r>
        <w:rPr>
          <w:rFonts w:ascii="Times New Roman"/>
          <w:b/>
          <w:i w:val="false"/>
          <w:color w:val="000080"/>
          <w:sz w:val="28"/>
        </w:rPr>
        <w:t xml:space="preserve">қызметі мен өкілетті органдардың </w:t>
      </w:r>
      <w:r>
        <w:rPr>
          <w:rFonts w:ascii="Times New Roman"/>
          <w:b/>
          <w:i w:val="false"/>
          <w:color w:val="000080"/>
          <w:sz w:val="28"/>
        </w:rPr>
        <w:t>құ</w:t>
      </w:r>
      <w:r>
        <w:rPr>
          <w:rFonts w:ascii="Times New Roman"/>
          <w:b/>
          <w:i w:val="false"/>
          <w:color w:val="000080"/>
          <w:sz w:val="28"/>
        </w:rPr>
        <w:t>зіреті</w:t>
      </w:r>
    </w:p>
    <w:p>
      <w:pPr>
        <w:spacing w:after="0"/>
        <w:ind w:left="0"/>
        <w:jc w:val="both"/>
      </w:pPr>
      <w:r>
        <w:rPr>
          <w:rFonts w:ascii="Times New Roman"/>
          <w:b w:val="false"/>
          <w:i w:val="false"/>
          <w:color w:val="000000"/>
          <w:sz w:val="28"/>
        </w:rPr>
        <w:t>      50. Қазақстан Республикасының денсаулық сақтау туралы заңнамасының негізінде қала аумағын және аулаларды, сондай-ақ қоғамдық пайдалану органдарын күтіп ұстаудың санитарлық санитарлық ережелерінің сақталуына қадағалауды ішкі істер органдары санитарлық қадағалау органдарымен бірлесе отырып жүзеге асырады.</w:t>
      </w:r>
      <w:r>
        <w:br/>
      </w:r>
      <w:r>
        <w:rPr>
          <w:rFonts w:ascii="Times New Roman"/>
          <w:b w:val="false"/>
          <w:i w:val="false"/>
          <w:color w:val="000000"/>
          <w:sz w:val="28"/>
        </w:rPr>
        <w:t>
      51. Мыналарды жергілікті атқарушы органдар бекітеді:</w:t>
      </w:r>
      <w:r>
        <w:br/>
      </w:r>
      <w:r>
        <w:rPr>
          <w:rFonts w:ascii="Times New Roman"/>
          <w:b w:val="false"/>
          <w:i w:val="false"/>
          <w:color w:val="000000"/>
          <w:sz w:val="28"/>
        </w:rPr>
        <w:t>
      1) механикаландырылған жинауға жататын алаңдар мен өтетін жер, көшелердің титулдық тізімі, сондай-ақ оларды жылдың жазғы және қысқы мерзімінде тазалау кезегін;</w:t>
      </w:r>
      <w:r>
        <w:br/>
      </w:r>
      <w:r>
        <w:rPr>
          <w:rFonts w:ascii="Times New Roman"/>
          <w:b w:val="false"/>
          <w:i w:val="false"/>
          <w:color w:val="000000"/>
          <w:sz w:val="28"/>
        </w:rPr>
        <w:t>
      2) айналадағы қоршаған ортаны ластанудан қорғау, табиғи байлықтарды сақтау жөніндегі шараларды;</w:t>
      </w:r>
      <w:r>
        <w:br/>
      </w:r>
      <w:r>
        <w:rPr>
          <w:rFonts w:ascii="Times New Roman"/>
          <w:b w:val="false"/>
          <w:i w:val="false"/>
          <w:color w:val="000000"/>
          <w:sz w:val="28"/>
        </w:rPr>
        <w:t>
      3) парктердің, скверлердің, қызметтік-техникалық ғимараттардың,  құрылыс алаңдарының, сауда мекемелерінің санитарлық жағдайына жауапты ұйымдарды;</w:t>
      </w:r>
      <w:r>
        <w:br/>
      </w:r>
      <w:r>
        <w:rPr>
          <w:rFonts w:ascii="Times New Roman"/>
          <w:b w:val="false"/>
          <w:i w:val="false"/>
          <w:color w:val="000000"/>
          <w:sz w:val="28"/>
        </w:rPr>
        <w:t>
      4) санитарлық тазалау мен жинаудың бас нобайын;</w:t>
      </w:r>
      <w:r>
        <w:br/>
      </w:r>
      <w:r>
        <w:rPr>
          <w:rFonts w:ascii="Times New Roman"/>
          <w:b w:val="false"/>
          <w:i w:val="false"/>
          <w:color w:val="000000"/>
          <w:sz w:val="28"/>
        </w:rPr>
        <w:t>
      5) қалдықтарды үю және көму орындарын.</w:t>
      </w:r>
      <w:r>
        <w:br/>
      </w:r>
      <w:r>
        <w:rPr>
          <w:rFonts w:ascii="Times New Roman"/>
          <w:b w:val="false"/>
          <w:i w:val="false"/>
          <w:color w:val="000000"/>
          <w:sz w:val="28"/>
        </w:rPr>
        <w:t>
      52. Үй иелері тұрмыстық қалдықтарды өз уақытында өздері шығаруға немесе шығартуға шарт жасауға міндетті.</w:t>
      </w:r>
      <w:r>
        <w:br/>
      </w:r>
      <w:r>
        <w:rPr>
          <w:rFonts w:ascii="Times New Roman"/>
          <w:b w:val="false"/>
          <w:i w:val="false"/>
          <w:color w:val="000000"/>
          <w:sz w:val="28"/>
        </w:rPr>
        <w:t>
      53. Жинап тазалайтын кәсіпорын:</w:t>
      </w:r>
      <w:r>
        <w:br/>
      </w:r>
      <w:r>
        <w:rPr>
          <w:rFonts w:ascii="Times New Roman"/>
          <w:b w:val="false"/>
          <w:i w:val="false"/>
          <w:color w:val="000000"/>
          <w:sz w:val="28"/>
        </w:rPr>
        <w:t>
      1) кәсіпорындардың, мекемелердің, ұйымдардың, үйлердің аумақтарынан (шартқа сәйкес) қоқысты өз уақытында шығаруды жүзеге асыруға;</w:t>
      </w:r>
      <w:r>
        <w:br/>
      </w:r>
      <w:r>
        <w:rPr>
          <w:rFonts w:ascii="Times New Roman"/>
          <w:b w:val="false"/>
          <w:i w:val="false"/>
          <w:color w:val="000000"/>
          <w:sz w:val="28"/>
        </w:rPr>
        <w:t>
      2) аптасына екі рет қатты қоқысты тазалаудың жүйелі-жоспарын жүзеге асыруға міндетті.</w:t>
      </w:r>
      <w:r>
        <w:br/>
      </w:r>
      <w:r>
        <w:rPr>
          <w:rFonts w:ascii="Times New Roman"/>
          <w:b w:val="false"/>
          <w:i w:val="false"/>
          <w:color w:val="000000"/>
          <w:sz w:val="28"/>
        </w:rPr>
        <w:t>
      54. Мына іс-әрекеттер ұсынылады:</w:t>
      </w:r>
      <w:r>
        <w:br/>
      </w:r>
      <w:r>
        <w:rPr>
          <w:rFonts w:ascii="Times New Roman"/>
          <w:b w:val="false"/>
          <w:i w:val="false"/>
          <w:color w:val="000000"/>
          <w:sz w:val="28"/>
        </w:rPr>
        <w:t>
      1) көшеде, тротуарға, үй жанындағы газондарға құрылыс материалдарын, ағаш, көмір, шөп, сабан, улы химикаттар, металл сынықтарын, миниралдық тыңайтқыштар және басқа да материалдар үюге;</w:t>
      </w:r>
      <w:r>
        <w:br/>
      </w:r>
      <w:r>
        <w:rPr>
          <w:rFonts w:ascii="Times New Roman"/>
          <w:b w:val="false"/>
          <w:i w:val="false"/>
          <w:color w:val="000000"/>
          <w:sz w:val="28"/>
        </w:rPr>
        <w:t>
      2) көшенің көлік және жаяу адамдар жүретін бөлігін, ағаш егілген аумақтарды, сондай-ақ жалпы пайдаланылатын орындарды қоқыспен (темекі қалдықтары, бөтелкелер, қағаз т.б.) және тұрмыстық қалдықтармен ластауға;</w:t>
      </w:r>
      <w:r>
        <w:br/>
      </w:r>
      <w:r>
        <w:rPr>
          <w:rFonts w:ascii="Times New Roman"/>
          <w:b w:val="false"/>
          <w:i w:val="false"/>
          <w:color w:val="000000"/>
          <w:sz w:val="28"/>
        </w:rPr>
        <w:t>
      3) жолдың көлік жүретін бөлігінде және тротуарларда қоршалмаған канализация, су құбырлары және басқа да құдықтарды ашық қалдыруға;</w:t>
      </w:r>
      <w:r>
        <w:br/>
      </w:r>
      <w:r>
        <w:rPr>
          <w:rFonts w:ascii="Times New Roman"/>
          <w:b w:val="false"/>
          <w:i w:val="false"/>
          <w:color w:val="000000"/>
          <w:sz w:val="28"/>
        </w:rPr>
        <w:t>
      4) бөлінбеген жерде мал айдауға және жаюға;</w:t>
      </w:r>
      <w:r>
        <w:br/>
      </w:r>
      <w:r>
        <w:rPr>
          <w:rFonts w:ascii="Times New Roman"/>
          <w:b w:val="false"/>
          <w:i w:val="false"/>
          <w:color w:val="000000"/>
          <w:sz w:val="28"/>
        </w:rPr>
        <w:t>
      5) сусымалы және сұйық заттарды жабдықталмаған кузовтармен тасуға;</w:t>
      </w:r>
      <w:r>
        <w:br/>
      </w:r>
      <w:r>
        <w:rPr>
          <w:rFonts w:ascii="Times New Roman"/>
          <w:b w:val="false"/>
          <w:i w:val="false"/>
          <w:color w:val="000000"/>
          <w:sz w:val="28"/>
        </w:rPr>
        <w:t>
      6) жол жөндеу жұмыстарын жүргізгенде құрылыстарды бұзуға (жолдарды, бордюрлерді, құдық қақпақтарын т.б.), сондай-ақ оларды топырақпен жабуға;</w:t>
      </w:r>
      <w:r>
        <w:br/>
      </w:r>
      <w:r>
        <w:rPr>
          <w:rFonts w:ascii="Times New Roman"/>
          <w:b w:val="false"/>
          <w:i w:val="false"/>
          <w:color w:val="000000"/>
          <w:sz w:val="28"/>
        </w:rPr>
        <w:t>
      7) канализация мен су құбырларындағы апат салдарын жөндегенде тротуарларға, газондарға, көшенің көлік жүретін бөлігіне су жіберуге;</w:t>
      </w:r>
      <w:r>
        <w:br/>
      </w:r>
      <w:r>
        <w:rPr>
          <w:rFonts w:ascii="Times New Roman"/>
          <w:b w:val="false"/>
          <w:i w:val="false"/>
          <w:color w:val="000000"/>
          <w:sz w:val="28"/>
        </w:rPr>
        <w:t>
      8) кәсіпорындар, ұйымдар аумағында, көшелерде, тұрғын үй аласында, жеке учаскелерде қоқыстарды, жапырақтарды өртеуге;</w:t>
      </w:r>
      <w:r>
        <w:br/>
      </w:r>
      <w:r>
        <w:rPr>
          <w:rFonts w:ascii="Times New Roman"/>
          <w:b w:val="false"/>
          <w:i w:val="false"/>
          <w:color w:val="000000"/>
          <w:sz w:val="28"/>
        </w:rPr>
        <w:t>
      9) ағаштарды электр желісін, сымдарды тартуға, алтыбақан орнату үшін пайдалануға тиым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Тұрғылықты пункіттер аумағындағы</w:t>
      </w:r>
      <w:r>
        <w:br/>
      </w:r>
      <w:r>
        <w:rPr>
          <w:rFonts w:ascii="Times New Roman"/>
          <w:b w:val="false"/>
          <w:i w:val="false"/>
          <w:color w:val="000000"/>
          <w:sz w:val="28"/>
        </w:rPr>
        <w:t>
</w:t>
      </w:r>
      <w:r>
        <w:rPr>
          <w:rFonts w:ascii="Times New Roman"/>
          <w:b/>
          <w:i w:val="false"/>
          <w:color w:val="000080"/>
          <w:sz w:val="28"/>
        </w:rPr>
        <w:t>құрылыстарды бұзу және сұрыптау</w:t>
      </w:r>
    </w:p>
    <w:p>
      <w:pPr>
        <w:spacing w:after="0"/>
        <w:ind w:left="0"/>
        <w:jc w:val="both"/>
      </w:pPr>
      <w:r>
        <w:rPr>
          <w:rFonts w:ascii="Times New Roman"/>
          <w:b w:val="false"/>
          <w:i w:val="false"/>
          <w:color w:val="000000"/>
          <w:sz w:val="28"/>
        </w:rPr>
        <w:t>      55. Қолданыстағы заңнамаға сәйкес заңдылықты қамтамасыз етілгеннен кейін тозығы жеткен құрылыстардан аумақты тазарту жұмыстары жүргізіледі.</w:t>
      </w:r>
      <w:r>
        <w:br/>
      </w:r>
      <w:r>
        <w:rPr>
          <w:rFonts w:ascii="Times New Roman"/>
          <w:b w:val="false"/>
          <w:i w:val="false"/>
          <w:color w:val="000000"/>
          <w:sz w:val="28"/>
        </w:rPr>
        <w:t>
      56. Осы жұмыстар кажетті машиналар мен механизмдердің және осы жұмысты атқара алатын жұмысшыларды тарту мен атқарылады.</w:t>
      </w:r>
      <w:r>
        <w:br/>
      </w:r>
      <w:r>
        <w:rPr>
          <w:rFonts w:ascii="Times New Roman"/>
          <w:b w:val="false"/>
          <w:i w:val="false"/>
          <w:color w:val="000000"/>
          <w:sz w:val="28"/>
        </w:rPr>
        <w:t>
      57. Ғимарттардың үш метрден асатын жер асты шыңқырлары мен траншеялар көмілуі тиіс.</w:t>
      </w:r>
      <w:r>
        <w:br/>
      </w:r>
      <w:r>
        <w:rPr>
          <w:rFonts w:ascii="Times New Roman"/>
          <w:b w:val="false"/>
          <w:i w:val="false"/>
          <w:color w:val="000000"/>
          <w:sz w:val="28"/>
        </w:rPr>
        <w:t>
      58. Бұзу жұмыстары жүргізілгеннен кейін жер учаскесі рекультивациялануы керек.</w:t>
      </w:r>
      <w:r>
        <w:br/>
      </w:r>
      <w:r>
        <w:rPr>
          <w:rFonts w:ascii="Times New Roman"/>
          <w:b w:val="false"/>
          <w:i w:val="false"/>
          <w:color w:val="000000"/>
          <w:sz w:val="28"/>
        </w:rPr>
        <w:t>
      59. Заңды және жеке тұлғалардың осы ережені бұзуы қолданыстағы заңнамаға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