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bcc8" w14:textId="35fb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аудан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2008 жылғы 26 желтоқсандағы N 58/12 шешімі. Павлодар облысы Успен ауданының Әділет басқармасында 2009 жылғы 9 қаңтарда N 62 тіркелген. Қолдану мерзімінің өтуіне байланысты күші жойылды (Павлодар облысы Успен аудандық мәслихатының 2010 жылғы 15 сәуірдегі N 1-04-31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Қолдану мерзімінің өтуіне байланысты күші жойылды (Павлодар облысы Успен аудандық мәслихатының 2010.04.15 N 1-04-31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бабы, 1 тармағы 1) тармақшасына, Қазақстан Республикасының 2008 жылғы 4 желтоқсандағы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75 бабының 2 тармағына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жылға арналған аудан бюджеті 1 қосымшаға сәйкес мына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- 1 211 321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- 125 873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- 614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 - 616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- 1 084 218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- 1 235 122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 бойынша сальдо -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-23801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- 23801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1-тармақ жаңа редакцияда - Павлодар облысы Успен аудандық мәслихатының 2009.12.25 </w:t>
      </w:r>
      <w:r>
        <w:rPr>
          <w:rFonts w:ascii="Times New Roman"/>
          <w:b w:val="false"/>
          <w:i w:val="false"/>
          <w:color w:val="000000"/>
          <w:sz w:val="28"/>
        </w:rPr>
        <w:t>N 107/19</w:t>
      </w:r>
      <w:r>
        <w:rPr>
          <w:rFonts w:ascii="Times New Roman"/>
          <w:b w:val="false"/>
          <w:i/>
          <w:color w:val="800000"/>
          <w:sz w:val="28"/>
        </w:rPr>
        <w:t xml:space="preserve"> (2009.01.01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2009 жылға арналған аудан дамуының бюджеттік  бағдарламаларының тізбесі 2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2009 жылға арналған аудан бюджетінің орындалу процесінде  секвестрлеуге жатпайтын бюджеттік бағдарламаларының тізбесі 3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2009 жылға арналған ауылдық округтердің бюджеттік  бағдарламалары 4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 бюджетінің кірістері мен шығыстары Қазақстан Республикасының Бюджеттің Кодексіне сәйкес қалыптасатындығы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Ауданның жергілікті атқарушы органдарының қоры 2 500 мың теңге сомасында бекітілсін,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шұғыл мұқтаждыққа ауданның жергілікті атқарушы органдарының қоры-500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және техногенді сипаттағы төтенше жағдай жағдайлардың салдарын жою үшін жергілікті атқарушы органдардың төтенше қоры - 500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 шешімі бойынша міндеттемені орындауға арналған ауданның жергілікті атқарушы органдарының қоры – 1 500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 2009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Шешімнің жүзеге асыруды бақылау аудандық мәслихаттың экономика және бюджет жөніндегі тұрақты комиссиясына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ХІІ сессиясының  төрағасы                  Е. Горбатюк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 Байғожинов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Успен аудандық мәслихатының 2008 жылғы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желтоқсандағы (IV сайланған кезекті ХII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58/12 шешіміне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1-қосымша жаңа редакцияда - Павлодар облысы Успен аудандық мәслихатының 2009.12.25 </w:t>
      </w:r>
      <w:r>
        <w:rPr>
          <w:rFonts w:ascii="Times New Roman"/>
          <w:b w:val="false"/>
          <w:i w:val="false"/>
          <w:color w:val="000000"/>
          <w:sz w:val="28"/>
        </w:rPr>
        <w:t>N 107/19</w:t>
      </w:r>
      <w:r>
        <w:rPr>
          <w:rFonts w:ascii="Times New Roman"/>
          <w:b w:val="false"/>
          <w:i/>
          <w:color w:val="800000"/>
          <w:sz w:val="28"/>
        </w:rPr>
        <w:t xml:space="preserve"> (2009.01.01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3"/>
        <w:gridCol w:w="686"/>
        <w:gridCol w:w="686"/>
        <w:gridCol w:w="7497"/>
        <w:gridCol w:w="270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1 211 321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125 873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49 973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49 973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19 078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5 442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3 042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  мемлекеттік мүлікті сату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1 084 218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1 084 218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1 084 218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93"/>
        <w:gridCol w:w="673"/>
        <w:gridCol w:w="673"/>
        <w:gridCol w:w="733"/>
        <w:gridCol w:w="6273"/>
        <w:gridCol w:w="2673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1235122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113666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100141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29501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62931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62517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басқармасының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684933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40226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40226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40226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603708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600556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570548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67239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57161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59294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30365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16884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26042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49712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121764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25855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20853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20853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елді-мекендер көшелерін жөндеу және ұстау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34201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34201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БЮДЖЕТТІҢ НЕСИЕ БЕРУІ: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АКТИВТАРМЕН ОПЕРАЦИЯЛЫҚ САЛЬДО: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-23 801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(ПРОФИЦИТТІН ПАЙДАЛАНУ):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Успен аудандық мәслихатының 2008 жылғы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желтоқсандағы (IV сайланған кезекті ХII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58/12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 бюджетінің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713"/>
        <w:gridCol w:w="713"/>
        <w:gridCol w:w="78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әкiмшiлігі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объектілерін дамыту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Успен аудандық мәслихатының 2008 жылғы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желтоқсандағы (IV сайланған кезекті ХII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58/12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бюджетті орындау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барысында секвестрлеуге жатпайтын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бюджеттік бағдарламар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673"/>
        <w:gridCol w:w="673"/>
        <w:gridCol w:w="80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әкiмшiлігі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Успен аудандық мәслихатының 2008 жылғы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желтоқсандағы (IV сайланған кезекті ХII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58/12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 бюджетінің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округі бойынша бағдарламаларының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4-Қосымша жаңа редакцияда - Павлодар облысы Успен аудандық мәслихатының 2009.04.28 </w:t>
      </w:r>
      <w:r>
        <w:rPr>
          <w:rFonts w:ascii="Times New Roman"/>
          <w:b w:val="false"/>
          <w:i w:val="false"/>
          <w:color w:val="000000"/>
          <w:sz w:val="28"/>
        </w:rPr>
        <w:t>N 80/15</w:t>
      </w:r>
      <w:r>
        <w:rPr>
          <w:rFonts w:ascii="Times New Roman"/>
          <w:b w:val="false"/>
          <w:i/>
          <w:color w:val="800000"/>
          <w:sz w:val="28"/>
        </w:rPr>
        <w:t xml:space="preserve"> Шешімімен (2009.01.01. қаңтарынан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494"/>
        <w:gridCol w:w="494"/>
        <w:gridCol w:w="628"/>
        <w:gridCol w:w="628"/>
        <w:gridCol w:w="628"/>
        <w:gridCol w:w="7082"/>
      </w:tblGrid>
      <w:tr>
        <w:trPr>
          <w:trHeight w:val="255" w:hRule="atLeast"/>
        </w:trPr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 ауылдық округі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</w:tr>
      <w:tr>
        <w:trPr>
          <w:trHeight w:val="106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ауылдық округі әкімінің аппараты ММ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1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1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</w:tr>
      <w:tr>
        <w:trPr>
          <w:trHeight w:val="25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5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51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1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1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1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1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6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25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51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1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1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</w:tr>
      <w:tr>
        <w:trPr>
          <w:trHeight w:val="51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</w:tr>
      <w:tr>
        <w:trPr>
          <w:trHeight w:val="76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</w:tr>
      <w:tr>
        <w:trPr>
          <w:trHeight w:val="255" w:hRule="atLeast"/>
        </w:trPr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Тимирязево ауыл әкімінің аппараты ММ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Ольгино ауылдық округі әкімінің аппараты ММ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Равнополь ауылдық округі әкімінің аппараты ММ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Козыкеткен ауылдық округі әкімінің аппыраты ММ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Ковалев ауылдық округі әкімінің аппараты ММ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Лозов ауылдық округі әкімінің аппараты ММ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Богатырь ауыл әкімінің аппараты ММ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Конырозек ауылдық округі әкімінің аппараты ММ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Новопокров ауылдық округі әкімінің аппараты ММ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Надаров ауылдық округі әкімінің аппараты ММ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Қаратай ауыл әкімінің аппараты ММ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Таволжан ауыл әкімінің аппараты ММ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