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3f54" w14:textId="2a33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 қаласы мәслихаты VI сессиясының 2007 жылғы 12 желтоқсандағы "2008 жылға арналған Алматы қаласының бюджеті туралы" N 42 шешіміне 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ІХ сессиясының 2008 жылғы 9 сәуірдегі N 95 шешімі. Алматы қаласы Әділет департаментінде 2008 жылғы 18 сәуірде N 774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және Казақстан Республикасының "Казақстан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6, 7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сайланған Алматы қаласы мәслихаты VII сессиясының "2008 жылға арналған Алматы қаласының бюджеті туралы" 2007 жылғы 12 желтоқсандағы N 42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761 рет санымен 2007 жылғы 25 желтоқсанда тіркелген, 2007 жылғы 29 желтоқсанда "Алматы Ақшамы"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156, 2007 жылғы 29 желтоқсанда "Вечерний Алматы" N 307 газеттерінде жарияланған; IV сайланған Алматы қаласы мәслихаты VII сессиясының "2008 жылға арналған Алматы қаласының бюджеті туралы" 2007 жылғы 12 желтоқсандағы N 42 шешіміне өзгертулер енгізу туралы" 2008 жылғы 14 қаңтардағы N 70 шешімімен өзгерістер енгізілген, 2008 жылғы 23 қаңтарда N 766 рет санымен тіркеліп, 2008 жылғы 2 ақпанда "Алматы Ақшамы" газетінің N 13 санында, 2008 жылғы 31 қаңтарда "Вечерний Алматы" газетінің N 12 санында жарияланған) мынадай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Алматы қаласының 2008 жылға арналған бюджеті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сәйкесмынадай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- 226 402 253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- 159 529 600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- 2 498 400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- 12 557 000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түсетін трансферттер - 51 817 253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- 235 389 636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- 8 987 383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- 1 440 000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- 1 440 000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- 1 737 351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- 2 212 351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- 475 000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 - - 9 284 734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профицитін пайдалану - 9 284 734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- 6 926 000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қарызды өтеу - 592 744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- 2 951 478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"4 137 861" цифрлары "2 372 128"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"31 043 900" цифрлары "31 081 576"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"30 378 325" цифрлары "30 384 615"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"5 635 732" цифрлары "4 875 051"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"29 540 499" цифрлары "31 752 709"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"6 249 686" цифрлары "6 332 822"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15-тармақтағы "3 128 576" цифрлары "3 574 788"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"50 549 706" цифрлары "53 430 596"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"2 878 432" цифрлары "3 238 432" цифрларымен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 қосымшалар осы шешімнің 1, 2 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IX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В. Бөлекбаев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 IX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95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АЛМАТЫ ҚАЛАСЫНЫҢ 2008 ЖЫЛҒА АРНАЛҒАН НАҚТЫ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33"/>
        <w:gridCol w:w="713"/>
        <w:gridCol w:w="753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  (мың теңге)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226402253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159529600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72509050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72509050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табыстардан ұсталатын жеке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табыстардан ұсталатын жеке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9859050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жеке тұлғалардан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жеке 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азаматтар табыстарынан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азаматтар табыстарынан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Менш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15541250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мүлкіне салынатын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мүлкiне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2190850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жерлерге жеке тұлғалардан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тұлғалардан алынатын жер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жерлеріне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тұлғалардан, жеке кәсіпкерлерден,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нотариустар мен адвокаттардан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жер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құралдарына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көлiк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көлiк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Бірыңғай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Тауарларға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жұмыстарға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көрсетуге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5917900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арақ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этил спиртінің көлемдік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30-дан 60 процентке дейін күшті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ликер-арақ бұйымдар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шараптар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  коньяктар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сыра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шарап материалдары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бренди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этил спиртінің көлемдік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1,5-тен 12 процентке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градусы аз ликер-арақ бұйымдары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Лотереяларды ұйымдастыру және өткізу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саудада өткізетін, сондай-ақ өзінің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мұқтаждарына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(авиациялықты қоспағанда)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саудада өткізетін, сондай-ақ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мұқтаждарына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пайдаланғаны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пайдаланғаны үшін төлем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төленетін төлемақы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жүрг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алымдар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2174500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үшін алынатын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түрлерiмен айналысу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 үшiн алынатын лицензиялық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мемлекеттiк тiрке-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генi және филиалдар мен өкiлдiктердi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есептiк тiркегенi үшiн алынатын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Аукциондардан алынатын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 кепілдікке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тіркегені және кеменiң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жасалып жатқан кеменiң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ипотекасы үшін алынатын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үшін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және олармен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 жасау құқығын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үшін алынатын алым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жалпы пайдаланудағы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бөлу жолағында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(көрнекі) жарнамаларды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орналастырғаны үшін төлем ақы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Заңдық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мәнді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іс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әрекеттерді жасағаны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уәкілеттігі бар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лауазымды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адамдар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құжаттар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бергені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үшін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міндетті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1561400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1561400 </w:t>
            </w:r>
          </w:p>
        </w:tc>
      </w:tr>
      <w:tr>
        <w:trPr>
          <w:trHeight w:val="20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талап арыздардан,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өндірістегі істер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арыздардан (шағымдардан), жүгіну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шағымдарынан, атқару парағының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көшірмесін беру туралы мәселе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бойыншасот анықтамасына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шағымдардан, сот бұйрығын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арыздардан, сондай-ақ соттың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ел соттары мен тәрелік соттарының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шешімдері бойынша атқару парақтарын,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көшірмелерін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(телнұсқаларын)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тіркегені,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азаматтық хал актілерін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туралы қайта куәліктер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бергені үшін, сондай-ақ туу, неке,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некені бұзу, өлу туралы актілердің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 өзгерту, толықтыру,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қалпына келтіруге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куәліктерді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елге баруға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басқа мемлекеттерден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шақыруға құқық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ресімдегені үшін,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осы құжаттарға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енгізгені үшін алынатын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паспорттарына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ауыстыратын құжаттарына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кету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 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құқығына виза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азаматтығыналу,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азаматтығын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азаматтығын тоқтату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құжаттарды ресімдегеніүшін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жерін тіркегені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құқығына рұқсат бергені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1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жанды 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азаматтық, қызметтік қаруының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(аңшылық суық қаруды, белгі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қаруды, ұңғысыз атыс қаруын,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шашыратқыштарды, көзден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ағызатын немесе тітіркендіретін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толтырылған аэрозольді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құрылғыларды, үрлемелі қуаты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Дж-дан аспайтын пневматикалық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 қоспағанда және калибрі 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мм-ге дейінгілерін қоспағанда) әрбір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бірлігін тіркегені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үшін алынатын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және оның оқтарын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сақтауға, алып жүруге,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аумағына әкелуге,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әкетуге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2498400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меншігінен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бөлігіндегі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таза кірісінің бір бөлігінің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меншігіндегі акциялардың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пакетіне дивидендтер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жалдаудан түсетін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мүдделер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жылға дейін берілген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(мүдделер)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мекемелердің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жұмыстарды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көрсетуді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өткізуінен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мекемелердің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көрсетуді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өткізуінен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көрсететін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өткізуден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ақша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өткізуден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алуды өткізуден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ақшаның түсімі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сондай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Республикасы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Банкінің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сметасынан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ұсталатын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айыппұлдар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өсімпұлдар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санкциялар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өндіріп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460400 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сондай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сметасынан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ұсталатын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айыппұлдар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өсімпұлдар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санкциялар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өндіріп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460400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салатын әкімшілік айыппұлдар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мекемелермен алынатын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 мен айыппұлдар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қаражаттардың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қайтарылуы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Жергіліктік бюджетке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басқа да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бекітілген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тұрғын үй 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бағдарламасының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пәтерлер 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материалдық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жалға беру құқығын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сатқаны үшін төлем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органдарынан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3014085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  даму трансферттері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48803168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1033"/>
        <w:gridCol w:w="1033"/>
        <w:gridCol w:w="653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теңге)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235389636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2372128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1482853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слихатыны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1103608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677846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капиталды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578328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жұмысты және 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талондарды іске асырудан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сомаларды жинаудың толықтығын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91482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статистикалы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98488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сауаттылыққа оқыту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скери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таждар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шеңберiндегi iс-шаралар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аумақтық қорғанысы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тенше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дайлар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қорғаныс, авариялармен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 ұйымдастыру департаменті-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астана ауқымындағы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жағдайлардың алдын-алу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жою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ылмысты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бюджетінен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ішкі істер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5057593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қоғамдық тәртіпті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203695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көтермелеу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реттеу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мен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31081576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Бастауыш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18019719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спорттағы 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жалпы 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16950253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14368730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1146775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1184748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сіби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2926527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75543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ұйымдарында 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73143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ұйымдарында 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2850984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ұйымдарында 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2842753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Мамандарды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айта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даярлау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біліктіліктерін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арттыру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102848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6861930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1947358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67146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мемлекеттік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мекемелерінде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ақпараттандыру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мемлекеттік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үшін оқулықтар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оқу-әдiстемелiк кешендерді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ауқымындағы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олимпиадаларын және мектептен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іс-шараларды өткiзу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155559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денсаулығын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халыққа 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және әлеуметтік бейімдеу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капиталды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4914572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2903470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сейсмикалық күшейту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2011102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30384615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ауруханалар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8485793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8485793 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мамандарының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жолдамасы бойынша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8485793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1519167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743241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үшін қанды,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құрамдарын және дәрілерді өндіру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251580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322621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168305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тест-жүйелерін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санитарлы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775926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қадағалау департаменті-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 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284334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салауаттылығы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491592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Мамандандырыл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5090715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4721816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айналадағылар үшін қауіп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төндіретін аурулармен ауыратын адамдарға медициналық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3630060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ауруларына 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дәрі-дәрмек құралдарымен,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диализаторлармен,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және бүйрегі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алмастырылған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дәрі-дәрмек құралдарымен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қадағалау 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дәрiлiк заттарды,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иммунды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орталықтандырылған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5493459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5493459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3825449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деңгейде 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заттармен және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және емдік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рлер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2586583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2586583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2574975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көмекті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7208898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292042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індетінің алдын алу және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жөніндегі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емделуге тегін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жеңілдетілген жол жүрумен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6916856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5781940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объектілерін 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1134916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4875051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1552362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қарттарды әлеуметтік қамтамсыз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3002439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2902479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203104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санаттарына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2116102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129493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38288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бағдарламасына сәйкес, мұқтаж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арнайы гигиеналық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қамтамасыз етуге,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ымдау тілі мамандарының,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көмекшілердің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салаларында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266712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төлемдерді есептеу,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мен жеткізу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ақы төлеу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әлеуметтік бейімдеу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негіздемелерін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оларға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31752709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19187567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17469042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11649999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747525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ескiрген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үйлердi бұзу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453694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учаскелерiн алып қою, 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сатып алу жолымен 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қою және осыған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мүлiктi иелiктен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254956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3300586 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3300586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2609978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қалыптастыру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238685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395826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ркейту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9264556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8399885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1328044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2769240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туысы жоқ адамдарды жерлеу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4246934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трансферттер есебiнен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6332822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2656167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жұмыстарын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2437492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1670303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 сақтау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ескерткіштерін сақтауды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қол жетімділікті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367251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1495730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 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деңгейінде спорттық жарыстар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құрама командаларының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1774205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124066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iстеуiн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мемлекеттiк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басқа да тілдерін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қызметті реттеу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йымдастыру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бағдарламаларды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3574788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атқарушы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2056675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күтiп-ұстау және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рылысы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1038992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әзірлеу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53430596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7106540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7106540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7106540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46324056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46324056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45491649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бойынша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тасымалдарын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1026081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Экономикалы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 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секелестікті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резервi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Операциялы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-8987383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2005 жылға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бюджеттік кредиттерді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жасалатын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1737351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мен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және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басқаруындағы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жүргізуіндегі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профицит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-9284734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профицитін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9284734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арыздар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келісім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маңыздағы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алатын қарыздар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IX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 В. Бөлекбаев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 Т. Мұқашев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 IX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жергілікті бюджеттің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бюджеттік бағдарламаларға бөлінген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90"/>
        <w:gridCol w:w="1110"/>
        <w:gridCol w:w="1150"/>
        <w:gridCol w:w="93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қауіпсіздік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күшейту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күшейту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қамсыздандыру 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шаруашылығы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дамытужәне жайластыру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дамытужәне жайластыру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көркейту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дүниесін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қатынастары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қорғау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реттеу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коммуникациялар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бағдарламалар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органдар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сауаттылыққа оқыту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кәсіби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тұлғалардың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жарғылық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қалыптастыру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ұлғайту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инвестициялар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IX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В. Бөлекбаев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