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d386" w14:textId="7e7d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кейбір ықшамаудандардың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116 бірлескен шешімі және Алматы қаласы әкімдігінің 2008 жылғы 14 шілдедегі N 3/553 қаулысы. Алматы қаласы Әділет департаментінде 2008 жылғы 14 тамызда N 783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13 бабы 4 тармағына   сәйкес қалалық ономастика комиссиясы ұсынысының негізінде, бірлесе отырып, Алматы қаласы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 және ІV сайланған  Алматы қаласы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қаласындағы келесі ықшамаудандардың атаулары мынадай болып өзгертілсін: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Айша бибі көшесі мен Айтықов көшесінің оңтүстік аумағында орналасқан "ҚазПАС" ықшамауданының атауы "Шуақты" атауына;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 көшесінің солтүстігі мен Геологтар көшесінің батысында орналасқан  "Камаз" ықшамауданының атауы "Көкжиек" атауына;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экономика және бюджеттік жоспарлау  басқармасы ықшамаудандардың есім көрсеткіштерін, үйлердің рет сандарын жасап және орнатуға Алматы қаласының жергілікті бюджетінде қажетті қаражат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Түрксіб ауданының әкімі В.Устюговке, Алматы қаласының жылжымайтын мүлік жөніндегі орталығы және "Алматықалабезендіру" ААҚ (келісім бойынша) ықшамаудандардың жаңа есім көрсеткіштерін жасап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Түрксіб ауданының әкімі В.Устюговке нормативті құқықтық актіні тиісті мекемелерге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 құқықтық актінің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қалалық тілдерді дамыту басқармасына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 құқықтық акті алғаш ресми жарияланғаннан кейін күнтізбелік он күн өткен соң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әкімі                        А. Есімов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