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22bd" w14:textId="b682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2008 жылғы 22 қаңтардағы "Алматы қаласының Жер комиссиясы туралы" N 1/56 қаулысына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2008 жылғы 11 тамыздағы N 4/653 қаулысы. Алматы қаласы Әділет департаментінде 2008 жылғы 4 қыркүйекте N 791 тіркелді. Күші жойылды - Алматы қаласы әкімдігінің 2018 жылғы 02 қарашадағы № 4/515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әкімдігінің 2018 жылғы 02 қарашадағы № 4/515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2008 жылғы 22 қаңтардағы "Алматы қаласының Жер комиссиясы туралы" N 1/56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актілердің мемлекеттік тізбесінде 770 нөмірімен тіркелді, 2008 жылғы 1 сәуірдегі N 41 "Вечерний Алматы" және 2008 жылғы 5 сәуірдегі N 38 "Алматы Ақшамы" газеттерінде жарияланды) келесі өзгертулер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күші жойылды деп танылсын.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орындалуына бақылау жасауды өзіме қалдырамын.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бірінші ресми жарияланудан кейінгі он күнтізбелік күннен кейін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