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f712" w14:textId="41bf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әкімінің 2002 жылғы 1 сәуірдегі N 50 "Жалғызілікті зейнеткерлер мен мүгедектерге, зейнеткерлік жастағы жалғызбасты жұбайлық және отбасылық жұптарға арналған Әлеуметтік тұрғын-үйдің Ережесі туралы" шешіміне 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2008 жылғы 7 тамыздағы N 4/639 қаулысы. Алматы қаласы Әділет департаментінде 2008 жылғы 5 қыркүйекте N 792 тіркелді. Күші жойылды - Алматы қаласы әкімдігінің 2012 жылғы 23 шілдедегі N 3/627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қаласы әкімдігінің 23.07.2012 N 3/627 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Әлеуметтік тұрғын-үйде тұратын зейнет жасындағы жалғызбасты зейнеткерлер мен мүгедектерді, жалғызбасты ерлі-зайыпты және отбасылық жұптарды әлеуметтік қолдау мақсатында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Алматы қаласы әкімінің 2002 жылғы 1 сәуірдегі N 50 "Жалғызілікті зейнеткерлер мен мүгедектерге, зейнеткерлік жастағы жалғызбасты жұбайлық және отбасылық жұптарға арналған Әлеуметтік тұрғын-үйдің Ережесі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(2002 жылы 25 сәуірде нормативтік-құқықтық актілердің мемлекеттік тіркеу тізілімінде 448 нөмірмен, 2002 жылы 14 желтоқсанда "Алматы ақшамы", 2002 жылы 14 желтоқсанда "Вечерний Алматы" газеттерінің 98 нөмірінде тіркелген) келесі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зейнет жасындағы жалғызбасты зейнеткерлер мен мүгедектерге, жалғызбасты ерлі-зайыпты және отбасылық жұптарға арналған Әлеуметтік тұрғын-үй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 тармақ келесі мазмұндағы 5-ші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"тәулігіне бір рет тегін ыстық түскі ас беру".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Алматы қалалық экономика және бюджеттік жоспарлау басқармасы жергілікті бюджеттен тиісті жылға Әлеуметтік тұрғын үйде тұратын зейнет жасындағы жалғызбасты зейнеткерлер мен мүгедектердің, жалғызбасты ерлі-зайыптылар мен отбасылық жұптардың ыстық тамақ ішуіне қаражат қарастырсын.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орындалуына бақылау жасау Алматы қаласының әкімінің бірінші орынбасары  М.Ш. Мұқашевқа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күннен кейін он күнтізбелік күн өткен соң, өз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Алматы қаласының әкімі                     А. Есімов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