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c48b" w14:textId="62ac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сайланған Алматы қаласы мәслихаты ХХХ сессиясының 2007 жылғы 5 маусымдағы N 351 "Жер учаскелері төлемдерінің базалық ставкаларының түзету коэффициенттерін және жерлерді бағамдық аймақтандыру шекараларын бекіту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кезектен тыс ХІІ сессиясының 2008 жылғы 20 тамыздағы N 139 шешімі. Алматы қаласы Әділет департаментінде 2008 жылғы 22 қыркүйекте N 794 тіркелді. Алматы қаласы мәслихатының 2015 жылғы 23 шілдедегі  № 356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23.07.2015 № 347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ІІІ сайланған Алматы қаласы мәслихаты ХХХ сессиясының "Жер учаскелері төлемдерінің базалық ставкаларының түзету коэффициенттерін және жерлерді бағамдық аймақтандыру шекараларын бекіту туралы" 2007 жылғы 5 маусымдағы N 351 (нормативтік құқық актілердің мемлекеттік тіркеу тізілімінде N 751 рет санымен 2007 жылдың 18 шілдесінде тіркелген, 2007 жылдың 4 тамызында "Алматы ақшамы" газетінің N 90 нөмірінде және 2007 жылдың 4 тамызында "Вечерний Алматы" газетінің N 195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1, 2 қосымшалар осы шешімнің 1 және 2 қосымшаларына сәйкес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Т. Мұқашев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 сайланған 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тамызындағы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ХІI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 шешіміне 1 қосымша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 жер телімдер төлемінің базалық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ставкаларына енгізілген түзету коэффициенттері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Бағалау аймағының сипаттамасы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7313"/>
        <w:gridCol w:w="4791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 қ ты ң номері 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 кімшілік аудандар ж ә не айма ққ а кіретін кадастр кварталдарыны ң номері 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ү зету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коэффициетнті 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(004-009, 016-018,042-043, 045-047)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(004-006)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(001, 011, 013, 014, 021, 024, 025-029, 047, 053-058, 903, 904, 912, 913, 923, 935, 936, 937, 938)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1,93 
(2,0-1,85) 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(001-003, 010-013)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(001-003, 008-020, 021, 022, 023, 028, 029, 034, 035-037, 038-041, 042-045)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(058-061, 062-064, 939)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(002-004, 008, 009, 010, 012, 015, 016, 019, 017, 018, 020, 022, 023, 045-046, 051, 934, 003, 914, 929, 930, 048, 943, 939, 942, 941, 940, 905, 052, 933, 932, 944, 945)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1,60 
(1,84-1,34) 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(019, 020-027, 041, 044, 046-048)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(033-037)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(030-033, 039, 046, 049, 040, 041, 044, 045, 048, 050, 051, 054-057)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(005-007, 030-035, 037-042, 901, 902, 906-911, 924-927)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(030-033)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1,03 
(1,33-0,73) 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(028-040)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(042, 043, 047, 052, 053, 948-951, 934-938)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(021, 022, 001, 041, 042, 061-067)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(008, 009, 015, 016)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(010, 015-019, 022-027, 040-042, 044-065)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0,63 
(0,72-0,54) 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(002, 006-013, 023-037, 043-060, 038-040)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(014, 036, 050, 917-919, 916, 922, 915, 921)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(001-007, 010-014, 017-100, 901-906)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(001-008, 011-014, 020, 021, 028-039, 043)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0,52 
(0,53-0,50)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тамызындағы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ХІI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жер учаскелеріне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төлемақының базалық ставкаларына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түзету коэффициентін анықтау үшін жерді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бағалы аймақтарға бөлу шекаралары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 ескертуі: схеманың қағаз нұсқасын Алматы қ. қараңыз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