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591e" w14:textId="9f75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2008 жылға арналған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2008 жылғы 18 наурыздағы N 5/8 шешімі. Солтүстік Қазақстан облысының Әдідет департаменті 2008 жылғы 4 сәуірдегі N 1667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N 212 "Қазақстан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19-бабы 6-тармақшасына және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6-бабы 5-тармағына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ШЕШТI: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2008 жылға арналған қоршаған ортаға эмиссия үшін төлем мөлшерлерi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бірінші ресми жарияланғаннан кейін күнтізбелік 10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 сессиясының төрағасы              мәcлихат хатшысының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5/8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2008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төлемақының ставкалары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13"/>
        <w:gridCol w:w="2073"/>
        <w:gridCol w:w="2013"/>
        <w:gridCol w:w="22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шығарындылары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қозғалмалы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шығарындылары: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нылған отынның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әрі - тонна)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этилденбеген, этилденген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сұйытылатын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төгінділері: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жинақтауыштарға, сүзу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алаңдарына, жер бедеріне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тұрмыстық) қалдықтар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қалдықтар: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жинақтауыштарда,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санкцияланған үйінділер-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және арнайы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орындарда орналастыру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шлактары, шламдары, байыту қалдықтары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қалдықтар: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