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957f" w14:textId="3f99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2008 жылға арналған көшіп келу квотасы туралы" Қазақстан Республикасы Президентінің 2007 жылғы 30 желтоқсандағы N 506 Жарлығын және "Оралмандардың 2008 жылға арналған көшіп келу квотасын бөлу туралы" Қазақстан Республикасы Үкіметінің 2007 жылғы 15 ақпандағы N 137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27 наурыздағы N 73 қаулысы. Солтүстік Қазақстан облысының Әдідет Департаменті 2008 жылғы 10 сәуірде N 1670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 2 тармағына сәйкес, "Оралмандардың 2008 жылға арналған көшіп келу квотасы туралы" Қазақстан Республикасы Президентінің 2007 жылғы 30 желтоқсандағы N 506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>, "Оралмандардың 2008 жылға арналған көшіп келу квотасын бөлу туралы" Қазақстан Республикасы Үкіметінің 2007 жылғы 15 ақпандағы N 137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Белгіленген оралмандардың 2008 жылға арналған көшіп келу квотасы саны 410 отбасы Петропавл қаласы мен облыс аудандары бойынша 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Оралмандарды қабылдау және жайғастыру жөніндегі облыстық комиссия құрамы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бойынша Көші-қон комитетінің басқармасына (келісім бойынша) мыналарды қамтамасыз ету ұсынылсын: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келген оралмандарды қабылдау және жайғастыру, тіркеу және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белгілеген тәртіпте жәрдемақы және өтемақы төлеу.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Солтүстік Қазақстан облысы жұмыспен қамтуды үйлестіру және әлеуметтік бағдарламалар департаменті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оралмандардың әлеуметтік мәселелері мен жұмысқа орналастыруды шешу жөнінде аудандар  және Петропавл қаласы жергілікті атқарушы органдарымен өзара қызмет етуді;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 кәсіби мамандыққа оралмандарды кәсіби даярлау және оқытуды ұйымдастыруды.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Білім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оралмандардың мектеп жасындағы балаларын оқытумен толық қамту жөніндегі барлық шаралар қабылдасын және қажет болған жағдайда оларды облыс интернаттарына орналастырсын;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оралмандардың балаларын бастауыш және орта кәсіптік білім беретін оқу орындарына тарту жөніндегі кәсіби бағдарлау жұмысын тұрақты жүргізсін.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Денсаулық сақтау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заңнамаларына сәйкес келген оралмандардың медициналық тегін көмекті кепілді мөлшерде алуын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Ақжар, Мамлют, Мағжан Жұмабаев және Қызылжар аудандарының әкімі облыстық құрылыс департаментімен бірлесе отырып, оралмандарға арналған жоспарланған тұрғын үйлерді пайдалануға дер уақытта берілуін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Аудандар мен Петропавл қаласының әкімі: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оралмандарды қабылдау және жайғастыруды қамтамасыз етсін, орналастырылған орындарда олардың бейімделуіне жағдай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заңнамаларына сәйкес жұмысқа орналастыру, біліктіліктерін арттыру және жаңа кәсіпті игеру, жер учаскелерін беру мәселелерін қатаң бақылауға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заңнамаларына сәйкес мемлекеттік атаулы әлеуметтік көмек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мeктептерде, мектепке дейінгі ұйымдарда және әлеуметтік қорғау мекемелерінде орын қажет еткендерді орналастыру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оралмандардың балаларына қазақ және орыс тілдерін оқуға барлық қажетті жағдайлар жасасын, оқулықтармен және басқа да көрнекті құралдармен, материалдармен және жабдықтармен толық көлемде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орындалуы туралы оралмандарды қабылдау және жайғастыру жөніндегі облыстық комиссияға 2009 жылдың 15 қаңтарына ақпарат берсін.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Оралмандарды қабылдау және жайғастыру жөніндегі облыстық комиссия аудандар мен Петропавл қаласы әкімінің, облыстық ұйымдар басшыларының оралмандарды қабылдау және жайғастыру мәселелері бойынша есебін кезең-кезеңмен тыңдасын.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Ішкі саясат департаменті облыс жұртшылығын оралмандарды қабылдау және жайғастыру жөнінде жүргізіліп жатқан жұмыстар туралы жүйелі түрде хабардар етуді, тақырыптық кездесулер мен хабарлар өткізуді қамтамасыз етсін.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Көші-қон комитетінің Солтүстік Қазақстан облысы бойынша басқармасына (келісім бойынша) 2009 жылдың 20 қаңтарына облыс әкімі аппаратына осы қаулының орындалуы туралы ақпарат беру ұсынылсын.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қаулының орындалуын бақылау облыс әкімінің бірінші орынбасары М.К. Мырзалинға жүктелсін.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қаулы оны бірінші ресми жариялаған күннен кейін он күнтізбелік күн өткеннен кейін қолданысқа енгізіледі.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2008 ж.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 қаулысына N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 отбасын 2008 жылға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Петропавл қаласы және облыс аудандары бойынша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4933"/>
        <w:gridCol w:w="479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Аудандар, қала 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Көшіп келу квотасы 
</w:t>
            </w:r>
          </w:p>
        </w:tc>
      </w:tr>
      <w:tr>
        <w:trPr>
          <w:trHeight w:val="465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ат.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Барлығы: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2008 ж.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 қаулысына N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Оралмандарды қабылдау және жайғастыру облыстық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Мырзалин Мәлік Кеңесбайұлы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бірінші орынбасары, комиссия төрағасы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Рамазанов Нұрлан Қажымұратұлы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Комитетінің Солтүстік Қазақстан облысы бойынша басқармасының бастығы, комиссия төрағасының орынбасары (келісім бойынша)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Бимақов Аманжол Нұркенұлы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 Комитетінің Солтүстік Қазақстан облысы бойынша басқармасының бөлім бастығы, комиссия хатшысы (келісім бойынша)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мүшелері: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Бегалин Сағындық Қазиқанұлы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 көші-қон басқармасының бастығы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 Наталья Геннадьевна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бастығы </w:t>
            </w:r>
          </w:p>
        </w:tc>
      </w:tr>
      <w:tr>
        <w:trPr>
          <w:trHeight w:val="97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Сақыпкереев Асқар Жоламанұлы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қамтуды үйлестіру және әлеуметтік бағдарламалар департаментінің бастығы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Сайран Әбілқайырқызы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департаментінің бастығы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Әмрин Кемеңгер Қожахметұлы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"Зейнетақы төлеу жөніндегі мемлекеттік орталық" республикалық мемлекеттік қазыналық кәсіпорнының Солтүстік Қазақстан облыстық филиалының директоры (келісім бойынша)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Қасымов Сәрсенбай Орынбайұлы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"Петропавл қаласының халыққа қызмет көрсету орталығы" мемлекеттік мекемесінің директоры (келісім бойынша)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Құбаш Асылбек Сайлыбекұлы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бастығы 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Мақсұтов Нұрлан Мақсұтұлы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 аппаратының    әлеуметтік-мәдени салалар бөлімінің бас маманы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