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c18d" w14:textId="bfdc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мәдениет және спорт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2008 жылғы 14 сәуірдегі N 104 қаулысы. Солтүстік Қазақстан облысының Әділет департаментінде 2008 жылғы 30 сәуірде N 1672 тіркелді. Күші жойылды - Солтүстік Қазақстан облысы әкімдігінің 2015 жылғы 9 сәуірдегі N 120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әкімдігінің 9.04.2015 </w:t>
      </w:r>
      <w:r>
        <w:rPr>
          <w:rFonts w:ascii="Times New Roman"/>
          <w:b w:val="false"/>
          <w:i w:val="false"/>
          <w:color w:val="000000"/>
          <w:sz w:val="28"/>
        </w:rPr>
        <w:t xml:space="preserve">N 120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Заңы</w:t>
      </w:r>
      <w:r>
        <w:rPr>
          <w:rFonts w:ascii="Times New Roman"/>
          <w:b w:val="false"/>
          <w:i w:val="false"/>
          <w:color w:val="000000"/>
          <w:sz w:val="28"/>
        </w:rPr>
        <w:t xml:space="preserve"> 27 бабы 2 тармағына, Қазақстан Республикасы </w:t>
      </w:r>
      <w:r>
        <w:rPr>
          <w:rFonts w:ascii="Times New Roman"/>
          <w:b w:val="false"/>
          <w:i w:val="false"/>
          <w:color w:val="000000"/>
          <w:sz w:val="28"/>
        </w:rPr>
        <w:t>Еңбек</w:t>
      </w:r>
      <w:r>
        <w:rPr>
          <w:rFonts w:ascii="Times New Roman"/>
          <w:b w:val="false"/>
          <w:i w:val="false"/>
          <w:color w:val="000000"/>
          <w:sz w:val="28"/>
        </w:rPr>
        <w:t xml:space="preserve"> кодексінің</w:t>
      </w:r>
      <w:r>
        <w:rPr>
          <w:rFonts w:ascii="Times New Roman"/>
          <w:b w:val="false"/>
          <w:i w:val="false"/>
          <w:color w:val="000000"/>
          <w:sz w:val="28"/>
        </w:rPr>
        <w:t xml:space="preserve"> 238 бабы 3 тармағына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Облыстық бюджет қаражаты есебінен қалалық жағдайда қызметтің осы түрімен айналысатын азаматтық қызметкерлердің жалақыларымен және ставкаларымен салыстырғанда кемінде жиырма бес пайызға жоғары лауазымдық жалақылар мен тарифтік ставкаларды алуға құқығы бар ауылдық (селолық) жерде жұмыс істейтін денсаулық сақтау, әлеуметтік қамтамасыз ету, білім, мәдениет және спорт мамандары лауазымдарының тізбесі қосымшаға сәйкес айқындалсын.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Е.Е.Нұрақаевқа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бірінші ресми жарияланған күннен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әкімі </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әкімдігінің</w:t>
            </w:r>
            <w:r>
              <w:br/>
            </w:r>
            <w:r>
              <w:rPr>
                <w:rFonts w:ascii="Times New Roman"/>
                <w:b w:val="false"/>
                <w:i w:val="false"/>
                <w:color w:val="000000"/>
                <w:sz w:val="20"/>
              </w:rPr>
              <w:t xml:space="preserve">
2008 жылғы 14 сәуірдегі N 104 </w:t>
            </w:r>
            <w:r>
              <w:br/>
            </w:r>
            <w:r>
              <w:rPr>
                <w:rFonts w:ascii="Times New Roman"/>
                <w:b w:val="false"/>
                <w:i w:val="false"/>
                <w:color w:val="000000"/>
                <w:sz w:val="20"/>
              </w:rPr>
              <w:t>
қаулысымен бекітілді</w:t>
            </w:r>
          </w:p>
        </w:tc>
      </w:tr>
    </w:tbl>
    <w:bookmarkStart w:name="z5" w:id="1"/>
    <w:p>
      <w:pPr>
        <w:spacing w:after="0"/>
        <w:ind w:left="0"/>
        <w:jc w:val="left"/>
      </w:pPr>
      <w:r>
        <w:rPr>
          <w:rFonts w:ascii="Times New Roman"/>
          <w:b/>
          <w:i w:val="false"/>
          <w:color w:val="000000"/>
        </w:rPr>
        <w:t xml:space="preserve"> 
Облыстық бюджет қаражаты есебінен қалалық жағдайда</w:t>
      </w:r>
      <w:r>
        <w:br/>
      </w:r>
      <w:r>
        <w:rPr>
          <w:rFonts w:ascii="Times New Roman"/>
          <w:b/>
          <w:i w:val="false"/>
          <w:color w:val="000000"/>
        </w:rPr>
        <w:t>
қызметтің осы түрімен айналысатын азаматтық қызметкерлердің</w:t>
      </w:r>
      <w:r>
        <w:br/>
      </w:r>
      <w:r>
        <w:rPr>
          <w:rFonts w:ascii="Times New Roman"/>
          <w:b/>
          <w:i w:val="false"/>
          <w:color w:val="000000"/>
        </w:rPr>
        <w:t>
жалақыларымен және ставкаларымен салыстырғанда кемінде жиырма</w:t>
      </w:r>
      <w:r>
        <w:br/>
      </w:r>
      <w:r>
        <w:rPr>
          <w:rFonts w:ascii="Times New Roman"/>
          <w:b/>
          <w:i w:val="false"/>
          <w:color w:val="000000"/>
        </w:rPr>
        <w:t>
бес пайызға жоғары лауазымдық жалақылар мен тарифтік</w:t>
      </w:r>
      <w:r>
        <w:br/>
      </w:r>
      <w:r>
        <w:rPr>
          <w:rFonts w:ascii="Times New Roman"/>
          <w:b/>
          <w:i w:val="false"/>
          <w:color w:val="000000"/>
        </w:rPr>
        <w:t>
ставкаларды алуға құқығы бар және ауылдық (селолық) жерде</w:t>
      </w:r>
      <w:r>
        <w:br/>
      </w:r>
      <w:r>
        <w:rPr>
          <w:rFonts w:ascii="Times New Roman"/>
          <w:b/>
          <w:i w:val="false"/>
          <w:color w:val="000000"/>
        </w:rPr>
        <w:t xml:space="preserve">
жұмыс істейтін денсаулық сақтау, әлеуметтік қамтамасыз ету, </w:t>
      </w:r>
      <w:r>
        <w:br/>
      </w:r>
      <w:r>
        <w:rPr>
          <w:rFonts w:ascii="Times New Roman"/>
          <w:b/>
          <w:i w:val="false"/>
          <w:color w:val="000000"/>
        </w:rPr>
        <w:t>
білім, мәдениет және спорт мамандары лауазымдарының</w:t>
      </w:r>
      <w:r>
        <w:br/>
      </w:r>
      <w:r>
        <w:rPr>
          <w:rFonts w:ascii="Times New Roman"/>
          <w:b/>
          <w:i w:val="false"/>
          <w:color w:val="000000"/>
        </w:rPr>
        <w:t>
Тізбесі</w:t>
      </w:r>
    </w:p>
    <w:bookmarkEnd w:id="1"/>
    <w:p>
      <w:pPr>
        <w:spacing w:after="0"/>
        <w:ind w:left="0"/>
        <w:jc w:val="both"/>
      </w:pPr>
      <w:r>
        <w:rPr>
          <w:rFonts w:ascii="Times New Roman"/>
          <w:b w:val="false"/>
          <w:i w:val="false"/>
          <w:color w:val="000000"/>
          <w:sz w:val="28"/>
        </w:rPr>
        <w:t xml:space="preserve">      1. Денсаулық сақтау мамандарының лауазымдары: </w:t>
      </w:r>
      <w:r>
        <w:br/>
      </w:r>
      <w:r>
        <w:rPr>
          <w:rFonts w:ascii="Times New Roman"/>
          <w:b w:val="false"/>
          <w:i w:val="false"/>
          <w:color w:val="000000"/>
          <w:sz w:val="28"/>
        </w:rPr>
        <w:t xml:space="preserve">
      1) мемлекеттік мекеме мен қазыналық кәсіпорынның басшысы және басшының орынбасары (оның ішінде бірінші); </w:t>
      </w:r>
      <w:r>
        <w:br/>
      </w:r>
      <w:r>
        <w:rPr>
          <w:rFonts w:ascii="Times New Roman"/>
          <w:b w:val="false"/>
          <w:i w:val="false"/>
          <w:color w:val="000000"/>
          <w:sz w:val="28"/>
        </w:rPr>
        <w:t xml:space="preserve">
      2) бөлімшенің, зертхананың басшысы; </w:t>
      </w:r>
      <w:r>
        <w:br/>
      </w:r>
      <w:r>
        <w:rPr>
          <w:rFonts w:ascii="Times New Roman"/>
          <w:b w:val="false"/>
          <w:i w:val="false"/>
          <w:color w:val="000000"/>
          <w:sz w:val="28"/>
        </w:rPr>
        <w:t xml:space="preserve">
      3) барлық мамандықтағы дәрігерлер; </w:t>
      </w:r>
      <w:r>
        <w:br/>
      </w:r>
      <w:r>
        <w:rPr>
          <w:rFonts w:ascii="Times New Roman"/>
          <w:b w:val="false"/>
          <w:i w:val="false"/>
          <w:color w:val="000000"/>
          <w:sz w:val="28"/>
        </w:rPr>
        <w:t xml:space="preserve">
      4) акушер; </w:t>
      </w:r>
      <w:r>
        <w:br/>
      </w:r>
      <w:r>
        <w:rPr>
          <w:rFonts w:ascii="Times New Roman"/>
          <w:b w:val="false"/>
          <w:i w:val="false"/>
          <w:color w:val="000000"/>
          <w:sz w:val="28"/>
        </w:rPr>
        <w:t xml:space="preserve">
      5) емдәм бикесі; </w:t>
      </w:r>
      <w:r>
        <w:br/>
      </w:r>
      <w:r>
        <w:rPr>
          <w:rFonts w:ascii="Times New Roman"/>
          <w:b w:val="false"/>
          <w:i w:val="false"/>
          <w:color w:val="000000"/>
          <w:sz w:val="28"/>
        </w:rPr>
        <w:t xml:space="preserve">
      6) тіс дәрігері; </w:t>
      </w:r>
      <w:r>
        <w:br/>
      </w:r>
      <w:r>
        <w:rPr>
          <w:rFonts w:ascii="Times New Roman"/>
          <w:b w:val="false"/>
          <w:i w:val="false"/>
          <w:color w:val="000000"/>
          <w:sz w:val="28"/>
        </w:rPr>
        <w:t xml:space="preserve">
      7) тіс технигі; </w:t>
      </w:r>
      <w:r>
        <w:br/>
      </w:r>
      <w:r>
        <w:rPr>
          <w:rFonts w:ascii="Times New Roman"/>
          <w:b w:val="false"/>
          <w:i w:val="false"/>
          <w:color w:val="000000"/>
          <w:sz w:val="28"/>
        </w:rPr>
        <w:t xml:space="preserve">
      8) барлық мамандықтағы медициналық бике; </w:t>
      </w:r>
      <w:r>
        <w:br/>
      </w:r>
      <w:r>
        <w:rPr>
          <w:rFonts w:ascii="Times New Roman"/>
          <w:b w:val="false"/>
          <w:i w:val="false"/>
          <w:color w:val="000000"/>
          <w:sz w:val="28"/>
        </w:rPr>
        <w:t xml:space="preserve">
      9) медициналық статистик; </w:t>
      </w:r>
      <w:r>
        <w:br/>
      </w:r>
      <w:r>
        <w:rPr>
          <w:rFonts w:ascii="Times New Roman"/>
          <w:b w:val="false"/>
          <w:i w:val="false"/>
          <w:color w:val="000000"/>
          <w:sz w:val="28"/>
        </w:rPr>
        <w:t xml:space="preserve">
      10) медициналық зертханашы; </w:t>
      </w:r>
      <w:r>
        <w:br/>
      </w:r>
      <w:r>
        <w:rPr>
          <w:rFonts w:ascii="Times New Roman"/>
          <w:b w:val="false"/>
          <w:i w:val="false"/>
          <w:color w:val="000000"/>
          <w:sz w:val="28"/>
        </w:rPr>
        <w:t xml:space="preserve">
      11) провизор; </w:t>
      </w:r>
      <w:r>
        <w:br/>
      </w:r>
      <w:r>
        <w:rPr>
          <w:rFonts w:ascii="Times New Roman"/>
          <w:b w:val="false"/>
          <w:i w:val="false"/>
          <w:color w:val="000000"/>
          <w:sz w:val="28"/>
        </w:rPr>
        <w:t xml:space="preserve">
      12) психолог; </w:t>
      </w:r>
      <w:r>
        <w:br/>
      </w:r>
      <w:r>
        <w:rPr>
          <w:rFonts w:ascii="Times New Roman"/>
          <w:b w:val="false"/>
          <w:i w:val="false"/>
          <w:color w:val="000000"/>
          <w:sz w:val="28"/>
        </w:rPr>
        <w:t xml:space="preserve">
      13) әлеуметтік жұмыс жөніндегі маман; </w:t>
      </w:r>
      <w:r>
        <w:br/>
      </w:r>
      <w:r>
        <w:rPr>
          <w:rFonts w:ascii="Times New Roman"/>
          <w:b w:val="false"/>
          <w:i w:val="false"/>
          <w:color w:val="000000"/>
          <w:sz w:val="28"/>
        </w:rPr>
        <w:t xml:space="preserve">
      14) рентген зертханашысы; </w:t>
      </w:r>
      <w:r>
        <w:br/>
      </w:r>
      <w:r>
        <w:rPr>
          <w:rFonts w:ascii="Times New Roman"/>
          <w:b w:val="false"/>
          <w:i w:val="false"/>
          <w:color w:val="000000"/>
          <w:sz w:val="28"/>
        </w:rPr>
        <w:t xml:space="preserve">
      15) мамандырылған медициналық бике; </w:t>
      </w:r>
      <w:r>
        <w:br/>
      </w:r>
      <w:r>
        <w:rPr>
          <w:rFonts w:ascii="Times New Roman"/>
          <w:b w:val="false"/>
          <w:i w:val="false"/>
          <w:color w:val="000000"/>
          <w:sz w:val="28"/>
        </w:rPr>
        <w:t xml:space="preserve">
      16) медициналық бикенің көмекшісі; </w:t>
      </w:r>
      <w:r>
        <w:br/>
      </w:r>
      <w:r>
        <w:rPr>
          <w:rFonts w:ascii="Times New Roman"/>
          <w:b w:val="false"/>
          <w:i w:val="false"/>
          <w:color w:val="000000"/>
          <w:sz w:val="28"/>
        </w:rPr>
        <w:t xml:space="preserve">
      17) фармацевт; </w:t>
      </w:r>
      <w:r>
        <w:br/>
      </w:r>
      <w:r>
        <w:rPr>
          <w:rFonts w:ascii="Times New Roman"/>
          <w:b w:val="false"/>
          <w:i w:val="false"/>
          <w:color w:val="000000"/>
          <w:sz w:val="28"/>
        </w:rPr>
        <w:t xml:space="preserve">
      18) фельдшер (-зертханашы); </w:t>
      </w:r>
      <w:r>
        <w:br/>
      </w:r>
      <w:r>
        <w:rPr>
          <w:rFonts w:ascii="Times New Roman"/>
          <w:b w:val="false"/>
          <w:i w:val="false"/>
          <w:color w:val="000000"/>
          <w:sz w:val="28"/>
        </w:rPr>
        <w:t xml:space="preserve">
      19) кітапханашы; </w:t>
      </w:r>
      <w:r>
        <w:br/>
      </w:r>
      <w:r>
        <w:rPr>
          <w:rFonts w:ascii="Times New Roman"/>
          <w:b w:val="false"/>
          <w:i w:val="false"/>
          <w:color w:val="000000"/>
          <w:sz w:val="28"/>
        </w:rPr>
        <w:t xml:space="preserve">
      20) дәріхана меңгерушісі; </w:t>
      </w:r>
      <w:r>
        <w:br/>
      </w:r>
      <w:r>
        <w:rPr>
          <w:rFonts w:ascii="Times New Roman"/>
          <w:b w:val="false"/>
          <w:i w:val="false"/>
          <w:color w:val="000000"/>
          <w:sz w:val="28"/>
        </w:rPr>
        <w:t xml:space="preserve">
      21) мәдени ұйымдастырушы; </w:t>
      </w:r>
      <w:r>
        <w:br/>
      </w:r>
      <w:r>
        <w:rPr>
          <w:rFonts w:ascii="Times New Roman"/>
          <w:b w:val="false"/>
          <w:i w:val="false"/>
          <w:color w:val="000000"/>
          <w:sz w:val="28"/>
        </w:rPr>
        <w:t xml:space="preserve">
      22) нұсқаушы. </w:t>
      </w:r>
      <w:r>
        <w:br/>
      </w:r>
      <w:r>
        <w:rPr>
          <w:rFonts w:ascii="Times New Roman"/>
          <w:b w:val="false"/>
          <w:i w:val="false"/>
          <w:color w:val="000000"/>
          <w:sz w:val="28"/>
        </w:rPr>
        <w:t>
</w:t>
      </w:r>
      <w:r>
        <w:rPr>
          <w:rFonts w:ascii="Times New Roman"/>
          <w:b w:val="false"/>
          <w:i w:val="false"/>
          <w:color w:val="ff0000"/>
          <w:sz w:val="28"/>
        </w:rPr>
        <w:t xml:space="preserve">      2. Ескерту. 2-тармақ алынып тасталған - Солтүстік Қазақстан облысы әкімдігінің 2009.02.19 </w:t>
      </w:r>
      <w:r>
        <w:rPr>
          <w:rFonts w:ascii="Times New Roman"/>
          <w:b w:val="false"/>
          <w:i w:val="false"/>
          <w:color w:val="000000"/>
          <w:sz w:val="28"/>
        </w:rPr>
        <w:t xml:space="preserve">N 35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Әлеуметтік қамтамасыз ету мамандарының лауазымдары: </w:t>
      </w:r>
      <w:r>
        <w:br/>
      </w:r>
      <w:r>
        <w:rPr>
          <w:rFonts w:ascii="Times New Roman"/>
          <w:b w:val="false"/>
          <w:i w:val="false"/>
          <w:color w:val="000000"/>
          <w:sz w:val="28"/>
        </w:rPr>
        <w:t xml:space="preserve">
      1) барлық мамандықтағы дәрігерлер; </w:t>
      </w:r>
      <w:r>
        <w:br/>
      </w:r>
      <w:r>
        <w:rPr>
          <w:rFonts w:ascii="Times New Roman"/>
          <w:b w:val="false"/>
          <w:i w:val="false"/>
          <w:color w:val="000000"/>
          <w:sz w:val="28"/>
        </w:rPr>
        <w:t xml:space="preserve">
      2) медициналық бике; </w:t>
      </w:r>
      <w:r>
        <w:br/>
      </w:r>
      <w:r>
        <w:rPr>
          <w:rFonts w:ascii="Times New Roman"/>
          <w:b w:val="false"/>
          <w:i w:val="false"/>
          <w:color w:val="000000"/>
          <w:sz w:val="28"/>
        </w:rPr>
        <w:t xml:space="preserve">
      3) мұғалім; </w:t>
      </w:r>
      <w:r>
        <w:br/>
      </w:r>
      <w:r>
        <w:rPr>
          <w:rFonts w:ascii="Times New Roman"/>
          <w:b w:val="false"/>
          <w:i w:val="false"/>
          <w:color w:val="000000"/>
          <w:sz w:val="28"/>
        </w:rPr>
        <w:t xml:space="preserve">
      4) тәрбиеші; </w:t>
      </w:r>
      <w:r>
        <w:br/>
      </w:r>
      <w:r>
        <w:rPr>
          <w:rFonts w:ascii="Times New Roman"/>
          <w:b w:val="false"/>
          <w:i w:val="false"/>
          <w:color w:val="000000"/>
          <w:sz w:val="28"/>
        </w:rPr>
        <w:t xml:space="preserve">
      5) психолог; </w:t>
      </w:r>
      <w:r>
        <w:br/>
      </w:r>
      <w:r>
        <w:rPr>
          <w:rFonts w:ascii="Times New Roman"/>
          <w:b w:val="false"/>
          <w:i w:val="false"/>
          <w:color w:val="000000"/>
          <w:sz w:val="28"/>
        </w:rPr>
        <w:t xml:space="preserve">
      6) емдік дене шынықтыру жөніндегі нұсқаушы; </w:t>
      </w:r>
      <w:r>
        <w:br/>
      </w:r>
      <w:r>
        <w:rPr>
          <w:rFonts w:ascii="Times New Roman"/>
          <w:b w:val="false"/>
          <w:i w:val="false"/>
          <w:color w:val="000000"/>
          <w:sz w:val="28"/>
        </w:rPr>
        <w:t xml:space="preserve">
      7) еңбек жөніндегі нұсқаушы; </w:t>
      </w:r>
      <w:r>
        <w:br/>
      </w:r>
      <w:r>
        <w:rPr>
          <w:rFonts w:ascii="Times New Roman"/>
          <w:b w:val="false"/>
          <w:i w:val="false"/>
          <w:color w:val="000000"/>
          <w:sz w:val="28"/>
        </w:rPr>
        <w:t xml:space="preserve">
      8) әлеуметтік жұмыс жөніндегі маман; </w:t>
      </w:r>
      <w:r>
        <w:br/>
      </w:r>
      <w:r>
        <w:rPr>
          <w:rFonts w:ascii="Times New Roman"/>
          <w:b w:val="false"/>
          <w:i w:val="false"/>
          <w:color w:val="000000"/>
          <w:sz w:val="28"/>
        </w:rPr>
        <w:t xml:space="preserve">
      9) мәдени ұйымдастырушы. </w:t>
      </w:r>
      <w:r>
        <w:br/>
      </w:r>
      <w:r>
        <w:rPr>
          <w:rFonts w:ascii="Times New Roman"/>
          <w:b w:val="false"/>
          <w:i w:val="false"/>
          <w:color w:val="000000"/>
          <w:sz w:val="28"/>
        </w:rPr>
        <w:t xml:space="preserve">
      4. Білім беру мамандарының лауазымдары: </w:t>
      </w:r>
      <w:r>
        <w:br/>
      </w:r>
      <w:r>
        <w:rPr>
          <w:rFonts w:ascii="Times New Roman"/>
          <w:b w:val="false"/>
          <w:i w:val="false"/>
          <w:color w:val="000000"/>
          <w:sz w:val="28"/>
        </w:rPr>
        <w:t xml:space="preserve">
      1) мемлекеттік мекеме мен қазыналық кәсіпорынның басшысы және басшының орынбасары (оның ішінде бірінші); </w:t>
      </w:r>
      <w:r>
        <w:br/>
      </w:r>
      <w:r>
        <w:rPr>
          <w:rFonts w:ascii="Times New Roman"/>
          <w:b w:val="false"/>
          <w:i w:val="false"/>
          <w:color w:val="000000"/>
          <w:sz w:val="28"/>
        </w:rPr>
        <w:t xml:space="preserve">
      2) мүғалім; </w:t>
      </w:r>
      <w:r>
        <w:br/>
      </w:r>
      <w:r>
        <w:rPr>
          <w:rFonts w:ascii="Times New Roman"/>
          <w:b w:val="false"/>
          <w:i w:val="false"/>
          <w:color w:val="000000"/>
          <w:sz w:val="28"/>
        </w:rPr>
        <w:t xml:space="preserve">
      3) әлеуметтік педагог; </w:t>
      </w:r>
      <w:r>
        <w:br/>
      </w:r>
      <w:r>
        <w:rPr>
          <w:rFonts w:ascii="Times New Roman"/>
          <w:b w:val="false"/>
          <w:i w:val="false"/>
          <w:color w:val="000000"/>
          <w:sz w:val="28"/>
        </w:rPr>
        <w:t xml:space="preserve">
      4) педагог - психолог; </w:t>
      </w:r>
      <w:r>
        <w:br/>
      </w:r>
      <w:r>
        <w:rPr>
          <w:rFonts w:ascii="Times New Roman"/>
          <w:b w:val="false"/>
          <w:i w:val="false"/>
          <w:color w:val="000000"/>
          <w:sz w:val="28"/>
        </w:rPr>
        <w:t xml:space="preserve">
      5) оқытушы; </w:t>
      </w:r>
      <w:r>
        <w:br/>
      </w:r>
      <w:r>
        <w:rPr>
          <w:rFonts w:ascii="Times New Roman"/>
          <w:b w:val="false"/>
          <w:i w:val="false"/>
          <w:color w:val="000000"/>
          <w:sz w:val="28"/>
        </w:rPr>
        <w:t xml:space="preserve">
      6) тәрбиеші; </w:t>
      </w:r>
      <w:r>
        <w:br/>
      </w:r>
      <w:r>
        <w:rPr>
          <w:rFonts w:ascii="Times New Roman"/>
          <w:b w:val="false"/>
          <w:i w:val="false"/>
          <w:color w:val="000000"/>
          <w:sz w:val="28"/>
        </w:rPr>
        <w:t xml:space="preserve">
      7) музыкалық жетекші; </w:t>
      </w:r>
      <w:r>
        <w:br/>
      </w:r>
      <w:r>
        <w:rPr>
          <w:rFonts w:ascii="Times New Roman"/>
          <w:b w:val="false"/>
          <w:i w:val="false"/>
          <w:color w:val="000000"/>
          <w:sz w:val="28"/>
        </w:rPr>
        <w:t xml:space="preserve">
      8) нұсқаушы; </w:t>
      </w:r>
      <w:r>
        <w:br/>
      </w:r>
      <w:r>
        <w:rPr>
          <w:rFonts w:ascii="Times New Roman"/>
          <w:b w:val="false"/>
          <w:i w:val="false"/>
          <w:color w:val="000000"/>
          <w:sz w:val="28"/>
        </w:rPr>
        <w:t xml:space="preserve">
      9) мәдени ұйымдастырушы; </w:t>
      </w:r>
      <w:r>
        <w:br/>
      </w:r>
      <w:r>
        <w:rPr>
          <w:rFonts w:ascii="Times New Roman"/>
          <w:b w:val="false"/>
          <w:i w:val="false"/>
          <w:color w:val="000000"/>
          <w:sz w:val="28"/>
        </w:rPr>
        <w:t xml:space="preserve">
      10) әдістемелік кабинеттің басшысы; </w:t>
      </w:r>
      <w:r>
        <w:br/>
      </w:r>
      <w:r>
        <w:rPr>
          <w:rFonts w:ascii="Times New Roman"/>
          <w:b w:val="false"/>
          <w:i w:val="false"/>
          <w:color w:val="000000"/>
          <w:sz w:val="28"/>
        </w:rPr>
        <w:t xml:space="preserve">
      11) әдістемеші, </w:t>
      </w:r>
      <w:r>
        <w:br/>
      </w:r>
      <w:r>
        <w:rPr>
          <w:rFonts w:ascii="Times New Roman"/>
          <w:b w:val="false"/>
          <w:i w:val="false"/>
          <w:color w:val="000000"/>
          <w:sz w:val="28"/>
        </w:rPr>
        <w:t xml:space="preserve">
      12) шебер; </w:t>
      </w:r>
      <w:r>
        <w:br/>
      </w:r>
      <w:r>
        <w:rPr>
          <w:rFonts w:ascii="Times New Roman"/>
          <w:b w:val="false"/>
          <w:i w:val="false"/>
          <w:color w:val="000000"/>
          <w:sz w:val="28"/>
        </w:rPr>
        <w:t xml:space="preserve">
      13) аккомпаниатор; </w:t>
      </w:r>
      <w:r>
        <w:br/>
      </w:r>
      <w:r>
        <w:rPr>
          <w:rFonts w:ascii="Times New Roman"/>
          <w:b w:val="false"/>
          <w:i w:val="false"/>
          <w:color w:val="000000"/>
          <w:sz w:val="28"/>
        </w:rPr>
        <w:t xml:space="preserve">
      14) концертмейстер; </w:t>
      </w:r>
      <w:r>
        <w:br/>
      </w:r>
      <w:r>
        <w:rPr>
          <w:rFonts w:ascii="Times New Roman"/>
          <w:b w:val="false"/>
          <w:i w:val="false"/>
          <w:color w:val="000000"/>
          <w:sz w:val="28"/>
        </w:rPr>
        <w:t xml:space="preserve">
      15) үйірме жетекшісі; </w:t>
      </w:r>
      <w:r>
        <w:br/>
      </w:r>
      <w:r>
        <w:rPr>
          <w:rFonts w:ascii="Times New Roman"/>
          <w:b w:val="false"/>
          <w:i w:val="false"/>
          <w:color w:val="000000"/>
          <w:sz w:val="28"/>
        </w:rPr>
        <w:t xml:space="preserve">
      16) медициналық бике; </w:t>
      </w:r>
      <w:r>
        <w:br/>
      </w:r>
      <w:r>
        <w:rPr>
          <w:rFonts w:ascii="Times New Roman"/>
          <w:b w:val="false"/>
          <w:i w:val="false"/>
          <w:color w:val="000000"/>
          <w:sz w:val="28"/>
        </w:rPr>
        <w:t xml:space="preserve">
      17) емдәм бикесі; </w:t>
      </w:r>
      <w:r>
        <w:br/>
      </w:r>
      <w:r>
        <w:rPr>
          <w:rFonts w:ascii="Times New Roman"/>
          <w:b w:val="false"/>
          <w:i w:val="false"/>
          <w:color w:val="000000"/>
          <w:sz w:val="28"/>
        </w:rPr>
        <w:t xml:space="preserve">
      18) кітапханашы; </w:t>
      </w:r>
      <w:r>
        <w:br/>
      </w:r>
      <w:r>
        <w:rPr>
          <w:rFonts w:ascii="Times New Roman"/>
          <w:b w:val="false"/>
          <w:i w:val="false"/>
          <w:color w:val="000000"/>
          <w:sz w:val="28"/>
        </w:rPr>
        <w:t xml:space="preserve">
      19) библиограф; </w:t>
      </w:r>
      <w:r>
        <w:br/>
      </w:r>
      <w:r>
        <w:rPr>
          <w:rFonts w:ascii="Times New Roman"/>
          <w:b w:val="false"/>
          <w:i w:val="false"/>
          <w:color w:val="000000"/>
          <w:sz w:val="28"/>
        </w:rPr>
        <w:t xml:space="preserve">
      20) жетекші; </w:t>
      </w:r>
      <w:r>
        <w:br/>
      </w:r>
      <w:r>
        <w:rPr>
          <w:rFonts w:ascii="Times New Roman"/>
          <w:b w:val="false"/>
          <w:i w:val="false"/>
          <w:color w:val="000000"/>
          <w:sz w:val="28"/>
        </w:rPr>
        <w:t xml:space="preserve">
      21) инспектор; </w:t>
      </w:r>
      <w:r>
        <w:br/>
      </w:r>
      <w:r>
        <w:rPr>
          <w:rFonts w:ascii="Times New Roman"/>
          <w:b w:val="false"/>
          <w:i w:val="false"/>
          <w:color w:val="000000"/>
          <w:sz w:val="28"/>
        </w:rPr>
        <w:t xml:space="preserve">
      22) зертханашы; </w:t>
      </w:r>
      <w:r>
        <w:br/>
      </w:r>
      <w:r>
        <w:rPr>
          <w:rFonts w:ascii="Times New Roman"/>
          <w:b w:val="false"/>
          <w:i w:val="false"/>
          <w:color w:val="000000"/>
          <w:sz w:val="28"/>
        </w:rPr>
        <w:t xml:space="preserve">
      23) кітапхананың, интернаттың, психологтік-педагогикалық түзету кабинетінің, шеберхананың меңгерушісі; </w:t>
      </w:r>
      <w:r>
        <w:br/>
      </w:r>
      <w:r>
        <w:rPr>
          <w:rFonts w:ascii="Times New Roman"/>
          <w:b w:val="false"/>
          <w:i w:val="false"/>
          <w:color w:val="000000"/>
          <w:sz w:val="28"/>
        </w:rPr>
        <w:t xml:space="preserve">
      24) дәрігер; </w:t>
      </w:r>
      <w:r>
        <w:br/>
      </w:r>
      <w:r>
        <w:rPr>
          <w:rFonts w:ascii="Times New Roman"/>
          <w:b w:val="false"/>
          <w:i w:val="false"/>
          <w:color w:val="000000"/>
          <w:sz w:val="28"/>
        </w:rPr>
        <w:t xml:space="preserve">
      25) сурдопедагог, </w:t>
      </w:r>
      <w:r>
        <w:br/>
      </w:r>
      <w:r>
        <w:rPr>
          <w:rFonts w:ascii="Times New Roman"/>
          <w:b w:val="false"/>
          <w:i w:val="false"/>
          <w:color w:val="000000"/>
          <w:sz w:val="28"/>
        </w:rPr>
        <w:t xml:space="preserve">
      26) тифлопедагог; </w:t>
      </w:r>
      <w:r>
        <w:br/>
      </w:r>
      <w:r>
        <w:rPr>
          <w:rFonts w:ascii="Times New Roman"/>
          <w:b w:val="false"/>
          <w:i w:val="false"/>
          <w:color w:val="000000"/>
          <w:sz w:val="28"/>
        </w:rPr>
        <w:t xml:space="preserve">
      27) көркемдік жетекші; </w:t>
      </w:r>
      <w:r>
        <w:br/>
      </w:r>
      <w:r>
        <w:rPr>
          <w:rFonts w:ascii="Times New Roman"/>
          <w:b w:val="false"/>
          <w:i w:val="false"/>
          <w:color w:val="000000"/>
          <w:sz w:val="28"/>
        </w:rPr>
        <w:t xml:space="preserve">
      28) балетмейстер, </w:t>
      </w:r>
      <w:r>
        <w:br/>
      </w:r>
      <w:r>
        <w:rPr>
          <w:rFonts w:ascii="Times New Roman"/>
          <w:b w:val="false"/>
          <w:i w:val="false"/>
          <w:color w:val="000000"/>
          <w:sz w:val="28"/>
        </w:rPr>
        <w:t xml:space="preserve">
      29) хормейстер; </w:t>
      </w:r>
      <w:r>
        <w:br/>
      </w:r>
      <w:r>
        <w:rPr>
          <w:rFonts w:ascii="Times New Roman"/>
          <w:b w:val="false"/>
          <w:i w:val="false"/>
          <w:color w:val="000000"/>
          <w:sz w:val="28"/>
        </w:rPr>
        <w:t xml:space="preserve">
      30) хореограф; </w:t>
      </w:r>
      <w:r>
        <w:br/>
      </w:r>
      <w:r>
        <w:rPr>
          <w:rFonts w:ascii="Times New Roman"/>
          <w:b w:val="false"/>
          <w:i w:val="false"/>
          <w:color w:val="000000"/>
          <w:sz w:val="28"/>
        </w:rPr>
        <w:t xml:space="preserve">
      31) жаттықтырушы; </w:t>
      </w:r>
      <w:r>
        <w:br/>
      </w:r>
      <w:r>
        <w:rPr>
          <w:rFonts w:ascii="Times New Roman"/>
          <w:b w:val="false"/>
          <w:i w:val="false"/>
          <w:color w:val="000000"/>
          <w:sz w:val="28"/>
        </w:rPr>
        <w:t xml:space="preserve">
      32) барлық атаудағы суретшілер; </w:t>
      </w:r>
      <w:r>
        <w:br/>
      </w:r>
      <w:r>
        <w:rPr>
          <w:rFonts w:ascii="Times New Roman"/>
          <w:b w:val="false"/>
          <w:i w:val="false"/>
          <w:color w:val="000000"/>
          <w:sz w:val="28"/>
        </w:rPr>
        <w:t xml:space="preserve">
      33) оқу бөлімінің хатшысы.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Солтүстік Қазақстан облысы әкімдігінің 2009.02.19 </w:t>
      </w:r>
      <w:r>
        <w:rPr>
          <w:rFonts w:ascii="Times New Roman"/>
          <w:b w:val="false"/>
          <w:i w:val="false"/>
          <w:color w:val="000000"/>
          <w:sz w:val="28"/>
        </w:rPr>
        <w:t xml:space="preserve">N 35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Мәдениет мамандарының лауазымдары: </w:t>
      </w:r>
      <w:r>
        <w:br/>
      </w:r>
      <w:r>
        <w:rPr>
          <w:rFonts w:ascii="Times New Roman"/>
          <w:b w:val="false"/>
          <w:i w:val="false"/>
          <w:color w:val="000000"/>
          <w:sz w:val="28"/>
        </w:rPr>
        <w:t xml:space="preserve">
      1) ұйымның директоры, басшысы, бастығы; </w:t>
      </w:r>
      <w:r>
        <w:br/>
      </w:r>
      <w:r>
        <w:rPr>
          <w:rFonts w:ascii="Times New Roman"/>
          <w:b w:val="false"/>
          <w:i w:val="false"/>
          <w:color w:val="000000"/>
          <w:sz w:val="28"/>
        </w:rPr>
        <w:t xml:space="preserve">
      2) бөлімшенің жетекшісі; </w:t>
      </w:r>
      <w:r>
        <w:br/>
      </w:r>
      <w:r>
        <w:rPr>
          <w:rFonts w:ascii="Times New Roman"/>
          <w:b w:val="false"/>
          <w:i w:val="false"/>
          <w:color w:val="000000"/>
          <w:sz w:val="28"/>
        </w:rPr>
        <w:t xml:space="preserve">
      3) директордың, басшының, бастықтың орынбасары; </w:t>
      </w:r>
      <w:r>
        <w:br/>
      </w:r>
      <w:r>
        <w:rPr>
          <w:rFonts w:ascii="Times New Roman"/>
          <w:b w:val="false"/>
          <w:i w:val="false"/>
          <w:color w:val="000000"/>
          <w:sz w:val="28"/>
        </w:rPr>
        <w:t xml:space="preserve">
      4) сектордың, бөлімнің, қор қоймысының меңгерушісі; </w:t>
      </w:r>
      <w:r>
        <w:br/>
      </w:r>
      <w:r>
        <w:rPr>
          <w:rFonts w:ascii="Times New Roman"/>
          <w:b w:val="false"/>
          <w:i w:val="false"/>
          <w:color w:val="000000"/>
          <w:sz w:val="28"/>
        </w:rPr>
        <w:t xml:space="preserve">
      5) сектор басшысы; </w:t>
      </w:r>
      <w:r>
        <w:br/>
      </w:r>
      <w:r>
        <w:rPr>
          <w:rFonts w:ascii="Times New Roman"/>
          <w:b w:val="false"/>
          <w:i w:val="false"/>
          <w:color w:val="000000"/>
          <w:sz w:val="28"/>
        </w:rPr>
        <w:t xml:space="preserve">
      6) суретші-ресімдеуші, суретші-реставратор, қоюшы суретші; </w:t>
      </w:r>
      <w:r>
        <w:br/>
      </w:r>
      <w:r>
        <w:rPr>
          <w:rFonts w:ascii="Times New Roman"/>
          <w:b w:val="false"/>
          <w:i w:val="false"/>
          <w:color w:val="000000"/>
          <w:sz w:val="28"/>
        </w:rPr>
        <w:t xml:space="preserve">
      7) бейнеоператоры; </w:t>
      </w:r>
      <w:r>
        <w:br/>
      </w:r>
      <w:r>
        <w:rPr>
          <w:rFonts w:ascii="Times New Roman"/>
          <w:b w:val="false"/>
          <w:i w:val="false"/>
          <w:color w:val="000000"/>
          <w:sz w:val="28"/>
        </w:rPr>
        <w:t xml:space="preserve">
      8) аға ғылыми қызметкері, кіші ғылыми қызметкері, жетекші ғылыми қызметкері, ғылыми қызметкер; </w:t>
      </w:r>
      <w:r>
        <w:br/>
      </w:r>
      <w:r>
        <w:rPr>
          <w:rFonts w:ascii="Times New Roman"/>
          <w:b w:val="false"/>
          <w:i w:val="false"/>
          <w:color w:val="000000"/>
          <w:sz w:val="28"/>
        </w:rPr>
        <w:t xml:space="preserve">
      9) мұражайдағы бас күзетшісі, қор күзетшісі; </w:t>
      </w:r>
      <w:r>
        <w:br/>
      </w:r>
      <w:r>
        <w:rPr>
          <w:rFonts w:ascii="Times New Roman"/>
          <w:b w:val="false"/>
          <w:i w:val="false"/>
          <w:color w:val="000000"/>
          <w:sz w:val="28"/>
        </w:rPr>
        <w:t xml:space="preserve">
      10) экскурсовод; </w:t>
      </w:r>
      <w:r>
        <w:br/>
      </w:r>
      <w:r>
        <w:rPr>
          <w:rFonts w:ascii="Times New Roman"/>
          <w:b w:val="false"/>
          <w:i w:val="false"/>
          <w:color w:val="000000"/>
          <w:sz w:val="28"/>
        </w:rPr>
        <w:t xml:space="preserve">
      11) қараушы, мұражай қараушысы; </w:t>
      </w:r>
      <w:r>
        <w:br/>
      </w:r>
      <w:r>
        <w:rPr>
          <w:rFonts w:ascii="Times New Roman"/>
          <w:b w:val="false"/>
          <w:i w:val="false"/>
          <w:color w:val="000000"/>
          <w:sz w:val="28"/>
        </w:rPr>
        <w:t xml:space="preserve">
      12) сақтау жөніндегі маман; </w:t>
      </w:r>
      <w:r>
        <w:br/>
      </w:r>
      <w:r>
        <w:rPr>
          <w:rFonts w:ascii="Times New Roman"/>
          <w:b w:val="false"/>
          <w:i w:val="false"/>
          <w:color w:val="000000"/>
          <w:sz w:val="28"/>
        </w:rPr>
        <w:t xml:space="preserve">
      13) әдістемеші, аға әдістемеші, жетекші әдістемеші; </w:t>
      </w:r>
      <w:r>
        <w:br/>
      </w:r>
      <w:r>
        <w:rPr>
          <w:rFonts w:ascii="Times New Roman"/>
          <w:b w:val="false"/>
          <w:i w:val="false"/>
          <w:color w:val="000000"/>
          <w:sz w:val="28"/>
        </w:rPr>
        <w:t xml:space="preserve">
      14) мұрағатшы.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Солтүстік Қазақстан облысы әкімдігінің 2009.02.19 </w:t>
      </w:r>
      <w:r>
        <w:rPr>
          <w:rFonts w:ascii="Times New Roman"/>
          <w:b w:val="false"/>
          <w:i w:val="false"/>
          <w:color w:val="000000"/>
          <w:sz w:val="28"/>
        </w:rPr>
        <w:t xml:space="preserve">N 35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6. Спорт мамандарының лауазымдары: </w:t>
      </w:r>
      <w:r>
        <w:br/>
      </w:r>
      <w:r>
        <w:rPr>
          <w:rFonts w:ascii="Times New Roman"/>
          <w:b w:val="false"/>
          <w:i w:val="false"/>
          <w:color w:val="000000"/>
          <w:sz w:val="28"/>
        </w:rPr>
        <w:t xml:space="preserve">
      1) басшы, директор; </w:t>
      </w:r>
      <w:r>
        <w:br/>
      </w:r>
      <w:r>
        <w:rPr>
          <w:rFonts w:ascii="Times New Roman"/>
          <w:b w:val="false"/>
          <w:i w:val="false"/>
          <w:color w:val="000000"/>
          <w:sz w:val="28"/>
        </w:rPr>
        <w:t xml:space="preserve">
      2) директордың, басшының оқу жұмысы жөніндегі орынбасары; </w:t>
      </w:r>
      <w:r>
        <w:br/>
      </w:r>
      <w:r>
        <w:rPr>
          <w:rFonts w:ascii="Times New Roman"/>
          <w:b w:val="false"/>
          <w:i w:val="false"/>
          <w:color w:val="000000"/>
          <w:sz w:val="28"/>
        </w:rPr>
        <w:t xml:space="preserve">
      3) нұсқаушы, нұсқаушы-әдістемеші; </w:t>
      </w:r>
      <w:r>
        <w:br/>
      </w:r>
      <w:r>
        <w:rPr>
          <w:rFonts w:ascii="Times New Roman"/>
          <w:b w:val="false"/>
          <w:i w:val="false"/>
          <w:color w:val="000000"/>
          <w:sz w:val="28"/>
        </w:rPr>
        <w:t xml:space="preserve">
      4) дәрігер; </w:t>
      </w:r>
      <w:r>
        <w:br/>
      </w:r>
      <w:r>
        <w:rPr>
          <w:rFonts w:ascii="Times New Roman"/>
          <w:b w:val="false"/>
          <w:i w:val="false"/>
          <w:color w:val="000000"/>
          <w:sz w:val="28"/>
        </w:rPr>
        <w:t xml:space="preserve">
      5) медициналық зертханашы; </w:t>
      </w:r>
      <w:r>
        <w:br/>
      </w:r>
      <w:r>
        <w:rPr>
          <w:rFonts w:ascii="Times New Roman"/>
          <w:b w:val="false"/>
          <w:i w:val="false"/>
          <w:color w:val="000000"/>
          <w:sz w:val="28"/>
        </w:rPr>
        <w:t xml:space="preserve">
      6) медициналық бике; </w:t>
      </w:r>
      <w:r>
        <w:br/>
      </w:r>
      <w:r>
        <w:rPr>
          <w:rFonts w:ascii="Times New Roman"/>
          <w:b w:val="false"/>
          <w:i w:val="false"/>
          <w:color w:val="000000"/>
          <w:sz w:val="28"/>
        </w:rPr>
        <w:t xml:space="preserve">
      7) әдістемеші; </w:t>
      </w:r>
      <w:r>
        <w:br/>
      </w:r>
      <w:r>
        <w:rPr>
          <w:rFonts w:ascii="Times New Roman"/>
          <w:b w:val="false"/>
          <w:i w:val="false"/>
          <w:color w:val="000000"/>
          <w:sz w:val="28"/>
        </w:rPr>
        <w:t xml:space="preserve">
      8) психолог; </w:t>
      </w:r>
      <w:r>
        <w:br/>
      </w:r>
      <w:r>
        <w:rPr>
          <w:rFonts w:ascii="Times New Roman"/>
          <w:b w:val="false"/>
          <w:i w:val="false"/>
          <w:color w:val="000000"/>
          <w:sz w:val="28"/>
        </w:rPr>
        <w:t xml:space="preserve">
      9) аға жаттықтырушы, жаттықтырушы. </w:t>
      </w:r>
      <w:r>
        <w:br/>
      </w:r>
      <w:r>
        <w:rPr>
          <w:rFonts w:ascii="Times New Roman"/>
          <w:b w:val="false"/>
          <w:i w:val="false"/>
          <w:color w:val="000000"/>
          <w:sz w:val="28"/>
        </w:rPr>
        <w:t xml:space="preserve">
      Ескерту: дезинфектор лауазымы кәсіптік дайындық және арнаулы білім болған жағдайда.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