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bda3" w14:textId="8adb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 және мәслихаты 2008 жылғы 5 маусымдағы N 160 қаулысы қабылдады. Солтүстік Қазақстан облысының Әділет департаментінде 2008 жылғы 9 шілдеде N 1680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орналасуы туралы"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 3 тармақшасына, "Қазақстан Республикасындағы жергілікті мемлекеттік басқару туралы" 2001 жылғы 23 қаңтардағы N 148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 тармағы 4 тармақшасына сәйкес, Солтүстік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кейбір елді мекендері қосымшаға сәйкес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мен шешім бірінші ресми жарияланғаннан кейін он күнтізбелік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Курленя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әкімдіктің 2008 жылғы 5 маусымдағы N 160 қаулысына 2008 жылғы 5 маусымдағы N 7/10 облыстық мәслихаттың шешіміне 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әкімшілік-аумақтық бірліктерін қысқарту тізімі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14.11.2017 № 452 және Солтүстік Қазақстан облыстық мәслихатының 14.11.2017 </w:t>
      </w:r>
      <w:r>
        <w:rPr>
          <w:rFonts w:ascii="Times New Roman"/>
          <w:b w:val="false"/>
          <w:i w:val="false"/>
          <w:color w:val="ff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мен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2145"/>
        <w:gridCol w:w="1548"/>
        <w:gridCol w:w="3133"/>
        <w:gridCol w:w="2146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  <w:bookmarkEnd w:id="4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атауы</w:t>
            </w:r>
          </w:p>
          <w:bookmarkEnd w:id="6"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</w:p>
          <w:bookmarkEnd w:id="7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bookmarkEnd w:id="8"/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Бауырқамыс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Найзатомар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Земледельческое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(Рыбинка)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Волынское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