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d71e" w14:textId="432d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Петропавл қаласының бюджеті туралы" 2007 жылғы 15 желтоқсандағы Петропавл қалалық мәслихатының 3 сессиясының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мәслихаттың 2008 жылғы 18 қаңтардағы N 1 шешімі. Солтүстік Қазақстан облысының Петропавл қаласының әділет басқармасында 2008 жылғы 7 ақпанда N 13-1-113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Республикасының»"Қазақстан Республикасындағы жергілікті басқару туралы"»2001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31 бабына, Қазақстан Республикасының 2004 жылғы 24 сәуірдегі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548-П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кодексiнің 91 және 111-баптарына сәйкес,»"2008 жылға арналған Петропавл қаласының бюджетi туралы"»2007 жылғы 15 желтоқсандағы қалалық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3/2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тармақшасындағы»"6505789"»сандары»"8735789"»сандарымен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"137965" сандары»"2367965"»сандарымен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тармақшасындағы»"6784789"»сандары»"8951636"»сандарымен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тармақшасындағы»"-279000"»сандары»"-215847"»сандарымен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тармақшасындағы»"10000"»сандары»"56500"»санымен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"10000"»сандары»"56500"»санымен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тармақшасындағы»"-289000»саны»"-272347"»сандарымен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тармақшасындағы»"289000"»сандары»"272347"»сандарымен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қаражат қалдықтарының қозғалысы - 27347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мазмұндағы 1.1 тармағымен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қосымшаға сай бюджеттік бағдарламалар бойынша қалалық бюджет шығыстарына, жыл басына қалыптасқан қалалық бюджеттік қаржының бос қалдықтары есебінен бөлінсін".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Мынадай мазмұндағы 1.2 тармағымен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жылға арналған қалалық бюджеттік шығындарда бюджеттік бағдарламасы бойынша 10795,6 мың теңге сомадағы инвестициялық жобаларды бюджеттік қаржыландыруды аяқтауға жоспарлы қаржы бөлуді көбейту ескерілсін,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беретін объектілерін дамыту. Жергілікті бюджет қаражаты есебінен" 467-002-015 7701,7 мың теңге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қамтамасыз ету жүйесін дамыту. Жергілікті бюджет қаражаты есебінен"»467-006-015 1141,4 мың теңге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мәдениеті және спорт объектілерін дамыту"»467-008-000 1952,5 мың теңге сомада".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6 тармақтағы»"6445"»сандары»"21704"»сандарымен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"4609"»сандары»"10868"»сандарымен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"1836"»сандары»"10836"»сандарымен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11 тармақтағы»"19611"»сандары»"171191"»сандарымен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шешiмнің 1, 2, 4, 5, 7 қосымшаларды осы шешiмге 1, 2, 4, 5, 7 қосымшаларға сай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шешiм 2008 жылғы 1 қаңтардан қолданысқа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                  Қалалық мәслихат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сессиясының төрағасы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 жылға арналған Петропавл қаласының бюджеті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873"/>
        <w:gridCol w:w="1353"/>
        <w:gridCol w:w="8313"/>
        <w:gridCol w:w="15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(мың.теңге)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I.Кiрiстер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8 735 789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4 159 073 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1 577 170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1 577 170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1 261 461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1 261 461 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851 948 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513 097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173 001 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165 850 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және қызмет, тауарларға салынатын iшкi салықтар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386 194 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224 814 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пайдаланылғаннан түсiмдер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76 650 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кәсiптiк қызметтi жүргiзу үшiн алымдар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84 730 </w:t>
            </w:r>
          </w:p>
        </w:tc>
      </w:tr>
      <w:tr>
        <w:trPr>
          <w:trHeight w:val="8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үшiн және (немесе) оған уәкiлеттігi бар мемлекеттiк органдардың немесе лауазымды адамдардың құжаттар бергенi үшiн алынатын мiндеттi төлемдер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82 300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82 300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емес түсiмдер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13 886 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5 410 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8 476 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8 476 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сатудан түсiмдер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2 367 965 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2 230 000 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2 230 000 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және жердi сатудан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137 965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сатудан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133 166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2 194 865 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2 194 865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2 194 865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13"/>
        <w:gridCol w:w="1313"/>
        <w:gridCol w:w="8333"/>
        <w:gridCol w:w="16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8 951 636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220 828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мәслихаттың аппараттары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15 498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 қызметiмен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15 498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151 263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қызметiмен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140 761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34 934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бөлiмi қызметiмен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20 790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меншiктiлiкке түсетiн мүлiктi есепке алу,сақтау, бағалау және сату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12 627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)экономика және бюджеттiк жоспарлау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19 133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бюджеттiк жоспарлау бөлiмiнiң қызметiн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19 133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тәртiп, қауiпсiздiк, құқықтық, соттық, қылмыстық-атқарушы қызмет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44 921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44 921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44 921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3 285 982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3 239 459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бөлiмi қызметiн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2 274 656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27 060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129 979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624 485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негізге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52 526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541 418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529 418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 мен жұмыспен қамту бөлiмi қызметiмен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37 989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45 759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адрестiк әлеуметтiк көмек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68 018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105 422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171 191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әскери қызметкерлердi және шұғыл қызметтi әлеуметтiк қолдау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10 377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3 019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әлеуметтiк төлемдердi есептеу, төлеу, және беру бойынша қызмет көрсетуге ақы төлеу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Тұрақтылықты тұратын жерi жоқ адамдардың әлеуметтiк бейiмделуi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17 553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27 616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19 400 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4 050 919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3 460 366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1 704 281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1 696 521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36 564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590 553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қайтарғы және су беру жүйелерінің қызметін атқару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55 377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 көшелерiн жарықтандыру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218 955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санитарлық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155 837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орынын ұстауға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13 316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жасылдандыру және көркейту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146 068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306 883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34 971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деңгейде спорттық жарыстар өткiзу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4 971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129 689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Мәдениеттi - бос уақытты өткiзу жұмыстарын қолдау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89 599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 жақсарту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саясат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72 604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Ақпараттық, бұқаралық құрал арқылы мемлекеттiк ақпараттық саясат жүргiзу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30 229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3 371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3 371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66 248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39 528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26 720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12 850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425 909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425 909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жолдарын салумен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422 709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21 704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органдар резервi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21 704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жолаушы көлiк және автокөлiк жол бөлiмi қызметiн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алулар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-215 847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Таза бюджеттiк кредиттеу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Қаржылық активтермен операциялар бойынша сальдо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активтерiн сатудан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 (профицит)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-272 347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Бюджет тапшылығын қаржыландыру(профициттi пайдалану)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272 347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мәслихатының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18 қаңтардағы IV шақырылған кезектен тыс 4 сессиясының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 жылға арналған бағдарламалар бюджеттік инвестициялық жоспарлауға бөлінген бюджеттік бағдарламалардың даму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73"/>
        <w:gridCol w:w="1233"/>
        <w:gridCol w:w="8293"/>
        <w:gridCol w:w="1653"/>
      </w:tblGrid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тобы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3 698 663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2 002 142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103 247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56 724 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52 526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46 523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46 523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1 763 845 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1 763 845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1 704 281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66 248 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66 248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39 528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26 720 </w:t>
            </w:r>
          </w:p>
        </w:tc>
      </w:tr>
      <w:tr>
        <w:trPr>
          <w:trHeight w:val="8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1 696 521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1 696 521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1 696 521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1 696 521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"Жергілікті уәкілетті органдар шешімі бойынша жеке санатты мұқтажды  азаматтарға әлеуметтік көмек" бағдарламасы бойынша қарастырылған әлеуметтік көмек түрлерінің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713"/>
        <w:gridCol w:w="167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шаштараз және монша қызметіне арналған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1 524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тіс салуға арналған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санаторлық-курорттық емделуге арналған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ауыратындарға жол жүруге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2 304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ауыратындарды  тамақтандыруға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қамсыздандырылған зейнеткерлерге саяжай кезеңіне жол жүруге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Құрметті азаматтарға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қамсыздандырылған отбасыларындағы студенттерге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3 438 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қатысушылары мен мүгедектеріне және  Қазақстан Республикасына ерекше еңбек сіңіргені үшін зейнетақы тағайындалған, тұлғаларға баспананы ұстауға, коммуналдық қызметтер және байланыс қызметі үшін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19 872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түліктің қымбаттауына байланысты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107 300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Жеңіс Күнін мерекелеуге арналған бір жолғы жәрдемақы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5 700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қаласына ұшуға жеке санатты азаматтарға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қаласына тұрақты жұмыс істеуге келген жоғары медициналық оқуды бітіргендер мен дәрігерлерге бір жолғы әлеуметтік көмек мөлшері 200 мың теңге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"Заречный" кенті тұрғындарының коммуналдық қызметтерін төлеу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1 368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171 191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 жылға арналған Петропавл қаласы бойынша республикалық бюджеттен бөлінген мақсатты трансферттердің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13"/>
        <w:gridCol w:w="853"/>
        <w:gridCol w:w="1373"/>
        <w:gridCol w:w="793"/>
        <w:gridCol w:w="6353"/>
        <w:gridCol w:w="1693"/>
      </w:tblGrid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 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II.Шығындар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2 055 836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254 996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дейiнге тәрбие және оқыту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36 956 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36 956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170 946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170 946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54 307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профильдік мектептер, негізгі орта және жалпы орта білім беру мектептер, гимназиялар, лицейлер, мектептер-бала-бақшалар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54 307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мемлекеттік мекемелерде лингафондық және мультимедиялық кабинеттер құру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33 247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 мемлекеттік мекемелерінде физика, химия, биология кабинеттерін құрал жабдықтармен жаңартуға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21 060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негізге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116 639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әлеуметтiк бағдарламалар бөлiмi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15 981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1 772 000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1 772 000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 жылғы бірінші қаңтарға қалыптасқан қалалық бюджеттің бос қалдықтарын жіберу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213"/>
        <w:gridCol w:w="713"/>
        <w:gridCol w:w="8393"/>
        <w:gridCol w:w="1693"/>
      </w:tblGrid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бағдарламалардың әкiмшiсi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7 702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7 702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7 702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1 953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1 953 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1 953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16 194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16 194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16 194 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