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d090" w14:textId="623d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2007 жылғы 24 желтоқсандағы N 2083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2008 жылғы 14 шілдедегі N 1180 қаулысы. Солтүстік Қазақстан облысының Петропавл қаласының Әділет басқармасында 2008 жылғы 22 шілдеде N 13-1-121 тіркелді. Күші жойылды - Солтүстік Қазақстан облысы Петропавл қаласы әкімдігінің 2009 жылғы 15 маусымдағы N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2009.06.15 N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13) тармақшасына,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7-бабына, "Нормативтік құқықтық актілер туралы" Қазақстан Республикасының 1998 жылғы 24 наурыздағы N 231-І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28-бабына, Солтүстік Қазақстан облысы әкімдігінің 2001 жылғы 19 шілдедегі "Қоғамдық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туралы" N 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Солтүстік Қазақстан облысы әкімдігінің 2006 жылғы 28 мамырдағы N 57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21)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кәсіпорындары мен ұйымдарында ақылы қоғамдық жұмыстарды ұйымдастыру туралы" қала әкімдігінің 2007 жылғы 24 желтоқсандағы N 2083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қаңтардағы мемлекеттік тізілімде тіркелген N 13-1-110, "Проспект СК" газетінің 2008 жылғы 8 ақпандағы N 7 саны, "Қызылжар нұры" газетінің 2008 жылғы 8 ақпандағы N 6 саны) қаулыға енгізілген Петропавл қаласы әкімдігінің 2008 жылғы 22 ақпандағы "Петропавл қаласының 2007 жылғы 24 желтоқсандағы "Петропавл қаласының кәсіпорындары мен ұйымдарында ақылы қоғамдық жұмыстарды ұйымдастыру туралы" N 2083 қаулысына өзгертулер енгізу туралы N 256 (2008 жылғы 26 наурыздағы N 13-1-114 мемлекеттік тіркелімде тіркелген, "Проспект СК" газетінің 2008 жылғы 4 сәуірдегі N 15 саны, "Қызылжар нұры" газетінің 2008 жылғы 4 сәуірдегі N 14 саны) өзгертулермен,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"Қоғамдық жұмыстардың түрлері бойынша кәсіпорындар мен ұйымдардың тізбесі, қоғамдық жұмыстардың түрлері, көлемдері, еңбекақы мөлшерлері қосымшасында;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 мазмұндағы 12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"Кәсіпорынның атауы" бағаны "12. Шаруашылық жүргізу құқығындағы Петропавл қаласы әкімдігінің "Жылжымайтын мүлікті түгендеу" мемлекеттік коммуналдық кәсіпорны"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 сайынғы жұмыс орындары" бағаны "20"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жұмыстардың түрлері" бағаны "Республикалық және өңірлік қоғамдық науқандар (халық санағын) өткізуге қатысу сөздерімен;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"Разряды" бағаны "G - 14";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"Коэффициенті" бағаны "1,43".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"Жиынтығы" жолдағы "Ай сайынғы жұмыс орындары" бағанындағы "332" саны "352" санымен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Осы қаулының орындалуын бақылау қала әкімдігінің бірінші орынбасары Ә.З. Сәрсембаевқа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жарыққа шыққан күнінен бастап он күнтізбелік күн өткеннен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 Т. Құлжанова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