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287d" w14:textId="9532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"2008 жылға арналған Петропавл қаласының бюджеті туралы" 2007 жылғы 15 желтоқсандағы Петропавл қалалық мәслихатының 3 сессиясының N 2 шешіміне өзгерістер мен толықтырулар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2008 жылғы 21 шілдедегі N 1 шешімі. Солтүстік Қазақстан облысы Петропавл қаласының әділет басқармасында 2008 жылғы 20 тамызда N 13-1-123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басқару туралы"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148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31 бабына, Қазақстан Республикасының 2004 жылғы 24 сәуірдегі N 548-П Бюджеттiк кодексiнің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111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116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баптарына, "2008 жылға арналған облыстық бюджет туралы" 2007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4/2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 шешіміне өзгерістер мен толықтырулар енгізу туралы" облыстық мәслихат сессиясының 2008 жылғы 5 маусымдағы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7/1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шешіміне, "2008 жылға арналған облыстық бюджет туралы" 2007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4/2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облыстық мәслихаттың шешіміне өзгерістер мен толықтырулар енгізу туралы" облыстық мәслихат сессиясының 2008 жылғы 16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9/1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сәйкес, "2008 жылға арналған Петропавл қаласының бюджетi туралы" 2007 жылғы 15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3/2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қалалық мәслихаттың шешiмiне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 тармақтың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тармақшасындағы "8884125" сандары "9119725"»сандарымен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"4293791" сандары "4258018"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"13886" сандары "21285"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"2367965" сандары "2367975"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"2208483" сандары "2444083"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тармақшасындағы "9071743" сандары "9207973"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тармақшасындағы "-187618" сандары "-88248"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тармақшасындағы "86500" сандары "185870"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"86500" сандары "185870"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"0" саны "28364" сандарымен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шешiмнің 1, 2, 4, 5  қосымшалары осы шешiмнің  1, 2, 4, 5 қосымшаларына сай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шешiм 2008 жылғы 1 қаңтардан қолданысқа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Қалалық мәслихат сессиясының төрағасы                    Қалалық мәслихат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кезектен тыс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сессиясының N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2008 жылға арналған Петропавл қаласының бюджеті туралы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3"/>
        <w:gridCol w:w="913"/>
        <w:gridCol w:w="6313"/>
        <w:gridCol w:w="22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(мың. тенге)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I.Кiрiстер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9 119 725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түсiмдер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4 258 018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2 910 420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2 910 420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852 072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513 097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173 125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165 850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және қызмет, тауарларға салынатын iшкi салықтар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386 575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224 998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пайдаланылғаннан түсiмдер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76 650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кәсiптiк қызметтi жүргiзу үшiн алымдар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84 927 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мәндi iс-әрекеттердi жасағаны үшiн және (немесе) оған уәкiлеттігi бар мемлекеттiк органдардың немесе лауазымды адамдардың құжаттар бергенi үшiн алынатын мiндеттi төлемдер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108 951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баж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108 951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емес түсiмдер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21 285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9 264 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566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8 698 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 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 қаржыландырылатын мемлекеттік мекемелер көрсететін қызметтерді сатудан түсетін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2 367 975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2 230 010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2 230 010 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және жердi сатудан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137 965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сатудан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133 166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активтердi сату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2 444 083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2 444 083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2 444 083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28 364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28 364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  ішінде  сатудан түсетін түсімдер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28 364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93"/>
        <w:gridCol w:w="853"/>
        <w:gridCol w:w="873"/>
        <w:gridCol w:w="853"/>
        <w:gridCol w:w="5693"/>
        <w:gridCol w:w="221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(мың. теңге)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II.Шығындар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9 207 973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230 999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орандайтын өкiлдi, атқарушы және басқа органдар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166 386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 қызметiмен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14 358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Депутаттық қызмет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әкiм аппараты (қала облыстық мақсатта)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149 338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әкiмi қызметiмен қамтамасыз ету (қала облыстық мақсатта)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149 338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68 411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мен құрылыстарын күрделі жөндеу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66 147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9 240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36 234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 қаржы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36 234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бөлiмi қызметiмен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22 090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16 452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4 310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мүлiктi бағалауды жүргiзу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12 627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 )экономика және бюджеттiк жоспарлау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бюджеттiк жоспарлау бөлiмiнiң қызметiн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16 750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әкiм аппараты (облыстық маңызы бар қала)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әскери мiндеттi орындау көлемiнде iс-шаралар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9 875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тәртiп, қауiпсiздiк, құқықтық, сот, қылмыстық-атқару қызметi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41 519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41 519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шаруашығы, жолаушылар көлiгi және автомобиль жолдары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41 519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 жол жүру қозғалысын реттеу бойынша жабдықтар мен құралдарды пайдалану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41 519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3 306 944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дейiнге тәрбие және оқыту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625 485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625 485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625 485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бастауыш, жалпы негiзгi, жалпы орта бiлiм беру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2 535 582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2 535 582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2 277 767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Мектеп-интернатар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70 749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кешкі (ауысымдық) мектептер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7 994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профильдік мектептер, негізгі орта және жалпы орта білім беру мектептер, гимназиялар, лицейлер, мектептер-бала-бақшалар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2 199 024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141 176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негізге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145 877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89 840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(областык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(областык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27 060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545 860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486 272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әлеуметтiк бағдарламалар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474 272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бағдарламасы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45 759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37 251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Жұмыссыздарды кәсiптi даярлау және қайта даярлау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6 492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 жұмыспен қамту саласында азаматтарды әлеуметтiк қорғау жөнiндегi қосымша шаралар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2 016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адрестiк әлеуметтiк көмек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68 018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52 037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105 422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шешiмi бойынша жеке санаттағы мұқтаж азаматтарға әлеуметтiк көмек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173 331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әскери қызметкерлердi және шұғыл қызметтi әлеуметтiк қолдау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10 377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қалааралық және жергiлiктi бағыттардағы қоғамдық көлiктiң барлық түрлерiне (таксиден басқасына) жүрүге жеңiлдiктер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10 377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  азаматтарға үйде әлеуметтiк көмек көрсету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27 616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17 043 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органның шешімі бойынша қоғамдық көлікте (таксиден басқа) жеңілдікпен жүру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59 588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әлеуметтiк бағдарламалар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59 588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әлеуметтiк бағдарламалар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38 439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35 156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 ақыларды және басқа да әлеуметтiк төлемдердi есептеу, төлеу, және беру бойынша қызмет көрсетуге ақы төлеу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Тұрақтылықты тұратын жерi жоқ адамдардың әлеуметтiк бейiмделуi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19 405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3 714 563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2 928 642 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сақтаулуын үйымдастыру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Азматтардың жекелген санаттарын тұрғын үймен қамтамасыз ету.Жергілікті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2 923 642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1 515 402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кредиттер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779 402 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  инфрақұрылымды дамыту және жайластыру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1 408 240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139 240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95 441 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ұй-коммуналдық шаруашылығы, жолаушылар көлiгi және автомобиль жолдары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56 377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білу жүйесiнiң қызмет етуi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55 377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39 064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39 064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690 480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ұй-коммуналдық шаруашылығы, жолаушылар көлiгi және автомобиль жолдары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641 411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 көшелерiн жарықтандыру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258 794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пунктерiн санитарлық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225 634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Туыстары жоқ адамдарды жерлеуге және жерленгендердiң орынын ұстауға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13 226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 пукнтерiн жасылдандыру және көркейту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143 757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49 069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49 069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49 069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315 517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147 847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105 109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105 109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42 738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42 738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42 738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48 719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9 191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елттық және бұқаралық спорт түрлерін дамыту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4 691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39 528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39 528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39 528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58 383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32 253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 жақсарту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20 522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және Қазақстанның басқа халықтарының тiлдерiн дамыту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iшкi сасат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26 130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Ақпараттық, бұқаралық құрал арқылы мемлекеттiк ақпараттық саясат жүргiзу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26 130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мемлекеттiк ақпараттық саясат жүргiзу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Телерадиохабарлары арқылы мемлекеттік ақпараттық саясат жүргізу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60 568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тiлдердi дамыту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7 879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тiлдердi дамыту бөлiмi қызметiмен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7 879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7 514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iшкi сасат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49 038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саясат бөлiмi қызметiн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41 038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40 778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қызметшілердің біліктілігін арттыру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3 651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және энергетика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дамыту.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17 753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15 953 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15 953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органдардың аппараттары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12 263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3 690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Өнеркәсiп, сәулет, қала құрылысы және құрылыс қызметi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16 007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құрылыс бөлiмiнiң қызметiн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16 007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2 673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Ауылшаруашылық және жер қатынастар бөлiмi қызметiн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884 494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884 494 </w:t>
            </w:r>
          </w:p>
        </w:tc>
      </w:tr>
      <w:tr>
        <w:trPr>
          <w:trHeight w:val="5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 көлiгi және автомобиль жолдары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884 494 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 салумен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878 394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қаражаты есебінен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878 394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114 085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5 162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108 923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91 704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жергiлiктi атқарушы органдар резервi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91 704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Қауырт шығындарға арналған ауданның (облыстық маңызы бар қаланың) жергiлiктi атқарушы органының резервi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80 868 </w:t>
            </w:r>
          </w:p>
        </w:tc>
      </w:tr>
      <w:tr>
        <w:trPr>
          <w:trHeight w:val="8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 орындауға арналған ауданның (облыстық  маңызы бар қаланы) жергілікті атқарушы оганының резерві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10 836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17 219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көлiгi және автомобиль жолдары бөлiмiнiң қызметiн қамтамасыз 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17 219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органдардың аппараты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14 687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 материалдық-техникалық жарақтандыру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Операциялық сальдо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-88 248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Таза бюджеттiк кредиттеу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Бюджеттiк кредиттердi өтеу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Қаржылық активтермен операциялар бойынша сальдо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185 870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активтерiн сатудан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185 870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185 870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185 870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185 870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185 870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Мемлекеттiң қаржы активтерiн сатудан түсетiн түсiмдер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  тапшылығы (профицит)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-274 118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Бюджет  тапшылығын қаржыландыру (профициттi пайдалану)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274 118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 алатын қарыздар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42 229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  қызмет көрсету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Борышқа  қызмет көрсету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борышына қызмет көрсету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 қарыздар бойынша сыйақылар (мүдделер), өзге де төлемдерді төлеу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2 229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атқарушы органдардың борышын өтеу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тұрған бюджеттің алдында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8 сессиясының N 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2008 жылға арналған бағдарламалар мен бюджеттік инвестициялық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жоспарлауға бөлінген </w:t>
      </w:r>
      <w:r>
        <w:rPr>
          <w:rFonts w:ascii="Times New Roman"/>
          <w:b/>
          <w:i w:val="false"/>
          <w:color w:val="000000"/>
          <w:sz w:val="28"/>
        </w:rPr>
        <w:t>бюджеттік бағдарламалардың даму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593"/>
        <w:gridCol w:w="8453"/>
        <w:gridCol w:w="1633"/>
      </w:tblGrid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3 415 642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бағдарламалар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2 007 402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107 329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51 292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4 198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Сәтпаева, 21 көшесіндегі бала-бақшасын қайта жаңарту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56 037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1 603 535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1 603 535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құрылысы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1 515 402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жалға беру және коммуналдық тұрғын үй құрылысы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несиелі тұрғын үйлердің заделі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Ипотекалық және жалға алынатын тұрғын үйлерді салуға ЖСҚ әзірлеу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9 151 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Юбилейная көшесіндегі 95 пәтерлік ипотекалық тұрғын үйлер құрылысы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233 197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Юбилейная көшесіндегі 80 пәтерлік ипотекалық тұрғын үйлер құрылысы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198 275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Юбилейная көшесіндегі 75 пәтерлік ипотекалық тұрғын үйлер құрылысы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217 712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Юбилейная көшесіндегі 60 пәтерлік ипотекалық тұрғын үйлер құрылысы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117 147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үйлерді техникалық түгендеу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Салынған тұрғын үйлердің техникалық паспорттарын әзірлеу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39 064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 көшесіндегі су құбырларын қайта жаңарту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30 533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Шухов көшесіндегі су құбырларын қайта жаңарту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7 031 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кентіне су құбыры жүйелерін салуға ЖСҚ әзірлеу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49 069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Конституциясы көшесін қайта жаңарту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қалаға кіруде стелалар құрылысы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41 378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 Сүтішев көшесіне қоршау салу және орнату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4 691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кеңестiк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82 266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82 266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39 528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жеңілатлетикалық манеждер құрылысы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футболдық алаңдар құрылысы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42 738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кентіндегі клубты қайта жаңарту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42 738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Заречный кентіндегі тұрғын үйлерді жылумен жабдықтаудың тарату жүйелерін салу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биотермикалық шұңқыр құрылысы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(облыстық)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Әуезов-Чайковский көшелерінде бағдаршам нысаналар құрылысы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185 870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бөлiмi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185 870 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185 870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жоба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1 408 240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1 408 240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1 408 240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  инфрақұрылымды дамыту және жайластыру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1 408 240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1 025 000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қайта жаңарту және жөндеу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244 000 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Салынып жатқан тұрғын үйлерге инженерлік коммуникациялық желісін салу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126 000 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желісін техникалық түгендеу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желісін салуға және тұрғын үй құрылысы нысаналарын көркейтуге, Петропавл қаласының Оңтүстік бөлігінде инженерлік коммуникациялық инфрақұрылымды салуға жайластыру және дамыту жөнінде жер учаскелеріне мемлекеттік актілер, жер құрылыстары жобаларын дайындау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11 740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8 сессиясының N 1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"Жергілікті уәкілетті органдар шешімі бойынша жеке санатты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мұқтажды азаматтарға </w:t>
      </w:r>
      <w:r>
        <w:rPr>
          <w:rFonts w:ascii="Times New Roman"/>
          <w:b/>
          <w:i w:val="false"/>
          <w:color w:val="000000"/>
          <w:sz w:val="28"/>
        </w:rPr>
        <w:t>әлеуметтік көмек" бағдарламасы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қарастырылған әлеуметтік көмек түрлерінің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713"/>
        <w:gridCol w:w="1793"/>
      </w:tblGrid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мың. тенге 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елы Отан соғысы мүгедектері мен қатысқандарға шаштараз және монша қызметіне арналған әлеуметтік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1 524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елы Отан соғысы мүгедектері мен қатысқандарға тіс салуға арналған әлеуметтік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</w:t>
            </w:r>
          </w:p>
        </w:tc>
      </w:tr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елы Отан соғысы мүгедектері мен қатысқандарға санаторлық-курорттық емделуге арналған әлеуметтік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14 840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ауыратындарға жол жүруге әлеуметтік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1 656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Өкпе ауруымен ауыратындарды  тамақтандыруға әлеуметтік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қамсыздандырылғын зейнеткерлерге саяжай кезеңіне жол жүруге әлеуметтік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қаласындағы Құрметті азаматтарға әлеуметтік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 қамсыздандырылғын отбасыларындағы студенттерге әлеуметтік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3 438 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елы Отан соғысының қатысушылары мен мүгедектеріне және  Қазақстан Республикасына ерекше еңбек сіңіргені үшін зейнетақы тағайындалған, тұлғаларға баспананы ұстауға, коммуналдық қызметтер және байланыс қызметі үшін әлеуметтік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19 872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 түліктің қымбаттауына байланысты әлеуметтік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102 300 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елы Отан соғысы мүгедектері мен қатысқандарға Жеңіс Күнін мерекелеуге арналған бір жолғы жәрдемақы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қаласына ұшуға жеке санатты азаматтарға әлеуметтік көмек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2 920 </w:t>
            </w:r>
          </w:p>
        </w:tc>
      </w:tr>
      <w:tr>
        <w:trPr>
          <w:trHeight w:val="9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қаласына тұрақты жұмыс істеуге келген жоғары медициналық оқуды бітіргендер мен дәрігерлерге бір жолғы әлеуметтік көмек мөлшері 200 мың теңге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"Заречный" кенті тұрғындарының коммуналдық қызметтерін төлеу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1 368 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Жиынтығы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173 331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Петропавл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шақырылған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тыс 8 сессиясының N 1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2008 жылға арналған Петропавл қаласы бойынша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бюджеттен </w:t>
      </w:r>
      <w:r>
        <w:rPr>
          <w:rFonts w:ascii="Times New Roman"/>
          <w:b/>
          <w:i w:val="false"/>
          <w:color w:val="000000"/>
          <w:sz w:val="28"/>
        </w:rPr>
        <w:t>бөлінген мақсатты трансферттердің сомасы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53"/>
        <w:gridCol w:w="6273"/>
        <w:gridCol w:w="2293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(мың. тенге)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II.Шығындар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1 999 836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әкiмінің аппараттары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254 996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дейiнгі тәрбие және оқыту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36 956 </w:t>
            </w:r>
          </w:p>
        </w:tc>
      </w:tr>
      <w:tr>
        <w:trPr>
          <w:trHeight w:val="2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36 956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170 946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170 946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бiлiм беру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54 307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профильдік мектептер, негізгі орта және жалпы орта білім беру мектептер, гимназиялар, лицейлер, мектептер-бала-бақшалар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54 307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мемлекеттік мекемелерде лингафондық және мультимедиялық кабинеттер құру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33 247 </w:t>
            </w:r>
          </w:p>
        </w:tc>
      </w:tr>
      <w:tr>
        <w:trPr>
          <w:trHeight w:val="7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беретін мемлекеттік мекемелерінде физика, химия, биология кабинеттерін құрал жабдықтармен жаңартуға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21 060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негізге орта және жалпы орта білім берудің мемлекеттік жүйесіне интерактивті оқыту жүйесін енгізу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есебiнен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116 639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18 338 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әлеуметтiк бағдарламалар бөлiмi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18 338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15 981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2 357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1 716 000 </w:t>
            </w:r>
          </w:p>
        </w:tc>
      </w:tr>
      <w:tr>
        <w:trPr>
          <w:trHeight w:val="25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1 716 000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бөлiмi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1 716 000 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447 000 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коммуниациялық  инфрақұрылымды дамыту және жайластыру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1 269 000 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түсетін трансферттер есебінен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