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06be" w14:textId="1460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"Петропавл қаласының жұмыспен қамту және әлеуметтік бағдарламалар бөлімі" мемлекеттік мекемесінің "Психоневрологиялық дәрігерлік-әлеуметтік мекемелерде әлеуметтік қызмет көрсетуге құжаттар ресімдеу" мемлекеттік қызмет көрсету стандартын бекіту туралы" 2007 жылғы 11 желтоқсандағы N 1981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2008 жылғы 8 қыркүйектегі N 1519 қаулысы. Солтүстік Қазақстан облысы Петропавл қаласының әділет басқармасында 2008 жылғы 9 қазанда N 13-1-125 тіркелді. Күші жойылды - Солтүстік Қазақстан облысы Петропавл қаласы әкімдігінің 2012 жылғы 31 тамыздағы N 1825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2012.08.31 N 1825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 1998 жылғы 24 наурыздағы N 213-І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әкімдігінің "Петропавл қаласының жұмыспен қамту және әлеуметтік бағдарламалар бөлімі" мемлекеттік мекемесінің "Психоневрологиялық дәрігерлік-әлеуметтік мекемелерде әлеуметтік қызмет көрсетуге құжаттар ресімдеу" мемлекеттік қызмет көрсету стандартын бекіту туралы" 2007 жылғы 11 желтоқсандағы N 1981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(2008 жылғы 11 қаңтардағы мемлекеттік тізілімде тіркелген N 13-1-103, "Проспект СК" газетінің 2008 жылғы 1 ақпандағы N 5-6 сандарында, "Қызылжар нұры" газетінің 2008 жылғы 1 ақпандағы N 5 санында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Мемлекеттік қызмет алу үшін қажетті құжаттардың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ата-анасының (заңды өкілдердің) немесе медициналық ұйымның қолдаухаты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салық төлеушінің тіркеу нөмірі берілгені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әлеуметтік жеке код берілгені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медициналық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амбулаторлық картаның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мүгедектігі жөніндегі анықтаманың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мүгедекті оңалтудың жеке бағдарламасынан жазылған үзіндінің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тұлғаны іс-әрекетке қабілетсіз деп тану туралы соттың шешімі (бар болғанда).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жұмыс және қабылдау кестесі: дүйсенбіден жұмаға аралығында (жұманы қоса) сағат 9.00- ден сағат 18.00-ге дейін, түскі үзіліс сағат 13.00-ден сағат 14.00-ге дейін, мекенжайы: Солтүстік Қазақстан облысы, Петропавл қаласы, Казахстанская правда, 35 үй, N 10, N 11, N 12, телефондары: 34-45-70, 31-11-27.";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Қызмет көрсетудің тәсілі - баланың ата-аналары (заңды өкілдері) немесе медициналық ұйымдардың қолдаухаты.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көрсетудің соңғы нәтижесі мына мекен-жай бойынша беріледі: Солтүстік Қазақстан облысы, Петропавл қаласы, Казахстанская правда көшесі, 35, N 11, N 12 кабинеттер.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әкімінің м.а.                Т. Құлжанова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