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f6d8" w14:textId="3daf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"Петропавл қаласының жұмыспен қамту және әлеуметтік бағдарламалар бөлімі" мемлекеттік мекемесінің "Азаматтардың жекелеген санаттарына санаторлық-курорттық емделуге әлеуметтік көмек тағайындау және төлеу" мемлекеттік қызмет көрсету стандартын бекіту туралы
2007 жылғы 11 желтоқсандағы N 1980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2008 жылғы 8 қыркүйектегі N 1516 қаулысы. Солтүстік Қазақстан облысы Петропавл қаласының Әділет басқармасында 2008 жылғы 9 қазанда N 13-1-128 тіркелді. Күші жойылды - Солтүстік Қазақстан облысы Петропавл қаласы әкімдігінің 2012 жылғы 31 тамыздағы N 1825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2012.08.31 N 1825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1998 жылғы 24 наурыздағы N 213-І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әкімдігінің "Петропавл қаласының жұмыспен қамту және әлеуметтік бағдарламалар бөлімі" мемлекеттік мекемесінің "Азаматтардың жекелеген санаттарына санаторлық-курорттық емделуге әлеуметтік көмек тағайындау және төлеу" мемлекеттік қызмет көрсету стандартын бекіту туралы" 2007 жылғы 11 желтоқсандағы N 1980 қаулысына (2008 жылғы 11 қаңтардағы мемлекеттік тізілімде тіркелген N 13-1-100, "Проспект СК" газетінің 2008 жылғы 1 ақпандағы N 5-6 сандарында, "Қызылжар нұры" газетінің 2008 жылғы 1 ақпандағы N 5 санында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куәлігінің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медициналық мекеменің санаторлық-курорттық емделу қажеттілігі туралы 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атаулы санатқа жататынын айғақтайтын құжаттар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Зейнетақы және жәрдемақы төлеу жөніндегі мемлекеттік орталық филиалынан арнайы мемлекеттік жәрдемақы алу дәрежесін растау туралы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жұмыс және қабылдау кестесі: дүйсенбіден жұма аралығында (жұманы қоса) сағат 9.00. - ден 18.00.-ге дейін, үзіліс сағат 13.00.-ден 14.00.-ке дейін, мекенжайы: Солтүстік Қазақстан облысы, Петропавл қаласы, Казахстанская правда көшесі, 35, N 10, N 11, N 12 кабинеттер, телефондар: 34-45-70, 31-11-27."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әкімінің м.а.               Т. Құлжанова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