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6ac4" w14:textId="fe26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"Отын сатып алу бойынша ауылдық жерде тұратын әлеуметтік сала мамандарына әлеуметтік көмек тағайындау"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31 қаңтардағы N 12 қаулысы. Солтүстік Қазақстан облысының Аққайың ауданының Әділет басқармасында 2008 жылғы 29 ақпанда N 13-2-53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37 бабына,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15-1-бабына, «Агроөнеркәсіптік кешенді және ауылдық аумақтарды дамытуды мемлекеттік реттеу туралы» Қазақстан Республикасының 2005 жылғы 6 шілдедегі № 6 </w:t>
      </w:r>
      <w:r>
        <w:rPr>
          <w:rFonts w:ascii="Times New Roman"/>
          <w:b w:val="false"/>
          <w:i w:val="false"/>
          <w:color w:val="000000"/>
          <w:sz w:val="28"/>
        </w:rPr>
        <w:t>Заңының</w:t>
      </w:r>
      <w:r>
        <w:rPr>
          <w:rFonts w:ascii="Times New Roman"/>
          <w:b w:val="false"/>
          <w:i w:val="false"/>
          <w:color w:val="000000"/>
          <w:sz w:val="28"/>
        </w:rPr>
        <w:t xml:space="preserve"> 18-бабының 5-тармағына, Қазақстан Республикасы Үкіметінің «Мемлекеттік қызмет көрсетудің үлгі стандартын бекіту туралы» 2007 жылғы 30 маусымдағы </w:t>
      </w:r>
      <w:r>
        <w:rPr>
          <w:rFonts w:ascii="Times New Roman"/>
          <w:b w:val="false"/>
          <w:i w:val="false"/>
          <w:color w:val="000000"/>
          <w:sz w:val="28"/>
        </w:rPr>
        <w:t>№ 558</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«Отын сатып алу бойынша ауылдық жерде тұратын әлеуметтік сала мамандарына әлеуметтік көмек тағайындау» мемлекеттік қызмет көрсету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А.М. Нұркеновқа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күнтізбелік 10 күн өткеннен кейін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31 қаңтардағы</w:t>
      </w:r>
      <w:r>
        <w:br/>
      </w:r>
      <w:r>
        <w:rPr>
          <w:rFonts w:ascii="Times New Roman"/>
          <w:b w:val="false"/>
          <w:i w:val="false"/>
          <w:color w:val="000000"/>
          <w:sz w:val="28"/>
        </w:rPr>
        <w:t>
№ 12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«Отын сатып алу бойынша ауылды</w:t>
      </w:r>
      <w:r>
        <w:rPr>
          <w:rFonts w:ascii="Times New Roman"/>
          <w:b/>
          <w:i w:val="false"/>
          <w:color w:val="000080"/>
          <w:sz w:val="28"/>
        </w:rPr>
        <w:t>қ</w:t>
      </w:r>
      <w:r>
        <w:rPr>
          <w:rFonts w:ascii="Times New Roman"/>
          <w:b/>
          <w:i w:val="false"/>
          <w:color w:val="000080"/>
          <w:sz w:val="28"/>
        </w:rPr>
        <w:t xml:space="preserve"> жерде т</w:t>
      </w:r>
      <w:r>
        <w:rPr>
          <w:rFonts w:ascii="Times New Roman"/>
          <w:b/>
          <w:i w:val="false"/>
          <w:color w:val="000080"/>
          <w:sz w:val="28"/>
        </w:rPr>
        <w:t>ұ</w:t>
      </w:r>
      <w:r>
        <w:rPr>
          <w:rFonts w:ascii="Times New Roman"/>
          <w:b/>
          <w:i w:val="false"/>
          <w:color w:val="000080"/>
          <w:sz w:val="28"/>
        </w:rPr>
        <w:t xml:space="preserve">ратын </w:t>
      </w:r>
      <w:r>
        <w:rPr>
          <w:rFonts w:ascii="Times New Roman"/>
          <w:b/>
          <w:i w:val="false"/>
          <w:color w:val="000080"/>
          <w:sz w:val="28"/>
        </w:rPr>
        <w:t>ә</w:t>
      </w:r>
      <w:r>
        <w:rPr>
          <w:rFonts w:ascii="Times New Roman"/>
          <w:b/>
          <w:i w:val="false"/>
          <w:color w:val="000080"/>
          <w:sz w:val="28"/>
        </w:rPr>
        <w:t xml:space="preserve">леуметтік сала мамандарына </w:t>
      </w:r>
      <w:r>
        <w:rPr>
          <w:rFonts w:ascii="Times New Roman"/>
          <w:b/>
          <w:i w:val="false"/>
          <w:color w:val="000080"/>
          <w:sz w:val="28"/>
        </w:rPr>
        <w:t>ә</w:t>
      </w:r>
      <w:r>
        <w:rPr>
          <w:rFonts w:ascii="Times New Roman"/>
          <w:b/>
          <w:i w:val="false"/>
          <w:color w:val="000080"/>
          <w:sz w:val="28"/>
        </w:rPr>
        <w:t>леуметтік к</w:t>
      </w:r>
      <w:r>
        <w:rPr>
          <w:rFonts w:ascii="Times New Roman"/>
          <w:b/>
          <w:i w:val="false"/>
          <w:color w:val="000080"/>
          <w:sz w:val="28"/>
        </w:rPr>
        <w:t>ө</w:t>
      </w:r>
      <w:r>
        <w:rPr>
          <w:rFonts w:ascii="Times New Roman"/>
          <w:b/>
          <w:i w:val="false"/>
          <w:color w:val="000080"/>
          <w:sz w:val="28"/>
        </w:rPr>
        <w:t>мек та</w:t>
      </w:r>
      <w:r>
        <w:rPr>
          <w:rFonts w:ascii="Times New Roman"/>
          <w:b/>
          <w:i w:val="false"/>
          <w:color w:val="000080"/>
          <w:sz w:val="28"/>
        </w:rPr>
        <w:t>ғ</w:t>
      </w:r>
      <w:r>
        <w:rPr>
          <w:rFonts w:ascii="Times New Roman"/>
          <w:b/>
          <w:i w:val="false"/>
          <w:color w:val="000080"/>
          <w:sz w:val="28"/>
        </w:rPr>
        <w:t>айындау»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2. Көрсетілген мемлекеттік қызметтің нысаны – мемлекеттік қызмет ішінара автоматтандырылған.</w:t>
      </w:r>
      <w:r>
        <w:br/>
      </w:r>
      <w:r>
        <w:rPr>
          <w:rFonts w:ascii="Times New Roman"/>
          <w:b w:val="false"/>
          <w:i w:val="false"/>
          <w:color w:val="000000"/>
          <w:sz w:val="28"/>
        </w:rPr>
        <w:t xml:space="preserve">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Республикасының актісі) атауы мен бабы (тармағы) – «Агроөнеркәсіптік кешенді және ауылдық аумақтарды дамытуды мемлекеттік реттеу туралы» Қазақстан Республикасының 2005 жылғы 6 шілдедегі № 6 </w:t>
      </w:r>
      <w:r>
        <w:rPr>
          <w:rFonts w:ascii="Times New Roman"/>
          <w:b w:val="false"/>
          <w:i w:val="false"/>
          <w:color w:val="000000"/>
          <w:sz w:val="28"/>
        </w:rPr>
        <w:t>Заңының</w:t>
      </w:r>
      <w:r>
        <w:rPr>
          <w:rFonts w:ascii="Times New Roman"/>
          <w:b w:val="false"/>
          <w:i w:val="false"/>
          <w:color w:val="000000"/>
          <w:sz w:val="28"/>
        </w:rPr>
        <w:t xml:space="preserve"> 18 бабының 5 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 «Аққайың аудандық жұмыспен қамту және әлеуметтік бағдарламалар бөлімі» мемлекеттік мекемесі, заңды мекен-жайы: 150300, Солтүстік Қазақстан облысы, Аққайың ауданы, Смирново селосы, 9 Май көшесі, 67.</w:t>
      </w:r>
      <w:r>
        <w:br/>
      </w:r>
      <w:r>
        <w:rPr>
          <w:rFonts w:ascii="Times New Roman"/>
          <w:b w:val="false"/>
          <w:i w:val="false"/>
          <w:color w:val="000000"/>
          <w:sz w:val="28"/>
        </w:rPr>
        <w:t>
      5. Тұтынушы алатын көрсетілетін мемлекеттік қызметті көрсетуді аяқтау нысаны (нәтижесі) – ақшалай төлемдер.</w:t>
      </w:r>
      <w:r>
        <w:br/>
      </w:r>
      <w:r>
        <w:rPr>
          <w:rFonts w:ascii="Times New Roman"/>
          <w:b w:val="false"/>
          <w:i w:val="false"/>
          <w:color w:val="000000"/>
          <w:sz w:val="28"/>
        </w:rPr>
        <w:t>
      6. Мемлекеттік қызмет көрсетілетін жеке және заңды тұлғалардың санаты – отын сатып алу бойынша әлеуметтік көмек ауылдық (селолық) жерлерде тұратын және жұмыс істейтін денсаулық сақтау, білім беру, әлеуметтік қамсыздандыру, мәдениет және спорт мемлекеттік мекеме мамандарына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электрондық сауал берген сәттен бастап мемлекеттік қызмет көрсету мерзімдері – 30 күн;</w:t>
      </w:r>
      <w:r>
        <w:br/>
      </w:r>
      <w:r>
        <w:rPr>
          <w:rFonts w:ascii="Times New Roman"/>
          <w:b w:val="false"/>
          <w:i w:val="false"/>
          <w:color w:val="000000"/>
          <w:sz w:val="28"/>
        </w:rPr>
        <w:t>
      2) қажетті құжаттарды тапсырған кезде (тіркеу, талон алу кезінде және тағы сол сияқты) кезек күтуге, электрондық сауалды қалыптастыруға рұқсат берген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төлеу нысанын, мемлекеттік қызметтің құнын (алым, төлем) төлеу кезінде толтырылуы талап етілетін құжаттың қажетті нысандарын (түбіртегін) көрсету –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 – «Аққайың аудандық жұмыспен қамту және әлеуметтік бағдарламалар бөлімі» мемлекеттік мекемесі холындағы стенд.</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 жұмыс кестесі дүйсенбіден жұмаға дейін, жұмыс уақыты сағат 9-00-ден 18-30-ға дейін, түскі үзіліс сағат 12-30-дан 14-00-ге дейін, сенбі және жексенбі демалыс күндері, алдын ала жазылулар жоқ, жедел қызмет көрсету жоқ.</w:t>
      </w:r>
      <w:r>
        <w:br/>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да сол сияқты) – қабылдау кабинеттерде жүргізіледі, стендте өтініштердің үлгілері бар, өрт және күзет қауіпсіздігі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көрсету –</w:t>
      </w:r>
      <w:r>
        <w:br/>
      </w:r>
      <w:r>
        <w:rPr>
          <w:rFonts w:ascii="Times New Roman"/>
          <w:b w:val="false"/>
          <w:i w:val="false"/>
          <w:color w:val="000000"/>
          <w:sz w:val="28"/>
        </w:rPr>
        <w:t>
      1) өтініш бланкісі, «Аққайың аудандық жұмыспен қамту және әлеуметтік бағдарламалар бөлімі» мемлекеттік мекемесімен беріледі, мекен-жайы: Смирново селосы, 9 Май көшесі, 67; жұмыс уақыты сағат 9-00-ден 18-30-ға дейін, түскі үзіліс сағат 12-30-дан бастап 14-00-ге дейін, телефон 21265;</w:t>
      </w:r>
      <w:r>
        <w:br/>
      </w:r>
      <w:r>
        <w:rPr>
          <w:rFonts w:ascii="Times New Roman"/>
          <w:b w:val="false"/>
          <w:i w:val="false"/>
          <w:color w:val="000000"/>
          <w:sz w:val="28"/>
        </w:rPr>
        <w:t>
      2) жеке басты куәландыратын құжаттың көшірмесі;</w:t>
      </w:r>
      <w:r>
        <w:br/>
      </w:r>
      <w:r>
        <w:rPr>
          <w:rFonts w:ascii="Times New Roman"/>
          <w:b w:val="false"/>
          <w:i w:val="false"/>
          <w:color w:val="000000"/>
          <w:sz w:val="28"/>
        </w:rPr>
        <w:t>
      3) лауазымы туралы мекеменің анықтамасы;</w:t>
      </w:r>
      <w:r>
        <w:br/>
      </w:r>
      <w:r>
        <w:rPr>
          <w:rFonts w:ascii="Times New Roman"/>
          <w:b w:val="false"/>
          <w:i w:val="false"/>
          <w:color w:val="000000"/>
          <w:sz w:val="28"/>
        </w:rPr>
        <w:t>
      4) тұрғылықты жерін растайтын құжат (азаматтарды тіркеу кітабы), Солтүстік Қазақстан облысы бойынша Аққайың аудандық әділет басқармасымен беріледі, мекен-жайы: Смирново селосы, Труд көшесі, 11; жұмыс уақыты сағат 9-00-ден 18-00-ге дейін, түскі үзіліс сағат 13-00-ден 14-00-ге дейін, телефон 22023.</w:t>
      </w:r>
      <w:r>
        <w:br/>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 – «Аққайың аудандық жұмыспен қамту және әлеуметтік бағдарламалар бөлімі» мемлекеттік мекемесінің бас маманы, мекен-жайы: Солтүстік Қазақстан облысы, Аққайың ауданы, Смирново селосы, 9 Май көшесі, 67, № 7 кабинет.</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 «Аққайың аудандық жұмыспен қамту және әлеуметтік бағдарламалар бөлімі» мемлекеттік мекемесі, мекен-жайы: Солтүстік Қазақстан облысы, Аққайың ауданы, Смирново селосы, 9 Май көшесі, 67, № 7 кабинет.</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барлық құжаттарды тапсырғандығын куәландыратын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тағы сол сияқты – жеке бару.</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 – Солтүстік Қазақстан облысы, Аққайың ауданы, Смирново селосы, 9 Май көшесі, 67, № 7 кабинет.</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тізбесін тапсырмау;</w:t>
      </w:r>
      <w:r>
        <w:br/>
      </w:r>
      <w:r>
        <w:rPr>
          <w:rFonts w:ascii="Times New Roman"/>
          <w:b w:val="false"/>
          <w:i w:val="false"/>
          <w:color w:val="000000"/>
          <w:sz w:val="28"/>
        </w:rPr>
        <w:t>
      2) жалған құжаттар мен мәліметтерді тапсыру.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 сыпайылық, әдептілік, нормативтік актілерге сәйкес көрсетілетін мемлекеттік қызмет туралы түбегейлі ақпарат, тұтынушы құжаттарының мазмұны туралы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 –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  № 5 кабинет, телефон 21265.</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адам кабинетінің нөмірін көрсету:</w:t>
      </w:r>
      <w:r>
        <w:br/>
      </w:r>
      <w:r>
        <w:rPr>
          <w:rFonts w:ascii="Times New Roman"/>
          <w:b w:val="false"/>
          <w:i w:val="false"/>
          <w:color w:val="000000"/>
          <w:sz w:val="28"/>
        </w:rPr>
        <w:t>
      1) Аққайың ауданының әкімі, мекен-жайы: Солтүстік Қазақстан облысы, Аққайың ауданы, Смирново селосы, Народная көшесі, 50;</w:t>
      </w:r>
      <w:r>
        <w:br/>
      </w:r>
      <w:r>
        <w:rPr>
          <w:rFonts w:ascii="Times New Roman"/>
          <w:b w:val="false"/>
          <w:i w:val="false"/>
          <w:color w:val="000000"/>
          <w:sz w:val="28"/>
        </w:rPr>
        <w:t>
      2)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87152465648, № 213 кабинет.</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жазбаша жүгінген жеке тұлғаға тіркелген күні мен уақыты, өтінішті қабылдаған тұлғаның тегі мен аты-жөні көрсетілген белгіленген нысандағы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 –</w:t>
      </w:r>
      <w:r>
        <w:br/>
      </w:r>
      <w:r>
        <w:rPr>
          <w:rFonts w:ascii="Times New Roman"/>
          <w:b w:val="false"/>
          <w:i w:val="false"/>
          <w:color w:val="000000"/>
          <w:sz w:val="28"/>
        </w:rPr>
        <w:t>
      1)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 № 5 кабинет, электрондық пошта мекен-жайы: &lt;Akk soz@maiI onIine. Kz&gt;, телефон 21265, күнделікті сағат 9-00-ден 18-30-ға дейін, түскі үзіліс сағат 12-30-дан 14-00-ге дейін, сенбі және жексенбі демалыс күндері, азаматтарды қабылдау: дүйсенбі, сәрсенбі, жұма –  сағат 9-00-ден 12-30-ға дейін;</w:t>
      </w:r>
      <w:r>
        <w:br/>
      </w:r>
      <w:r>
        <w:rPr>
          <w:rFonts w:ascii="Times New Roman"/>
          <w:b w:val="false"/>
          <w:i w:val="false"/>
          <w:color w:val="000000"/>
          <w:sz w:val="28"/>
        </w:rPr>
        <w:t>
      2) «Аққайың аудандық жұмыспен қамту және әлеуметтік бағдарламалар бөлімі» мемлекеттік мекемесі бастығының орынбасары: азаматтарды қабылдау – сейсенбі, бейсенбі – сағат 9-00-ден 12-30-ға дейін.</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да басқа) –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87152465648, № 213 кабинет.</w:t>
      </w:r>
    </w:p>
    <w:p>
      <w:pPr>
        <w:spacing w:after="0"/>
        <w:ind w:left="0"/>
        <w:jc w:val="both"/>
      </w:pPr>
      <w:r>
        <w:rPr>
          <w:rFonts w:ascii="Times New Roman"/>
          <w:b w:val="false"/>
          <w:i w:val="false"/>
          <w:color w:val="000000"/>
          <w:sz w:val="28"/>
        </w:rPr>
        <w:t>
</w:t>
      </w:r>
      <w:r>
        <w:rPr>
          <w:rFonts w:ascii="Times New Roman"/>
          <w:b w:val="false"/>
          <w:i w:val="false"/>
          <w:color w:val="000000"/>
          <w:sz w:val="28"/>
        </w:rPr>
        <w:t>
«Отын сатып алу бойынша ауылдық жерде</w:t>
      </w:r>
      <w:r>
        <w:br/>
      </w:r>
      <w:r>
        <w:rPr>
          <w:rFonts w:ascii="Times New Roman"/>
          <w:b w:val="false"/>
          <w:i w:val="false"/>
          <w:color w:val="000000"/>
          <w:sz w:val="28"/>
        </w:rPr>
        <w:t>
тұратын әлеуметтік сала мамандарына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1"/>
        <w:gridCol w:w="1851"/>
        <w:gridCol w:w="2154"/>
        <w:gridCol w:w="2134"/>
      </w:tblGrid>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сыпайлығына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