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1179" w14:textId="6871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шаруашылығының бар екендігі туралы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26 қаулысы. Солтүстік Қазақстан облысының Аққайың ауданының Әділет басқармасында 2008 жылғы 11 наурызда N 13-2-67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бабына,«Жеке және заңды тұлғаларға көрсетілетін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қаулысына,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«Қосалқы шаруашылығының бар екендігі туралы анықтама беру»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26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«Қосалқы шаруашылығының бар екендігі туралы анықтама беру»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«Қосалқы шаруашылығы бар екендігі туралы анықтама беру» мемлекеттік қызметі Қазақстан Республикасы Статистика Агенттігінің 2005 жылғы 16 тамыздағы № 28-г Бұйырығымен бекітілген «Ауылдық (селолық), кенттік округтердегі шаруашылық есептің» № 1 нысанына келісті тұтынушының қосалқы шаруашылығы бар екендігін растайтын анықтама болып табылады.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35 бабы 1 тармағының 2 тармақшасына, «Әкімшілік рәсімдер туралы» Қазақстан Республикасының 2000 жылы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 «Жеке және заңды тұлғаларға мемлекеттік қызмет көрсету тізімін бекіту туралы»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 558</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мемлекеттік мекемелер көрсетеді:</w:t>
      </w:r>
      <w:r>
        <w:br/>
      </w:r>
      <w:r>
        <w:rPr>
          <w:rFonts w:ascii="Times New Roman"/>
          <w:b w:val="false"/>
          <w:i w:val="false"/>
          <w:color w:val="000000"/>
          <w:sz w:val="28"/>
        </w:rPr>
        <w:t>
      1) «Аралағаш селолық округі әкімінің аппараты», заңды мекен-жайы: 150308, Солтүстік Қазақстан облысы, Аққайың ауданы, Аралағаш селосы, жұмыс телефоны 2-34-35;</w:t>
      </w:r>
      <w:r>
        <w:br/>
      </w:r>
      <w:r>
        <w:rPr>
          <w:rFonts w:ascii="Times New Roman"/>
          <w:b w:val="false"/>
          <w:i w:val="false"/>
          <w:color w:val="000000"/>
          <w:sz w:val="28"/>
        </w:rPr>
        <w:t>
      2) «Астрахан селолық округі әкімінің аппараты», заңды мекен-жайы: 150301, Солтұстік Қазақстан облысы, Аққайың ауданы, Астраханка селосы, жұмыс телефоны 2-93-33;</w:t>
      </w:r>
      <w:r>
        <w:br/>
      </w:r>
      <w:r>
        <w:rPr>
          <w:rFonts w:ascii="Times New Roman"/>
          <w:b w:val="false"/>
          <w:i w:val="false"/>
          <w:color w:val="000000"/>
          <w:sz w:val="28"/>
        </w:rPr>
        <w:t>
      3) «Власовка селолық округі әкімінің аппараты», заңды мекен-жайы: 150302, Солтүстік Қазақстан облысы, Аққайың ауданы, Власовка селосы, жұмыс телефоны 2-75-39;</w:t>
      </w:r>
      <w:r>
        <w:br/>
      </w:r>
      <w:r>
        <w:rPr>
          <w:rFonts w:ascii="Times New Roman"/>
          <w:b w:val="false"/>
          <w:i w:val="false"/>
          <w:color w:val="000000"/>
          <w:sz w:val="28"/>
        </w:rPr>
        <w:t>
      4) «Григорьевка селолық округі әкімінің аппараты», заңды мекен-жайы: 150310, Солтүстік Қазақстан облысы, Аққайың ауданы, Трудовое селосы, жұмыс телефоны 2-43-43;</w:t>
      </w:r>
      <w:r>
        <w:br/>
      </w:r>
      <w:r>
        <w:rPr>
          <w:rFonts w:ascii="Times New Roman"/>
          <w:b w:val="false"/>
          <w:i w:val="false"/>
          <w:color w:val="000000"/>
          <w:sz w:val="28"/>
        </w:rPr>
        <w:t>
      5) «Ивановка селолық округі әкімінің аппараты», заңды мекен-жайы: 150304, Солтүстік Қазақстан облысы, Аққайың ауданы, Ивановка селосы, жұмыс телефоны 2-53-66;</w:t>
      </w:r>
      <w:r>
        <w:br/>
      </w:r>
      <w:r>
        <w:rPr>
          <w:rFonts w:ascii="Times New Roman"/>
          <w:b w:val="false"/>
          <w:i w:val="false"/>
          <w:color w:val="000000"/>
          <w:sz w:val="28"/>
        </w:rPr>
        <w:t>
      6) «Қиялы селолық округі әкімінің аппараты», заңды мекен-жайы: 150305, Солтүстік Қазақстан облысы, Аққайың ауданы, Қиялы селосы, жұмыс телефоны 2-55-32;</w:t>
      </w:r>
      <w:r>
        <w:br/>
      </w:r>
      <w:r>
        <w:rPr>
          <w:rFonts w:ascii="Times New Roman"/>
          <w:b w:val="false"/>
          <w:i w:val="false"/>
          <w:color w:val="000000"/>
          <w:sz w:val="28"/>
        </w:rPr>
        <w:t>
      7) «Лесной селолық округі әкімінің аппараты», заңды мекен-жайы: 150306, Солтүстік Қазақстан облысы, Аққайың ауданы, Ленинское селосы, жұмыс телефоны 2-94-48;</w:t>
      </w:r>
      <w:r>
        <w:br/>
      </w:r>
      <w:r>
        <w:rPr>
          <w:rFonts w:ascii="Times New Roman"/>
          <w:b w:val="false"/>
          <w:i w:val="false"/>
          <w:color w:val="000000"/>
          <w:sz w:val="28"/>
        </w:rPr>
        <w:t>
      8) «Полтавка селолық округі әкімінің аппараты», заңды мекен-жайы: 150307, Солтүстік Қазақстан облысы, Аққайың ауданы, Полтавка селосы, жұмыс телефоны 2-63-16;</w:t>
      </w:r>
      <w:r>
        <w:br/>
      </w:r>
      <w:r>
        <w:rPr>
          <w:rFonts w:ascii="Times New Roman"/>
          <w:b w:val="false"/>
          <w:i w:val="false"/>
          <w:color w:val="000000"/>
          <w:sz w:val="28"/>
        </w:rPr>
        <w:t>
      9) «Смирнов селолық округі әкімінің аппараты», заңды мекен-жайы: 150300, Солтүстік Қазақстан облысы, Аққайың ауданы, Смирново селосы, 9 Май көшесі, 67 үй, жұмыс телефоны 2-13-90;</w:t>
      </w:r>
      <w:r>
        <w:br/>
      </w:r>
      <w:r>
        <w:rPr>
          <w:rFonts w:ascii="Times New Roman"/>
          <w:b w:val="false"/>
          <w:i w:val="false"/>
          <w:color w:val="000000"/>
          <w:sz w:val="28"/>
        </w:rPr>
        <w:t>
      10) «Тоқшын селолық округі әкімінің аппараты», заңды мекен-жайы: 150309, Солтүстік Қазақстан облысы, Аққайың ауданы, Тоқшын селосы, жұмыс телефоны 2-66-13;</w:t>
      </w:r>
      <w:r>
        <w:br/>
      </w:r>
      <w:r>
        <w:rPr>
          <w:rFonts w:ascii="Times New Roman"/>
          <w:b w:val="false"/>
          <w:i w:val="false"/>
          <w:color w:val="000000"/>
          <w:sz w:val="28"/>
        </w:rPr>
        <w:t>
      11) «Шағалалы селолық округі әкімінің аппараты», заңды мекен-жайы: 150311, Солтүстік Қазақстан облысы, Аққайың ауданы, Шағалы селосы, жұмыс телефоны 2-35-23;</w:t>
      </w:r>
      <w:r>
        <w:br/>
      </w:r>
      <w:r>
        <w:rPr>
          <w:rFonts w:ascii="Times New Roman"/>
          <w:b w:val="false"/>
          <w:i w:val="false"/>
          <w:color w:val="000000"/>
          <w:sz w:val="28"/>
        </w:rPr>
        <w:t>
      12) «Черкасс селолық округі әкімінің аппараты», заңды мекен-жайы: 150312, Солтүстік Қазақстан облысы, Аққайың ауданы, Черкасское селосы, жұмыс телефоны 2-33-23.</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болып табылады.</w:t>
      </w:r>
      <w:r>
        <w:br/>
      </w:r>
      <w:r>
        <w:rPr>
          <w:rFonts w:ascii="Times New Roman"/>
          <w:b w:val="false"/>
          <w:i w:val="false"/>
          <w:color w:val="000000"/>
          <w:sz w:val="28"/>
        </w:rPr>
        <w:t>
      6. Сәйкес селолық округ аумағында тұратын шетелдiктiң Қазақстан Республикасында тұруға ықтиярхатын және азаматтығы жоқ адамның iшкi iстер органдарында тiркелгенi туралы белгiсi бар шетелдiктер мен азаматтығы жоқ адамдарға, халықтың көшi-қоны мәселелерi жөнiндегi уәкiлеттi органның аумақтық органдары берген оралман куәлiгi барларға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қызмет алу үшін мемлекеттік қызмет көрсету мерзімдері – 20 минут;</w:t>
      </w:r>
      <w:r>
        <w:br/>
      </w:r>
      <w:r>
        <w:rPr>
          <w:rFonts w:ascii="Times New Roman"/>
          <w:b w:val="false"/>
          <w:i w:val="false"/>
          <w:color w:val="000000"/>
          <w:sz w:val="28"/>
        </w:rPr>
        <w:t>
      2) қажетті құжаттарды тапсыру кезінде (тіркеу) кезек күтуге рұқсат берілген ең ұзақ уақыт - 20 минут;</w:t>
      </w:r>
      <w:r>
        <w:br/>
      </w:r>
      <w:r>
        <w:rPr>
          <w:rFonts w:ascii="Times New Roman"/>
          <w:b w:val="false"/>
          <w:i w:val="false"/>
          <w:color w:val="000000"/>
          <w:sz w:val="28"/>
        </w:rPr>
        <w:t>
      3) мемлекеттік қызмет көрсету нәтижесі ретінде анықтама алған кезде кезек күтуге рұқсат берілген ең ұзақ уақыт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туралы толық ақпарат ресми ақпарат көздерінде және селолық округ әкімдері аппараттарының үй-жайларында орналасқан (4 тармақта көрсетілген мекен-жай бойынша).</w:t>
      </w:r>
      <w:r>
        <w:br/>
      </w:r>
      <w:r>
        <w:rPr>
          <w:rFonts w:ascii="Times New Roman"/>
          <w:b w:val="false"/>
          <w:i w:val="false"/>
          <w:color w:val="000000"/>
          <w:sz w:val="28"/>
        </w:rPr>
        <w:t>
      10. Селолық округ әкімдері аппараттарының жұмыс кестесі: күнделікті сағат 9.00-ден 18.30-ға дейін, түскі үзіліс сағат 13.30-дан 14.00-ге дейін, демалыс күндері: сенбі, жексенбі. Қызметті алу үшін алдын ала жазылу қарастырылмаған.</w:t>
      </w:r>
      <w:r>
        <w:br/>
      </w:r>
      <w:r>
        <w:rPr>
          <w:rFonts w:ascii="Times New Roman"/>
          <w:b w:val="false"/>
          <w:i w:val="false"/>
          <w:color w:val="000000"/>
          <w:sz w:val="28"/>
        </w:rPr>
        <w:t>
      11. Мемлекеттік қызмет селолық округ әкімдері аппараттарының үй-жайларында көрсетіледі. Үй-жайларда өрт қауіпсіздігі сақталған, күтудің және қажетті құжаттарды дайындаудың қолайлы жағдайлары жасалған (тағандарда мемлекеттік қызмет алу тәртібі, құжаттар үлгілері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тұтынушы төмендегідей құжаттарды ұсыну қажет:</w:t>
      </w:r>
      <w:r>
        <w:br/>
      </w:r>
      <w:r>
        <w:rPr>
          <w:rFonts w:ascii="Times New Roman"/>
          <w:b w:val="false"/>
          <w:i w:val="false"/>
          <w:color w:val="000000"/>
          <w:sz w:val="28"/>
        </w:rPr>
        <w:t>
      1) тұтынушының жеке басын куәландыратын құжат;</w:t>
      </w:r>
      <w:r>
        <w:br/>
      </w:r>
      <w:r>
        <w:rPr>
          <w:rFonts w:ascii="Times New Roman"/>
          <w:b w:val="false"/>
          <w:i w:val="false"/>
          <w:color w:val="000000"/>
          <w:sz w:val="28"/>
        </w:rPr>
        <w:t>
      2) ветеринарлық паспорт, селолық округтің мал дәрігерімен беріледі.</w:t>
      </w:r>
      <w:r>
        <w:br/>
      </w:r>
      <w:r>
        <w:rPr>
          <w:rFonts w:ascii="Times New Roman"/>
          <w:b w:val="false"/>
          <w:i w:val="false"/>
          <w:color w:val="000000"/>
          <w:sz w:val="28"/>
        </w:rPr>
        <w:t>
      13. Мемлекеттік қызмет алу үшін өтініштер мен бланкілерді толтыру қажет етілмейді.</w:t>
      </w:r>
      <w:r>
        <w:br/>
      </w:r>
      <w:r>
        <w:rPr>
          <w:rFonts w:ascii="Times New Roman"/>
          <w:b w:val="false"/>
          <w:i w:val="false"/>
          <w:color w:val="000000"/>
          <w:sz w:val="28"/>
        </w:rPr>
        <w:t>
      14. Мемлекеттік қызметті алу үшін құжаттар сәйкес селолық округ әкімі аппаратының бас маманына тапсырылады.</w:t>
      </w:r>
      <w:r>
        <w:br/>
      </w:r>
      <w:r>
        <w:rPr>
          <w:rFonts w:ascii="Times New Roman"/>
          <w:b w:val="false"/>
          <w:i w:val="false"/>
          <w:color w:val="000000"/>
          <w:sz w:val="28"/>
        </w:rPr>
        <w:t>
      15. Тұтынушының мемлекеттік қызметті алған күні көрсетілген Мемлекеттік қызмет көрсетуді тіркеу журналы тұтынушының мемлекеттік қызметті алу үшін барлық қажетті құжаттарды тапсырғанын растайтын құжат болып табылады.</w:t>
      </w:r>
      <w:r>
        <w:br/>
      </w:r>
      <w:r>
        <w:rPr>
          <w:rFonts w:ascii="Times New Roman"/>
          <w:b w:val="false"/>
          <w:i w:val="false"/>
          <w:color w:val="000000"/>
          <w:sz w:val="28"/>
        </w:rPr>
        <w:t>
      16. Қызмет көрсету нәтижесі туралы тұтынушы мемлекеттік қызметті ұсынатын мемлекеттік мекемеге жеке бару арқылы біледі.</w:t>
      </w:r>
      <w:r>
        <w:br/>
      </w:r>
      <w:r>
        <w:rPr>
          <w:rFonts w:ascii="Times New Roman"/>
          <w:b w:val="false"/>
          <w:i w:val="false"/>
          <w:color w:val="000000"/>
          <w:sz w:val="28"/>
        </w:rPr>
        <w:t>
      Қызмет көрсетудің соңғы нәтижесін тұтынушыға сәйкес селолық округ әкімі аппаратының бас маманы береді.</w:t>
      </w:r>
      <w:r>
        <w:br/>
      </w:r>
      <w:r>
        <w:rPr>
          <w:rFonts w:ascii="Times New Roman"/>
          <w:b w:val="false"/>
          <w:i w:val="false"/>
          <w:color w:val="000000"/>
          <w:sz w:val="28"/>
        </w:rPr>
        <w:t>
      17. Тұтынушы 12 тармақта көрсетілген құжаттарды тапсырмаған кезде мемлекеттік қызметті ұсынудан бас тартылу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мынадай жұмыс қағидаттарына негізделеді: сыпайылық, әдептілік, көрсетілетін мемлекеттік қызмет туралы толық ақпарат, тұтынушы құжаттарының мазмұны туралы ақпараттың сақталуын, қорғауын және құпиялылығын қамтамасыз ету, тұтынушы белгіленген мерзімде алмаған құжаттарының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 дайындауға жәрдем көрсету үшін тұтынушы жоғары тұрған ұйымға: Солтүстік Қазақстан облысы, Аққайың ауданының әкімдігі, заңды мекен-жайы: 150300, Солтүстік Қазақстан облысы, Аққайың ауданы, Смирново селосы, Народная көшесі, 50, электрондық пошта мекен-жайы: akkain-akimat@sko.kz, қабылдау бөлмесінің телефоны: 8 (71532) 2-12-77.</w:t>
      </w:r>
      <w:r>
        <w:br/>
      </w:r>
      <w:r>
        <w:rPr>
          <w:rFonts w:ascii="Times New Roman"/>
          <w:b w:val="false"/>
          <w:i w:val="false"/>
          <w:color w:val="000000"/>
          <w:sz w:val="28"/>
        </w:rPr>
        <w:t>
      22. Шағым берілетін мемлекеттік органның атауы: Солтүстік Қазақстан облысы, Аққайың ауданының әкімдігі, заңды мекен-жайы: 150300, Солтүстік Қазақстан облысы, Аққайың ауданы, Смирново селосы, Народная көшесі, 50, электрондық пошта мекен-жайы: akkain-akimat@sko.kz, қабылдау бөлмесінің телефоны: 8 (71532) 2-12-77.</w:t>
      </w:r>
      <w:r>
        <w:br/>
      </w:r>
      <w:r>
        <w:rPr>
          <w:rFonts w:ascii="Times New Roman"/>
          <w:b w:val="false"/>
          <w:i w:val="false"/>
          <w:color w:val="000000"/>
          <w:sz w:val="28"/>
        </w:rPr>
        <w:t>
      23. Шағым берген кезде, оны Жеке тұлғалардың өтініштерін тіркеу журналында тіркегеннен кейін шағымның қабылданғанын растайтын және берілген шағымға жауап алатын мерзім мен орын, шағымның қаралу барысы туралы білуге болатын лауазымды адамдардың байланыс деректері көрсетілген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қызмет көрсететін мемлекеттік мекемелердің байланыс деректері және жұмыс кестесі осы Стандарттың 4 және 10 тармақтарында көрсетілген.</w:t>
      </w:r>
      <w:r>
        <w:br/>
      </w:r>
      <w:r>
        <w:rPr>
          <w:rFonts w:ascii="Times New Roman"/>
          <w:b w:val="false"/>
          <w:i w:val="false"/>
          <w:color w:val="000000"/>
          <w:sz w:val="28"/>
        </w:rPr>
        <w:t>
      25. Шағымды қанағаттандырмаған жағдайда, лауазымды адамдарының әрекетіне (әрекетсіздігіне) шағымдану туралы шағымды қарастыратын мемлекеттік органдарының байланыс деректері:</w:t>
      </w:r>
      <w:r>
        <w:br/>
      </w:r>
      <w:r>
        <w:rPr>
          <w:rFonts w:ascii="Times New Roman"/>
          <w:b w:val="false"/>
          <w:i w:val="false"/>
          <w:color w:val="000000"/>
          <w:sz w:val="28"/>
        </w:rPr>
        <w:t>
      Солтүстік Қазақстан облысының әкімдігі, заңды мекен-жайы: 150000, Солтүстік Қазақстан облысы, Петропавл қаласы, Қазақстан Конституциясы көшесі, 58, электрондық пошта мекен-жайы: akimat@sko.kz</w:t>
      </w:r>
    </w:p>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 екендігі</w:t>
      </w:r>
      <w:r>
        <w:br/>
      </w:r>
      <w:r>
        <w:rPr>
          <w:rFonts w:ascii="Times New Roman"/>
          <w:b w:val="false"/>
          <w:i w:val="false"/>
          <w:color w:val="000000"/>
          <w:sz w:val="28"/>
        </w:rPr>
        <w:t>
туралы анықтама беру»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