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59c1" w14:textId="7825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аудандық ауыл шаруашылық бөлімі" мемлекеттік мекемесімен "Лизингке техниканы сатып алу үшін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27 қаулысы. Солтүстік Қазақстан облысының Аққайың ауданының Әділет басқармасында 2008 жылғы 11 наурызда N 13-2-69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w:t>
      </w:r>
      <w:r>
        <w:rPr>
          <w:rFonts w:ascii="Times New Roman"/>
          <w:b w:val="false"/>
          <w:i w:val="false"/>
          <w:color w:val="000000"/>
          <w:sz w:val="28"/>
        </w:rPr>
        <w:t>Заңының</w:t>
      </w:r>
      <w:r>
        <w:rPr>
          <w:rFonts w:ascii="Times New Roman"/>
          <w:b w:val="false"/>
          <w:i w:val="false"/>
          <w:color w:val="000000"/>
          <w:sz w:val="28"/>
        </w:rPr>
        <w:t xml:space="preserve"> 37-бабына,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 бабына, Қазақстан Республикасы Үкіметінің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және «Мемлекеттік қызмет көрсетудің үлгі стандартын бекіту туралы» 2007 жылғы 30 маусымдағы </w:t>
      </w:r>
      <w:r>
        <w:rPr>
          <w:rFonts w:ascii="Times New Roman"/>
          <w:b w:val="false"/>
          <w:i w:val="false"/>
          <w:color w:val="000000"/>
          <w:sz w:val="28"/>
        </w:rPr>
        <w:t>№ 558</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«Аққайың аудандық ауыл шаруашылық бөлімі» мемлекеттік  мекемесімен «Лизингке техниканы сатып алу үшін анықтама беру»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Н.З.Телтаевқа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27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«Лизингке техниканы сатып алу үшін анықтама беру»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«Техниканы лизингке алу үшін анықтама беру» мемлекеттік қызметі шаруашылық етуші субъектінің егістік аудандары екендігі және үш жыл ішіндегі егін шығымдылығы туралы анықтама болып табылады.</w:t>
      </w:r>
      <w:r>
        <w:br/>
      </w:r>
      <w:r>
        <w:rPr>
          <w:rFonts w:ascii="Times New Roman"/>
          <w:b w:val="false"/>
          <w:i w:val="false"/>
          <w:color w:val="000000"/>
          <w:sz w:val="28"/>
        </w:rPr>
        <w:t>
      2. Ұсынылатын мемлекеттік қызметтің нысаны автоматтандырылмаған.</w:t>
      </w:r>
      <w:r>
        <w:br/>
      </w:r>
      <w:r>
        <w:rPr>
          <w:rFonts w:ascii="Times New Roman"/>
          <w:b w:val="false"/>
          <w:i w:val="false"/>
          <w:color w:val="000000"/>
          <w:sz w:val="28"/>
        </w:rPr>
        <w:t xml:space="preserve">
      3. Мемлекеттік кызмет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 бабы, «Занды және жеке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қаулысы</w:t>
      </w:r>
      <w:r>
        <w:rPr>
          <w:rFonts w:ascii="Times New Roman"/>
          <w:b w:val="false"/>
          <w:i w:val="false"/>
          <w:color w:val="000000"/>
          <w:sz w:val="28"/>
        </w:rPr>
        <w:t xml:space="preserve">, «Мемлекеттік кызмет көрсетудің үлгі стандартын бекіту туралы» Қазақстан Республикасы Үкіметінің 2007 жылғы 30 маусымдағы № 558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«Аққайың аудандық ауыл шаруашылық бөлімі» мемлекеттік мекемесі ұсынады, заңды мекен-жайы: 150300, Солтүстік Қазақстан облысы, Аққайың ауданы, Смирново селосы, Народная көшесі, 37, жұмыс телефоны 2-11-32.</w:t>
      </w:r>
      <w:r>
        <w:br/>
      </w:r>
      <w:r>
        <w:rPr>
          <w:rFonts w:ascii="Times New Roman"/>
          <w:b w:val="false"/>
          <w:i w:val="false"/>
          <w:color w:val="000000"/>
          <w:sz w:val="28"/>
        </w:rPr>
        <w:t>
      5. Тұтынушы алатын көрсетілетін мемлекеттік қызметті көрсетуді аяқтау нысаны (нәтижесі) лизингке техниканы сатып алу үшін анықтама болып табылады.</w:t>
      </w:r>
      <w:r>
        <w:br/>
      </w:r>
      <w:r>
        <w:rPr>
          <w:rFonts w:ascii="Times New Roman"/>
          <w:b w:val="false"/>
          <w:i w:val="false"/>
          <w:color w:val="000000"/>
          <w:sz w:val="28"/>
        </w:rPr>
        <w:t>
      6. Мемлекеттік қызмет Аққайың ауданының шаруашылық етуші субъектілерінің басшыларына ұсынылады.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алу үшін тұтынушы қажетті құжаттарды тапсырған (тіркелген) сәттен бастап қызмет көрсету мерзімдері - 20 минут;</w:t>
      </w:r>
      <w:r>
        <w:br/>
      </w:r>
      <w:r>
        <w:rPr>
          <w:rFonts w:ascii="Times New Roman"/>
          <w:b w:val="false"/>
          <w:i w:val="false"/>
          <w:color w:val="000000"/>
          <w:sz w:val="28"/>
        </w:rPr>
        <w:t>
      2) қажетті құжаттарды тапсырған кезде кезек күтуге (тіркелген сәттен) рұқсат берілген ең ұзақ уақыт – 20 минут;</w:t>
      </w:r>
      <w:r>
        <w:br/>
      </w:r>
      <w:r>
        <w:rPr>
          <w:rFonts w:ascii="Times New Roman"/>
          <w:b w:val="false"/>
          <w:i w:val="false"/>
          <w:color w:val="000000"/>
          <w:sz w:val="28"/>
        </w:rPr>
        <w:t>
      3) мемлекеттік қызмет көрсету нәтижесі ретінде анықтаманы алған кезден кезекке тұруға рұқсат берілген ең ұзақ уақыт – 20 минут.</w:t>
      </w:r>
      <w:r>
        <w:br/>
      </w:r>
      <w:r>
        <w:rPr>
          <w:rFonts w:ascii="Times New Roman"/>
          <w:b w:val="false"/>
          <w:i w:val="false"/>
          <w:color w:val="000000"/>
          <w:sz w:val="28"/>
        </w:rPr>
        <w:t>
      8. Мемлекеттік қызмет тегін ұсынылады.</w:t>
      </w:r>
      <w:r>
        <w:br/>
      </w:r>
      <w:r>
        <w:rPr>
          <w:rFonts w:ascii="Times New Roman"/>
          <w:b w:val="false"/>
          <w:i w:val="false"/>
          <w:color w:val="000000"/>
          <w:sz w:val="28"/>
        </w:rPr>
        <w:t>
      9. Мемлекеттік қызмет туралы толық ақпарат ресми ақпарат көздерінде және «Аққайың аудандық ауыл шаруашылық бөлімі» мемлекеттік мекемесі бөлмесінің стендінде орналасқан.</w:t>
      </w:r>
      <w:r>
        <w:br/>
      </w:r>
      <w:r>
        <w:rPr>
          <w:rFonts w:ascii="Times New Roman"/>
          <w:b w:val="false"/>
          <w:i w:val="false"/>
          <w:color w:val="000000"/>
          <w:sz w:val="28"/>
        </w:rPr>
        <w:t>
      10. Мемлекеттік мекеменің жұмыс уақыты: күнделікті сағат 9.00-ден 18.30-ға дейін, түскі үзіліс сағат 12.30-дан 14.00-ге дейін, сенбі және жексенбі демалыс күндері. Мемлекеттік қызмет алу үшін алдын ала жазылу ескерілмеген.</w:t>
      </w:r>
      <w:r>
        <w:br/>
      </w:r>
      <w:r>
        <w:rPr>
          <w:rFonts w:ascii="Times New Roman"/>
          <w:b w:val="false"/>
          <w:i w:val="false"/>
          <w:color w:val="000000"/>
          <w:sz w:val="28"/>
        </w:rPr>
        <w:t>
      11. Мемлекеттік қызмет мемлекеттік мекеме үй-жайында көрсетіледі. Үй-жайда өрт қауіпсіздігі сақталған, күтудің және қажетті құжаттарды дайындаудың қолайлы жағдайлары жасалған (құжаттардың үлгілері, мемлекеттік қызметті алу реті тағанда көрсетілген).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тұтынушы ұсыну қажет:</w:t>
      </w:r>
      <w:r>
        <w:br/>
      </w:r>
      <w:r>
        <w:rPr>
          <w:rFonts w:ascii="Times New Roman"/>
          <w:b w:val="false"/>
          <w:i w:val="false"/>
          <w:color w:val="000000"/>
          <w:sz w:val="28"/>
        </w:rPr>
        <w:t>
      1) тұтынушының жеке басын куәландыратын құжатты Солтүстік Қазақстан облысы бойынша Аққайың аудандық әділет басқармасымен беріледі, мекен-жайы: Смирново селосы, Труд көшесі, 11; жұмыс уақыты сағат 9-00-ден 18-00-ге дейін, түскі үзіліс сағат 13-00-ден 14-00-ге дейін, телефон 22023;</w:t>
      </w:r>
      <w:r>
        <w:br/>
      </w:r>
      <w:r>
        <w:rPr>
          <w:rFonts w:ascii="Times New Roman"/>
          <w:b w:val="false"/>
          <w:i w:val="false"/>
          <w:color w:val="000000"/>
          <w:sz w:val="28"/>
        </w:rPr>
        <w:t>
      2) шаруашылық етуші субъектінің заңды тіркелуі туралы куәлікті Аққайың ауданы бойынша салық комитетімен беріледі, мекен-жайы: Смирново селосы, Зеленая көшесі, 23; жұмыс уақыты сағат 9.00-ден 19.00-ге дейін, түскі үзіліс сағат 13.00-ден 15.00-ге дейін, телефон 2-14-05.</w:t>
      </w:r>
      <w:r>
        <w:br/>
      </w:r>
      <w:r>
        <w:rPr>
          <w:rFonts w:ascii="Times New Roman"/>
          <w:b w:val="false"/>
          <w:i w:val="false"/>
          <w:color w:val="000000"/>
          <w:sz w:val="28"/>
        </w:rPr>
        <w:t>
      13. Мемлекеттік қызметті алу үшін бланктерді, өтініштерді толтыру қажет етілмейді.</w:t>
      </w:r>
      <w:r>
        <w:br/>
      </w:r>
      <w:r>
        <w:rPr>
          <w:rFonts w:ascii="Times New Roman"/>
          <w:b w:val="false"/>
          <w:i w:val="false"/>
          <w:color w:val="000000"/>
          <w:sz w:val="28"/>
        </w:rPr>
        <w:t>
      14. Мемлекеттік қызметті алу үшін құжаттар «Аққайың аудандық ауыл шаруашылық бөлімі» мемлекеттік мекемесінің бас маманына тапсырылады.</w:t>
      </w:r>
      <w:r>
        <w:br/>
      </w:r>
      <w:r>
        <w:rPr>
          <w:rFonts w:ascii="Times New Roman"/>
          <w:b w:val="false"/>
          <w:i w:val="false"/>
          <w:color w:val="000000"/>
          <w:sz w:val="28"/>
        </w:rPr>
        <w:t>
      15. Тұтынушы мемлекеттік қызмет алу үшін барлық қажеттіқұжаттарды тапсырғанын растайтын құжат тұтынушының мемлекеттікқызметті алған күні көрсетілген Мемлекеттік қызмет көрсетуді тіркеу журналы болып табылады.</w:t>
      </w:r>
      <w:r>
        <w:br/>
      </w:r>
      <w:r>
        <w:rPr>
          <w:rFonts w:ascii="Times New Roman"/>
          <w:b w:val="false"/>
          <w:i w:val="false"/>
          <w:color w:val="000000"/>
          <w:sz w:val="28"/>
        </w:rPr>
        <w:t>
      16. Қызмет көрсету нәтижесі туралы тұтынушы мемлекеттік қызмет көрсететін мемлекеттік мекемеге жеке бару жолымен біледі.</w:t>
      </w:r>
      <w:r>
        <w:br/>
      </w:r>
      <w:r>
        <w:rPr>
          <w:rFonts w:ascii="Times New Roman"/>
          <w:b w:val="false"/>
          <w:i w:val="false"/>
          <w:color w:val="000000"/>
          <w:sz w:val="28"/>
        </w:rPr>
        <w:t>
      Қызмет көрсетудің соңғы нәтижесін тутынушыға «Аққайың аудандық ауыл шаруашылық бөлімі» мемлекеттік мекемесінің бас маманымен береді.</w:t>
      </w:r>
      <w:r>
        <w:br/>
      </w:r>
      <w:r>
        <w:rPr>
          <w:rFonts w:ascii="Times New Roman"/>
          <w:b w:val="false"/>
          <w:i w:val="false"/>
          <w:color w:val="000000"/>
          <w:sz w:val="28"/>
        </w:rPr>
        <w:t>
      17. Тұтынушы құжаттарды тапсырмаған кезде мемлекеттік қызмет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қызметтің тұтынушысына қатысты басшылыққа алатын жұмыс қағидаттары: сыпайылық, әдептілік,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көрсетуге жоғары тұрған органдарға шағымдана алады:</w:t>
      </w:r>
      <w:r>
        <w:br/>
      </w:r>
      <w:r>
        <w:rPr>
          <w:rFonts w:ascii="Times New Roman"/>
          <w:b w:val="false"/>
          <w:i w:val="false"/>
          <w:color w:val="000000"/>
          <w:sz w:val="28"/>
        </w:rPr>
        <w:t>
      1) Солтүстік Қазақстан облысы Аққайың ауданының әкімдігі, заңды мекен-жайы: Смирново селосы, Народная көшесі, 50, электрондық пошта мекен-жайы: akkain-akimat@sko.kz, қабылдау бөлмесінің телефоны 8 (71532) 2-12-77;</w:t>
      </w:r>
      <w:r>
        <w:br/>
      </w:r>
      <w:r>
        <w:rPr>
          <w:rFonts w:ascii="Times New Roman"/>
          <w:b w:val="false"/>
          <w:i w:val="false"/>
          <w:color w:val="000000"/>
          <w:sz w:val="28"/>
        </w:rPr>
        <w:t>
      2) «Солтүстік Қазақстан облысы бойынша ауыл шаруашылық департаменті» мемлекеттік мекемесі, заңды мекен-жайы: 150000, Солтүстік Қазақстан облысы, Петропавл қаласы, Қазақстан Конституциясы  көшесі, 38, электрондық пошта мекен-жайы: dsh@sko.kz қабылдау бөлмесінің телефоны 8 (7152) 46-28-95.</w:t>
      </w:r>
      <w:r>
        <w:br/>
      </w:r>
      <w:r>
        <w:rPr>
          <w:rFonts w:ascii="Times New Roman"/>
          <w:b w:val="false"/>
          <w:i w:val="false"/>
          <w:color w:val="000000"/>
          <w:sz w:val="28"/>
        </w:rPr>
        <w:t>
      22. Шағым берілетін мемлекеттік органның атауын көрсету:</w:t>
      </w:r>
      <w:r>
        <w:br/>
      </w:r>
      <w:r>
        <w:rPr>
          <w:rFonts w:ascii="Times New Roman"/>
          <w:b w:val="false"/>
          <w:i w:val="false"/>
          <w:color w:val="000000"/>
          <w:sz w:val="28"/>
        </w:rPr>
        <w:t>
      1) Солтүстік Қазақстан облысы Аққайың ауданының әкімдігі, заңды мекен-жайы: Смирново селосы, Народная көшесі, 50, электрондық пошта мекен-жайы: akkain-akimat@sko.kz, қабылдау бөлмесінің телефоны 8 (71532) 2-12-77;</w:t>
      </w:r>
      <w:r>
        <w:br/>
      </w:r>
      <w:r>
        <w:rPr>
          <w:rFonts w:ascii="Times New Roman"/>
          <w:b w:val="false"/>
          <w:i w:val="false"/>
          <w:color w:val="000000"/>
          <w:sz w:val="28"/>
        </w:rPr>
        <w:t>
      2) «Солтүстік Қазақстан облысы бойынша ауыл шаруашылық департаменті» мемлекеттік мекемесі, заңды мекен-жайы: 150000, Солтүстік Қазақстан облысы, Петропавл қаласы, Қазақстан Конституциясы  көшесі, 38, электрондық пошта мекен-жайы: dsh@sko.kz қабылдау бөлмесінің телефоны 8 (7152) 46-28-95.</w:t>
      </w:r>
      <w:r>
        <w:br/>
      </w:r>
      <w:r>
        <w:rPr>
          <w:rFonts w:ascii="Times New Roman"/>
          <w:b w:val="false"/>
          <w:i w:val="false"/>
          <w:color w:val="000000"/>
          <w:sz w:val="28"/>
        </w:rPr>
        <w:t>
      23. Тұтынушы шағымды тапсырған кезде, оны Жеке тұлғалардың өтініштерін тіркеу журналында тіркегеннен кейін, шағымның қабылданғанын растайтын және берілген шағымға жауап алатын мерзім мен орынды көздейтін, шағымның қаралу барысы туралы білуге болатын лауазымды адамдардың байланыс деректері көрсетілген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«Аққайың аудандық ауыл шаруашылық бөлім» мемлекеттік мекемесі бастығының жұмыс кестесі: күнделікті сағат 9.00-ден 18-30-ға дейін. Түскі үзіліс сағат 12.30-дан 14.00-ге дейін, демалыс сенбі және жексенбі. Қабылдау бөлмесінің байланыс телефоны 2-11-32, электрондық пошта мекен-жайы: Akksu@mail.kz.</w:t>
      </w:r>
      <w:r>
        <w:br/>
      </w:r>
      <w:r>
        <w:rPr>
          <w:rFonts w:ascii="Times New Roman"/>
          <w:b w:val="false"/>
          <w:i w:val="false"/>
          <w:color w:val="000000"/>
          <w:sz w:val="28"/>
        </w:rPr>
        <w:t>
      25. Шағымды қанағаттандырмаған жағдайда уәкілетті лауазымды адамдардың әрекетіне (әрекетсіздігіне) шағымды қарастыратын органның байланыс деректері:</w:t>
      </w:r>
      <w:r>
        <w:br/>
      </w:r>
      <w:r>
        <w:rPr>
          <w:rFonts w:ascii="Times New Roman"/>
          <w:b w:val="false"/>
          <w:i w:val="false"/>
          <w:color w:val="000000"/>
          <w:sz w:val="28"/>
        </w:rPr>
        <w:t>
      Солтүстік Қазақстан облысының әкімдігі, Петропавл қаласы, Қазақстан Конституциясы көшесі, 58, электрондық пошта мекен-жайы: akimat@sko.kz, қабылдау бөлмесінің телефоны 8 (7152) 46-41-25</w:t>
      </w:r>
    </w:p>
    <w:p>
      <w:pPr>
        <w:spacing w:after="0"/>
        <w:ind w:left="0"/>
        <w:jc w:val="both"/>
      </w:pPr>
      <w:r>
        <w:rPr>
          <w:rFonts w:ascii="Times New Roman"/>
          <w:b w:val="false"/>
          <w:i w:val="false"/>
          <w:color w:val="000000"/>
          <w:sz w:val="28"/>
        </w:rPr>
        <w:t>
</w:t>
      </w:r>
      <w:r>
        <w:rPr>
          <w:rFonts w:ascii="Times New Roman"/>
          <w:b w:val="false"/>
          <w:i w:val="false"/>
          <w:color w:val="000000"/>
          <w:sz w:val="28"/>
        </w:rPr>
        <w:t>
«Лизингке техниканы сатып алу</w:t>
      </w:r>
      <w:r>
        <w:br/>
      </w:r>
      <w:r>
        <w:rPr>
          <w:rFonts w:ascii="Times New Roman"/>
          <w:b w:val="false"/>
          <w:i w:val="false"/>
          <w:color w:val="000000"/>
          <w:sz w:val="28"/>
        </w:rPr>
        <w:t>
үшін анықтама беру»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0"/>
        <w:gridCol w:w="1874"/>
        <w:gridCol w:w="2117"/>
        <w:gridCol w:w="2139"/>
      </w:tblGrid>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 нысаналы мәні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