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d112" w14:textId="19dd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салығына арналған ставкалар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мәслихаттың 2008 жылғы 1 сәуірдегі N 5-3 шешімі. Солтүстік Қазақстан облысының Аққайың ауданының Әділет басқармасында 2008 жылғы 17 сәуірде N 13-2-73 тіркелді. Күші жойылды -  Солтүстік Қазақстан облысы Аққайың аудандық мәслихатының 2009 жылғы 22 маусымдағы N 14-5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  Солтүстік Қазақстан облысы Аққайың аудандық мәслихатының 2009.06.22 </w:t>
      </w:r>
      <w:r>
        <w:rPr>
          <w:rFonts w:ascii="Times New Roman"/>
          <w:b w:val="false"/>
          <w:i w:val="false"/>
          <w:color w:val="000000"/>
          <w:sz w:val="28"/>
        </w:rPr>
        <w:t>N 14-5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«Салық және бюджетке төленетін басқа да міндетті төлемдер туралы» Қазақстан Республикасы 2001 жылғы 12 маусымдағы № 209-ІІ Кодексінің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аудан әкімінің қолдаухатына сәйкес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салығының ставкалары жеке тұлғалармен ұсынылған ауыл шаруашылық мақсатындағы жерлерге 50 % ұлғайтылсын.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сәттен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сессия         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шақырылымның төрағасы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Тілеубергенов                           Б.Біләлов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