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02a2" w14:textId="1570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балалар мекемелеріне жіберу үшін мектепке дейінгі (7 жасқа дейін) жастағы балаларды тіркеу"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аудандық әкімдігінің 2008 жылғы 14 мамырдағы N 108 қаулысы. Солтүстік Қазақстан облысы Аққайын ауданының Әділет басқармасында 2008 жылғы 6 маусымда N 13-2-77 тіркелді. Күші жойылды - Аққайың аудандық әкімдігінің 2009 жылғы 20 желтоқсандағы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Аққайың аудандық әкімдігінің 2009.12.20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Республикасындағы жергілікті мемлекеттік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37-бабына, «Әкімшілік рәсімдер туралы» Қазақстан Республикасының 2000 жылғы 27 қарашадағы № 107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9-1-бабына, «Білім туралы» Қазақстан Республикасы 2007 жылғы 27 шілдедегі № 319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6-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 4-тармағының 4) тармақшасына, «Мемлекеттік қызмет көрсетудің үлгі стандартын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Үкіметің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"Мектепке дейінгі балалар мекемелеріне жіберу үшін мектепке дейінгі (7 жасқа дейін) жастағы балаларды тіркеу" мемлекеттік қызмет көрсету стандарты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  Е.Т. Симамбаевқа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«Мектепке дейінгі балалар мекемелеріне жіберу үшін мектепке дейінгі (7 жасқа дейін) жастағы балаларды тіркеу» 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қызметтің анықтамасы – мектепке дейінгі балалар мекемелеріне жіберу үшін мектепке дейінгі (7 жасқа дейін) жастағы балаларды тіркеу.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–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 (тармағы):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«Білім туралы» Қазақстан Республикасы 2007 жылғы 27 шілдедегі № 319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4 тармағының 4)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ұсынатын мемлекеттік мекеменің атауы: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(нәтижесі) – мектепке дейінгі балалар мекемелеріне жіберу үшін мектепке дейінгі (7 жасқа дейін) жастағы балаларды тіркеу.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көрсетілген жеке және заңды тұлғалардың санаты – Қазақстан Республикасының азаматтары, Қазақстан Республикасының аумағында тұратын шетелдіктер мен азаматтығы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уақыты тұтынушы мемлекеттік қызметті алу үшін қажетті құжаттарды тапсырған (тіркеу, талон алу және сол сияқты), электрондық сауал ұсынған уақыттан қызметті көрсету уақыты – құжаттарды тапсырған күннен бастап бес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тапсырған, электрондық сауал қалыптасу кезінде (тіркеу, талон алу және сол сияқты) кезек күтуге рұқсат берген ең ұзақ уақыт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уақыт, файлдың рұқсат берілген ең ұзақ көлемі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бойынша ақпарат «Аққайың аудандық білім бөлімі» мемлекеттік мекемесінің ғимаратының залындағы тақтада орналасқан, мекен-жайы: Солтүстік Қазақстан облысы, Аққайың ауданы, Смирново селосы, Труд көшесі, 16. Телефон 21005, электрондық пошта: akkroo@mail.ru сайт: akkshkola.ru.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мекеменің жұмыс кестесі күнделікті: сағат 9.00-ден 18.30-ға дейін, түскі үзіліс сағат 12.30-дан 14.00-ге дейін. Қабылдау алдын ала жазылу және жедел қызмет көрсетусіз кезек тәртібінде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мемлекеттік мекеме үй-жайында ұсынылады. Үй-жай өртке қарсы қауіпсіздікпен қамтамасыз етілген, күтудің және қажетті құжаттарды дайындаудың қолайлы жағдайлары (тағандарда мемлекеттік қызметті алу тәртібі орналасқан)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өтінуші келесі құжаттар тізімін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өтініш, «Аққайың аудандық білім бөлімі» мемлекеттік мекемесімен беріледі, мекен-жайы: Солтүстік Қазақстан облысы, Аққайың ауданы, Смирново селосы, Труд көшесі, 16, телефон: 2-10-05, өтінушілерді қабылдау кестесі: дүйсенбіден жұмаға дейін сағат 9.00-ден 18.30-ға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кәмелетке толмаған баланың туу туралы куәлігі (көшірмесі) 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берілген, мекен-жайы: Солтүстік Қазақстан облысы, Аққайың ауданы, Труд көшесі, 11, жұмыс кестесі: күделікті, сағат 9.00-ден 18.00-ге дейін, түскі үзіліс сағат 13.00-ден 14.00-ге дейін, демалыс күндері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бланк берілетін орынды (өтініш нысандары және тағы сол сияқты) көрсету –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қажетті толтырылған бланкілер, нысандар, өтініштер және басқа да құжаттар – «Аққайың аудандық білім бөлімі» мемлекеттік мекемесінің әдістемелік кабинетіне тапсырылады, мекен-жайы: Солтүстік Қазақстан облысы, Аққайың ауданы, Смирново селосы, Труд көшесі, 16, электрондық пошта мекен-жайы: akkroo@mail.ru.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– қабылдау күні және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- жеке бару, курьер, пошта.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беретін сайтқа сілтемені не жауапты адамның мекенжайы мен кабинетінің нөмірін көрсету – «Аққайың аудандық білім бөлімі» мемлекеттік мекемесі, мекен-жайы: Солтүстік Қазақстан облысы, Аққайың ауданы, Смирново селосы, Труд көшесі,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тізімі ұсынылмаған;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ұсынылған мәліметтері анық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Азаматтар мемлекеттік қызметті ұсынуға өтініш білдірген кезде мыналарға сене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толық, әрі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кәсіптілігі.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атауы,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мекенжайы: Солтүстік Қазақстан облысы, Аққайың ауданы, Смирново селосы, Труд көшесі, 16,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телефон: 8 (7152) 46-34-33, электрондық пошта мекен-жайы: oblsko@mail.kz;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Аққайың ауданының әкімі,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почтасының мекен-жайын не лауазымды адам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мекенжайы: Солтүстік Қазақстан облысы, Аққайың ауданы, Смирново селосы, Труд көшесі, 16,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телефон: 8 (7152) 46-34-33, электрондық пошта мекен-жайы: oblsko@mail.kz;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Аққайың ауданының әкімі,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 – жазбаша жүгінген жеке тұлғаға тіркелген күні мен уақыты, өтінішті қабылдаған тұлғаның тегі мен аты-жөні көрсетілген белгіленген нысандағы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– «Аққайың аудандық білім бөлімі» мемлекеттік мекемесі, мекенжайы: Солтүстік Қазақстан облысы, Аққайың ауданы, Смирново селосы, Труд көшесі, 16, электрондық пошта мекен-жайы: akkroo@mail.ru.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поштасының мекен-жайы, жұмыс және қабылдау кестесі, мекен-жайы, телефондары).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«Аққайың аудандық білім бөлімі» мемлекеттік мекемесі, мекенжайы: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басшысы: телефон 2-10-05, күнделікті сағат 9.00-ден 18.30-ға дейін, түскі үзіліс сағат 12.30-дан 14.00-ге дейін, демалыс күндері сенбі және жексенбі, азаматтарды қабылдау – дүйсенбі, сәрсенбі, жұма сағат 9.00-ден 12.30-ға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бойынша әдіскер: телефон: 2-16-05, күнделікті: сағат 9.00-ден 18.30-ға дейін, түскі үзіліс сағат 12.30-дан 14.00-ге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телефоны 8 (715)-(2) 46-34-32, жұмыс уақыты күнделікті сағат 9.00-ден 18.30-ға дейін, түскі үзіліс сағат 12.30-дан 14.00-ге дейін, демалыс күндері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басқа да пайдалы ақпарат (шақыруларды өңдеу орталықтарының телефондары, қосымша қызметтер туралы ақпарат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Балалардың құқықтарын қорғау жөніндегі департаменті» мемлекеттік мекемесі, Солтүстік Қазақстан облысы, Петропавл қаласы, Қазақстан Конституция көшесі, 60, 2 қабат, 15, 15а, 25-27-ші бөлмелер, «Облыстық балалар мен жасөспірімдер шығармашылық орталығы» МҚКК ғимараты, электрондық пошта мекен-жайы: DepartamentSKO@list.ru, жұмыс кестесі күнделікті: сағат 9.00-ден 18.30-ға дейін, түскі үзіліс сағат 12.30-дан 14.00-ге дейін, демалыс күндері сенбі, жексенбі.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«Мектепке дейінгі балалар мекемелеріне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мектепке дейінгі (7 жасқа дейін)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жастағы балаларды тіркеу»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стандартарына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6"/>
        <w:gridCol w:w="2335"/>
        <w:gridCol w:w="2376"/>
        <w:gridCol w:w="1993"/>
      </w:tblGrid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мәні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рәсімдеген жағдайдың (жүргізілген төлемдер, есеп айырусулар және тағы басқасы) % үлесі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сыпайлығына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