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1675" w14:textId="f211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"Патронаттық тәрбиелеуге балаларды алуға тілек білдірген отбасылардан өтініш қабылдау"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2008 жылғы 14 мамырдағы N 104 қаулысы. Солтүстік Қазақстан облысы Аққайың ауданының Әділет басқармасында 2008 жылғы 6 маусымдағы N 13-2-80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«Әкімшілік рәсімдер туралы» Қазақстан Республикасының 2000 жылғы 27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«Неке және отбасы туралы» Қазақстан Республикасы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«Тұрғын үй қатынастары туралы» Қазақстан Республикасы 1997 жылғы 16 сәуірдегі № 94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бабының 3 тармағына, «Мемлекеттік қызмет көрсетудің үлгі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беру» мемлекеттік қызмет көрсету стандарты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беру»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Мемлекеттік қызметтің анықтамасы –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–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«Неке және отбасы туралы» Қазақстан Республикасы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«Тұрғын үй қатынастары туралы» Қазақстан Республикасы 1997 жылғы 16 сәуірдегі № 94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бабының 3 тармағына,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атауы: «Аққайың аудандық білім бөлімі» мемлекеттік мекемесі, мекенжайы: Солтүстік Қазақстан облысы, Аққайың ауданы, Смирново селосы, Труд көшесі, 16, электрондық пошта мекенжайы: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 – қорғаншылар мен қамқоршылар кеңесінің шешімі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көрсетілген жеке және заңды тұлғалардың санаты – Қазақстан Республикасының азаматтары, Қазақстан Республикасының аумағында тұратын шетелдіктер мен азаматтығы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уақыты тұтынушы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тапсырған (тіркеу) уақыттан қызметті көрсету уақыты – он бес күннен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(тіркеу) кезек күтуге рұқсат берген ең ұзақ уақыт – отыз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– отыз минуттан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16, телефон: 21005, Электрондық пошта: akkroo@mail.ru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9.00-ден 18.30-ға дейін, түскі үзіліс сағат 12.30-дан 14.00-ге дейін, сенбі, жексенбі демалыс күндері. Алдын ала жазылу және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 орналасқан)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өтінуші келесі құжаттар тізімін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мәміле ресімдегісі келетін тұлғаның өтініші,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 күнделікті: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мәміле жасауға тілек білдірген тұлғаның жеке куәлігі (көшірмесі),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беріледі, мекен-жайы: Солтүстік Қазақстан облысы, Аққайың ауданы, Труд көшесі, 11, қабылдау кестесі дүйсенбіден жұмаға дейін, сағат 9.00-ден 18.00-ге дейін, түскі үзіліс сағат 13.00-ден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баланың туу туралы куәлігі (көшірмесі)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берілген, мекен-жайы: Солтүстік Қазақстан облысы, Аққайың ауданы, Труд көшесі, 11, қабылдау кестесі күнделікті дүйсенбіден жұмаға дейін, сағат 9.00-ден 18.00-ге дейін, түскі үзіліс сағат 13.00-ден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егер ол 10 жастан үлкен болса, кәмелетке толмаған баланың жазбаша түрдегі келісімі, «Аққайың аудандық білім бөлімі» мемлекеттік мекемесімен берілетін бланк қамқорлыққа алу және қорғаншылық органы қызметкерінің қатысуымен толтырылады, мекен-жайы: Солтүстік Қазақстан облысы, Аққайың ауданы, Смирново селосы, Труд көшесі, 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өтінушілерді қабылдау кестесі дүйсенбіден жұмаға дейін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кәмелетке толмаған баланың тұрғын үйге меншік үлесін, құқығын растайтын құжаттар (көшірмесі).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толтырылған бланкілер, нысандар, өтініштер және басқа да құжаттар – «Аққайың аудандық білім бөлімі» мемлекеттік мекемесіне тапсырылады,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бару, курьер, пошта.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индекс: 150300,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ұсынылған мәліметтері анық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облысының Білім департаменті» мемлекеттік мекемесі, заңды мекенжайы: Солтүстік Қазақстан облысы, Петропавл қаласы, Қазақстан Конституция көшесі, 58, электрондық пошта мекен-жайы: oblsko@mail.kz, телефон: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.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поштасының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 Аққайың ауданының әкіміне,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– «Аққайың аудандық білім бөлімі» мемлекеттік мекемесі, мекен-жайы: Солтүстік Қазақстан облысы, Аққайың ауданы, Смирново селосы, Труд көшесі, 16, қабылдау бөлмесінің телефоны: 8(715-32) 2-10-05,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басшысы: телефон 2-10-05, күнделікті сағат 9.00-ден 18.30-ға дейін, түскі үзіліс сағат 12.30-дан 14.00-ге дейін, демалыс күндері сенбі және жексенбі, азататтарды қабылдау - дүйсенбі, сәрсенбі, жұма сағат 9.00-ден 12.30-ға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қамқорлыққа алу және қорғаншылық бойынша әдіскер: телефон: 2-20-38,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мекенжайы: oblsko@mail.kz, телефоны 8 (715)-(2) 46-34-32, жұмыс уақыты күнделікті сағат 9.00-ден 18.30-ға дейін, түскі үзіліс сағат 12.30-дан 14.00-ге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</w:t>
      </w:r>
      <w:r>
        <w:rPr>
          <w:rFonts w:ascii="Times New Roman"/>
          <w:b w:val="false"/>
          <w:i w:val="false"/>
          <w:color w:val="0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күнделікті: сағат 9.00-ден 18.30-ға дейін, түскі үзіліс сағат 12.30-дан 14.00-ге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«Тұрғын үйдің меншік иелері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кәмелетке толмаған балалардың мүдделерін қозғайтын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мәмілелерді жасау үшін қорғаншылар мен қамқоршылар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кеңесінің шешіміне анықтама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стандарттарына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2335"/>
        <w:gridCol w:w="2497"/>
        <w:gridCol w:w="2397"/>
      </w:tblGrid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нормативтік мәні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айырусулар және тағы басқасы)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