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bc85" w14:textId="b94b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"Қорғаншылық және қамқоршылық жөнінде анықтама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әкімдігінің 2008 жылғы 26 маусымдағы N 150 қаулысы. Солтүстік Қазақстан облысы Аққайың ауданының Әділет басқармасында 2008 жылғы 1 тамызда N 13-2-88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«Әкімшілік рәсімдер туралы» Қазақстан Республикасы 2000 жылғы 27 қарашадағы № 107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«Неке және отбасы туралы» Қазақстан Республикасы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1999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туралы», «Бала (қыз бала) асырап алуға, қорғаншылыққа (қамқоршылыққа), патронатқа алуға болмайтын аурулардың тiзiмiн бекіту туралы» 1999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қызмет көрсетудің үлгі стандартын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«Қорғаншылық және қамқоршылық жөнінде анықтама беру» мемлекеттік қызмет көрсету стандарты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ам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оршылы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нінде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 беру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қызметтің анықтамасы: қорғаншылық және қамқоршылық жөнінде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«Неке және отбасы туралы» Қазақстан Республикасы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 баптары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 Қазақстан Республикасы Үкіметінің 1999 жылғы 9 қыркүйектегі № 1346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атауы: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(нәтижесі): қорғаншылық және қамқоршылық жөнінде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қорғаншы немесе қамқоршы болып табылатын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сәттен) сәттен бастап мемлекеттік қызмет көрсету мерзімдері: он бес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 үшін қажетті құжаттарды тапсырған кезде (тіркеу) кезек күтуге рұқсат берген ең ұзақ уақыт: отыз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уақыт: отыз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16, телефон: 21005, Электрондық пошта: akkroo@mail.ru.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9-00-ден 18-30-ға дейін, түскі үзіліс сағат 12-30-дан 14-00-ге дейін, сенбі, жексенбі демалыс күндері. Мемлекеттік қызмет көрсету үшін алдын ала жазылу және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қорғаншылық және қамқоршылық жөніндегі әдіскер кабинетінде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тәртібі, құжат үлгілері орналасқан)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Қорғаншылық және қамқоршылық жөнінде анықтама алу үшін өтінушімен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қорғаншының (қамқоршының) еркін түрдегі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қорғаншылықты (қамқоршылықты) растайтын құжаттың түпнұсқасы және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өтінуші тұлға жеке куәлігінің түпнұсқасы және көшірмесі, Солтүстік Қазақстан облысы Әділет департаментінің Аққайың аудандық Әділет басқармасымен беріледі, мекен-жайы: Солтүстік Қазақстан облысы, Аққайың ауданы, Труд көшесі, 11; қабылдау кестесі дүйсенбіден жұмаға дейін, сағат 9-00-ден 18-00-ге дейін, түскі үзіліс сағат 13-00-ден 14-00-ге дейін, сенбі және жексенбі демалыс күндері;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баланың жеке басын куәландыратын құжаттар - тууы туралы куәлiгiнің түпнұсқасы және көшірмесі, жеке куәлігінің түпнұсқасы және көшірмесі, Солтүстік Қазақстан облысы Әділет департаментінің Аққайың аудандық Әділет басқармасымен беріледі, мекен-жайы: Солтүстік Қазақстан облысы, Аққайың ауданы, Труд көшесі, 11; қабылдау кестесі дүйсенбіден жұмаға дейін, сағат 9-00-ден 18-00-ге дейін, түскі үзіліс сағат 13-00-ден 14-00-ге дейін, сенбі және жексенбі демалыс күндері;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тұрғылықты жерін растайтын құжат, тұрғын үй кітабы, Солтүстік Қазақстан облысы Әділет департаментінің Аққайың аудандық Әділет басқармасымен беріледі, мекен-жайы: Солтүстік Қазақстан облысы, Аққайың ауданы, Труд көшесі, 11; қабылдау кестесі дүйсенбіден жұмаға дейін, сағат 9-00-ден 18-00-ге дейін, түскі үзіліс сағат 13-00-ден 14-00-ге дейін, сенбі, жексенбі демалыс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қорғаншылық және қамқоршылық жөніндегі әдіскер кабинеті,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толтырылған бланкілер, нысандар, өтініштер және басқа да құжаттар «Аққайың аудандық білім бөлімі» мемлекеттік мекемесіне тапсырылады,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мекемесінің қорғаншылық және қамқоршылық жөніндегі әдіскер кабинетінде, мекен-жайы: Солтүстік Қазақстан облысы, Аққайың ауданы, Смирново селосы, Труд көшесі, 16, индекс: 150300,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немесе мемлекеттік қызметті ұсынудан бас тартуға тұтынушы осы стандарттың 12 тармағында көрсетілген құжаттардың бірін тапсырмауы негіз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мемлекеттік қызмет туралы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телефоны: 2-10-05,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поштасының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 Аққайың ауданының әкіміне,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орны: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akkroo@mail.ru, қабылдау бөлмесінің телефоны: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басшысы: телефон 2-10-05, күнделікті сағат 9-00-ден 18-30-ға дейін, түскі үзіліс сағат 12-30-дан 14-00-ге дейін, демалыс күндері сенбі және жексенбі, азаматтарды қабылдау – дүйсенбі,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сәрсенбі, жұма сағат 9-00-ден 12-30-ға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қамқорлыққа алу және қорғаншылық бойынша әдіскер: телефон:  2-20-38, күнделікті: сағат 9-00-ден 18-30-ға дейін, түскі үзіліс сағат 12-30-дан 14-00-ге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телефоны 8 (715)-(2) 46-34-32,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 күнделікті сағат 9-00-ден 18-30-ға дейін, түскі үзіліс сағат 12-30-дан 14-00-ге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</w:t>
      </w:r>
      <w:r>
        <w:rPr>
          <w:rFonts w:ascii="Times New Roman"/>
          <w:b w:val="false"/>
          <w:i/>
          <w:color w:val="8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күнделікті: сағат 9-00-ден 18-30-ға дейін, түскі үзіліс сағат 12-30-дан 14-00-ге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Қорғаншылық және қамқоршылық жөнінде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2396"/>
        <w:gridCol w:w="2335"/>
        <w:gridCol w:w="2397"/>
      </w:tblGrid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жетімділік көрсеткіштері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мәні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тағы басқасы) % үлесі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үлесі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қызметтерініњ ақпарат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