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cc76" w14:textId="296cc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жұмыспен қамту және әлеуметтік бағдарламалар бөлімі" мемлекеттік мекемесімен жеке тұлғаларға көрсетілетін "Жұмыссыз азаматтарға анықтама беру"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2008 жылғы 18 ақпандағы N 35 қаулысы. Солтүстік Қазақстан облысының Айыртау ауданының Әділет басқармасында 2008 жылғы 17 наурызда N 13-3-60 тіркелді. Күші жойылды - Солтүстік Қазақстан облысы Айыртау ауданының әкімдігінің 2009 жылғы 14 тамызда N 197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Солтүстік Қазақстан облысы Айыртау ауданының әкімдігінің 2009.08.14 N 197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 Заңының </w:t>
      </w:r>
      <w:r>
        <w:rPr>
          <w:rFonts w:ascii="Times New Roman"/>
          <w:b w:val="false"/>
          <w:i w:val="false"/>
          <w:color w:val="000000"/>
          <w:sz w:val="28"/>
        </w:rPr>
        <w:t>9-1-тармағына</w:t>
      </w:r>
      <w:r>
        <w:rPr>
          <w:rFonts w:ascii="Times New Roman"/>
          <w:b w:val="false"/>
          <w:i w:val="false"/>
          <w:color w:val="000000"/>
          <w:sz w:val="28"/>
        </w:rPr>
        <w:t xml:space="preserve">, «Мемлекеттік қызмет көрсетудің Үлгі стандартын бекіту туралы» Қазақстан Республикасы Үкіметінің 2007 жылғы 30 маусымдағы № 558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Айыртау ауданының жұмыспен қамту және әлеуметтік бағдарламалар бөлімі» мемлекеттік мекемесімен жеке тұлғаларға көрсетілетін «Жұмыссыз азаматтарға анықтама беру»  мемлекеттік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Аудан әкімінің құқықтық мәселелері жөніндегі кеңесшісі (Галиаскарова А.В.), аудан әкімі аппаратының жалпы бөлімі бастығының м.а. (Габдуллина Г.Л.) Айыртау ауданы Әділет басқармасында осы қаулының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 аппаратының басшысы Н.В. Кислинаға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арнайы жарияланған күнінен бастап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Б. Т</w:t>
      </w:r>
      <w:r>
        <w:rPr>
          <w:rFonts w:ascii="Times New Roman"/>
          <w:b w:val="false"/>
          <w:i/>
          <w:color w:val="000000"/>
          <w:sz w:val="28"/>
        </w:rPr>
        <w:t>ө</w:t>
      </w:r>
      <w:r>
        <w:rPr>
          <w:rFonts w:ascii="Times New Roman"/>
          <w:b w:val="false"/>
          <w:i/>
          <w:color w:val="000000"/>
          <w:sz w:val="28"/>
        </w:rPr>
        <w:t>легенов</w:t>
      </w:r>
    </w:p>
    <w:p>
      <w:pPr>
        <w:spacing w:after="0"/>
        <w:ind w:left="0"/>
        <w:jc w:val="both"/>
      </w:pPr>
      <w:r>
        <w:rPr>
          <w:rFonts w:ascii="Times New Roman"/>
          <w:b w:val="false"/>
          <w:i w:val="false"/>
          <w:color w:val="000000"/>
          <w:sz w:val="28"/>
        </w:rPr>
        <w:t>
</w:t>
      </w:r>
      <w:r>
        <w:rPr>
          <w:rFonts w:ascii="Times New Roman"/>
          <w:b w:val="false"/>
          <w:i w:val="false"/>
          <w:color w:val="000000"/>
          <w:sz w:val="28"/>
        </w:rPr>
        <w:t>
Айыртау ауданы әкімдігінің</w:t>
      </w:r>
      <w:r>
        <w:br/>
      </w:r>
      <w:r>
        <w:rPr>
          <w:rFonts w:ascii="Times New Roman"/>
          <w:b w:val="false"/>
          <w:i w:val="false"/>
          <w:color w:val="000000"/>
          <w:sz w:val="28"/>
        </w:rPr>
        <w:t>
2008 жылғы 18 ақпандағы</w:t>
      </w:r>
      <w:r>
        <w:br/>
      </w:r>
      <w:r>
        <w:rPr>
          <w:rFonts w:ascii="Times New Roman"/>
          <w:b w:val="false"/>
          <w:i w:val="false"/>
          <w:color w:val="000000"/>
          <w:sz w:val="28"/>
        </w:rPr>
        <w:t>
№ 35 қаулысымен бекітілген</w:t>
      </w:r>
    </w:p>
    <w:p>
      <w:pPr>
        <w:spacing w:after="0"/>
        <w:ind w:left="0"/>
        <w:jc w:val="both"/>
      </w:pPr>
      <w:r>
        <w:rPr>
          <w:rFonts w:ascii="Times New Roman"/>
          <w:b/>
          <w:i w:val="false"/>
          <w:color w:val="000080"/>
          <w:sz w:val="28"/>
        </w:rPr>
        <w:t>Мемлекеттік қызмет көрсету стандарты Жұмыссыз азаматтарға анықтама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Жұмыссыз азаматтарға анықтама беру - өкілетті органда жұмыс табуға тілек білдірген жұмыссыздарды тіркеуді нақтылау мақсатында жүзеге асырылатын процедура.</w:t>
      </w:r>
      <w:r>
        <w:br/>
      </w:r>
      <w:r>
        <w:rPr>
          <w:rFonts w:ascii="Times New Roman"/>
          <w:b w:val="false"/>
          <w:i w:val="false"/>
          <w:color w:val="000000"/>
          <w:sz w:val="28"/>
        </w:rPr>
        <w:t>
      2. Мемлекеттік қызмет көрсетудің түрі: ішінара</w:t>
      </w:r>
      <w:r>
        <w:br/>
      </w:r>
      <w:r>
        <w:rPr>
          <w:rFonts w:ascii="Times New Roman"/>
          <w:b w:val="false"/>
          <w:i w:val="false"/>
          <w:color w:val="000000"/>
          <w:sz w:val="28"/>
        </w:rPr>
        <w:t>
автоматтандырылған.</w:t>
      </w:r>
      <w:r>
        <w:br/>
      </w:r>
      <w:r>
        <w:rPr>
          <w:rFonts w:ascii="Times New Roman"/>
          <w:b w:val="false"/>
          <w:i w:val="false"/>
          <w:color w:val="000000"/>
          <w:sz w:val="28"/>
        </w:rPr>
        <w:t xml:space="preserve">
      3. Аталмыш мемлекеттік қызмет Қазақстан Республикасының 2001 жылғы 23 қаңтарындағы № 149-II «Тұрғындарды жұмыспен қамту туралы» Заңының </w:t>
      </w:r>
      <w:r>
        <w:rPr>
          <w:rFonts w:ascii="Times New Roman"/>
          <w:b w:val="false"/>
          <w:i w:val="false"/>
          <w:color w:val="000000"/>
          <w:sz w:val="28"/>
        </w:rPr>
        <w:t>8-бабы</w:t>
      </w:r>
      <w:r>
        <w:rPr>
          <w:rFonts w:ascii="Times New Roman"/>
          <w:b w:val="false"/>
          <w:i w:val="false"/>
          <w:color w:val="000000"/>
          <w:sz w:val="28"/>
        </w:rPr>
        <w:t xml:space="preserve"> 1-тармағы 8) тармақшасы. негізінде көрсетіледі.</w:t>
      </w:r>
      <w:r>
        <w:br/>
      </w:r>
      <w:r>
        <w:rPr>
          <w:rFonts w:ascii="Times New Roman"/>
          <w:b w:val="false"/>
          <w:i w:val="false"/>
          <w:color w:val="000000"/>
          <w:sz w:val="28"/>
        </w:rPr>
        <w:t>
      4. Мемлекеттік қызметті «Солтүстік Қазақстан облысының Айыртау ауданының жұмыспен қамту және әлеуметтік бағдарламалар бөлімі» мемлекеттік мекемесі көрсетеді, мекен-жайы: 150100, Солтүстік Қазақстан облысы, Айыртау ауданы, Саумалкөл с. Ш.Уәлиханов к.42,тел. (871533) 21362, 21488, электрондық пошта:</w:t>
      </w:r>
      <w:r>
        <w:rPr>
          <w:rFonts w:ascii="Times New Roman"/>
          <w:b w:val="false"/>
          <w:i/>
          <w:color w:val="800000"/>
          <w:sz w:val="28"/>
        </w:rPr>
        <w:t>ro</w:t>
      </w:r>
      <w:r>
        <w:rPr>
          <w:rFonts w:ascii="Times New Roman"/>
          <w:b w:val="false"/>
          <w:i w:val="false"/>
          <w:color w:val="000000"/>
          <w:sz w:val="28"/>
        </w:rPr>
        <w:t>-</w:t>
      </w:r>
      <w:r>
        <w:rPr>
          <w:rFonts w:ascii="Times New Roman"/>
          <w:b w:val="false"/>
          <w:i/>
          <w:color w:val="800000"/>
          <w:sz w:val="28"/>
        </w:rPr>
        <w:t>aiyrta@mail.online.kz.</w:t>
      </w:r>
      <w:r>
        <w:br/>
      </w:r>
      <w:r>
        <w:rPr>
          <w:rFonts w:ascii="Times New Roman"/>
          <w:b w:val="false"/>
          <w:i w:val="false"/>
          <w:color w:val="000000"/>
          <w:sz w:val="28"/>
        </w:rPr>
        <w:t>
      5. Мемлекеттік қызмет көрсету нәтижесінде тұтынушы жұмыссыз ретінде тіркелу туралы анықтама алады.</w:t>
      </w:r>
      <w:r>
        <w:br/>
      </w:r>
      <w:r>
        <w:rPr>
          <w:rFonts w:ascii="Times New Roman"/>
          <w:b w:val="false"/>
          <w:i w:val="false"/>
          <w:color w:val="000000"/>
          <w:sz w:val="28"/>
        </w:rPr>
        <w:t>
      6. Мемлекеттік қызмет жұмыссыз азаматтарға, азаматтығы жоқ адамдарға және шетелдіктерге көрсетіледі.</w:t>
      </w:r>
      <w:r>
        <w:br/>
      </w:r>
      <w:r>
        <w:rPr>
          <w:rFonts w:ascii="Times New Roman"/>
          <w:b w:val="false"/>
          <w:i w:val="false"/>
          <w:color w:val="000000"/>
          <w:sz w:val="28"/>
        </w:rPr>
        <w:t>
      7. Мемлекеттік қызмет көрсетілген кезде уақыттың шектелу мерзімі:</w:t>
      </w:r>
      <w:r>
        <w:br/>
      </w:r>
      <w:r>
        <w:rPr>
          <w:rFonts w:ascii="Times New Roman"/>
          <w:b w:val="false"/>
          <w:i w:val="false"/>
          <w:color w:val="000000"/>
          <w:sz w:val="28"/>
        </w:rPr>
        <w:t>
      1) Азаматтардан өтініш түскеннен кейін 10 күн ішінде мемлекеттік қызмет көрсетілуі тиіс;</w:t>
      </w:r>
      <w:r>
        <w:br/>
      </w:r>
      <w:r>
        <w:rPr>
          <w:rFonts w:ascii="Times New Roman"/>
          <w:b w:val="false"/>
          <w:i w:val="false"/>
          <w:color w:val="000000"/>
          <w:sz w:val="28"/>
        </w:rPr>
        <w:t>
      2) Қажетті құжаттарды тапсыру кезінде кезек күтудің барынша көп көрсеткіші 40 минуттан артық емес;</w:t>
      </w:r>
      <w:r>
        <w:br/>
      </w:r>
      <w:r>
        <w:rPr>
          <w:rFonts w:ascii="Times New Roman"/>
          <w:b w:val="false"/>
          <w:i w:val="false"/>
          <w:color w:val="000000"/>
          <w:sz w:val="28"/>
        </w:rPr>
        <w:t>
      3) Құжаттарды алу кезінде кезек күтудің барынша көп уақыты 10 минуттан артық емес;</w:t>
      </w:r>
      <w:r>
        <w:br/>
      </w:r>
      <w:r>
        <w:rPr>
          <w:rFonts w:ascii="Times New Roman"/>
          <w:b w:val="false"/>
          <w:i w:val="false"/>
          <w:color w:val="000000"/>
          <w:sz w:val="28"/>
        </w:rPr>
        <w:t>
      8. Аталмыш мемлекеттік қызмет көрсету тегін жүргізіледі.</w:t>
      </w:r>
      <w:r>
        <w:br/>
      </w:r>
      <w:r>
        <w:rPr>
          <w:rFonts w:ascii="Times New Roman"/>
          <w:b w:val="false"/>
          <w:i w:val="false"/>
          <w:color w:val="000000"/>
          <w:sz w:val="28"/>
        </w:rPr>
        <w:t>
      9. Мемлекеттік қызмет көрсетудің бұл стандарты «Солтүстік Қазақстан облысының Айыртау ауданының жұмыспен қамту және әлеуметтік бағдарламалар бөлімі» мемлекеттік мекемесі ақпараттық стендінде орналастырылған.</w:t>
      </w:r>
      <w:r>
        <w:br/>
      </w:r>
      <w:r>
        <w:rPr>
          <w:rFonts w:ascii="Times New Roman"/>
          <w:b w:val="false"/>
          <w:i w:val="false"/>
          <w:color w:val="000000"/>
          <w:sz w:val="28"/>
        </w:rPr>
        <w:t>
      10. Мемлекеттік қызмет, сенбі мен жексенбіден басқа, күн сайын сағат 9.00-ден 18.00-ге дейін көрсетіледі, үзіліс 13.00-ден 14.00-ге дейін, алдын ала жазылусыз.</w:t>
      </w:r>
      <w:r>
        <w:br/>
      </w:r>
      <w:r>
        <w:rPr>
          <w:rFonts w:ascii="Times New Roman"/>
          <w:b w:val="false"/>
          <w:i w:val="false"/>
          <w:color w:val="000000"/>
          <w:sz w:val="28"/>
        </w:rPr>
        <w:t>
      11. Құжаттарды қабылдау ғимараттың бірінші қабатында орналасқан, ғимаратқа кіретін жол пандуспен жабдықталған, негізгі және апаттық есігі, күту залы, құжаттарды толтыру үлгілері бар ақпараттық стенді бар бөлмеде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12. Мемлекеттік қызмет көрсетуді алу үшін қажетті құжаттар тізбесі:</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шетелдіктер және азаматтығы жоқ тұлғалар Қазақстан Республикасында тұруға рұқсат қағазын және Ішкі істер органдарымен берілген, ішкі істер органдарында тіркелгені туралы белгісі бар азаматтығы жоқ тұлғаның куәлігін ұсынады (Солтүстік Қазақстан облысы, Айыртау ауданының ІІБ-нің мекен-жайы: Солтүстік Қазақстан облысы, Айыртау ауданы, Саумалкөл с. Конституция к.51, тел (870533) 22-504 Сенбі, жексебі күндерінен басқа күндері сағат 9.00-ден 18.00-ге дейін хабарласуға болады. Үзіліс сағат 12.30-дан 14.30 дейін.</w:t>
      </w:r>
      <w:r>
        <w:br/>
      </w:r>
      <w:r>
        <w:rPr>
          <w:rFonts w:ascii="Times New Roman"/>
          <w:b w:val="false"/>
          <w:i w:val="false"/>
          <w:color w:val="000000"/>
          <w:sz w:val="28"/>
        </w:rPr>
        <w:t>
      3) оралмандар тұрғындардың көші-қон мәселелері бойынша өкілетті органның аумақтық органдарымен берілген оралманның куәлігін ұсынады: Солтүстік Қазақстан облысы бойынша көші-қон жөніндегі комитет Басқармасының мекен-жайы: Солтүстік Қазақстан облысы, Петропавл қаласы, Бейбітшілік к. 69 (87152) 46-87-60, Қабылдау күндері: дүйсенбі және бейсенбі, сағ. 9.00-ден 18.00-ге дейін, үзіліс сағ.13.00-ден 14.00-ге дейін.</w:t>
      </w:r>
      <w:r>
        <w:br/>
      </w:r>
      <w:r>
        <w:rPr>
          <w:rFonts w:ascii="Times New Roman"/>
          <w:b w:val="false"/>
          <w:i w:val="false"/>
          <w:color w:val="000000"/>
          <w:sz w:val="28"/>
        </w:rPr>
        <w:t>
      13. Өтініш бланкін «Солтүстік Қазақстан облысы, Айыртау ауданының жұмыспен қамту және әлеуметтік бағдарламалар бөлімі» мемлекеттік мекемесінде жоғарыда көрсетілген мекен-жай бойынша алуға болады.</w:t>
      </w:r>
      <w:r>
        <w:br/>
      </w:r>
      <w:r>
        <w:rPr>
          <w:rFonts w:ascii="Times New Roman"/>
          <w:b w:val="false"/>
          <w:i w:val="false"/>
          <w:color w:val="000000"/>
          <w:sz w:val="28"/>
        </w:rPr>
        <w:t>
      14. Мемлекеттік қызмет көрсетуді алу үшін қажетті құжаттар «Солтүстік Қазақстан облысы, Айыртау ауданының жұмыспен қамту және әлеуметтік бағдарламалар бөлімі» мемлекеттік мекемесінде жұмыспен қамту бөлімінің бас маманына тапсырылады. Елді мекендердің тұрғындары селолық округтар әкімінің аппаратына тапсырады.</w:t>
      </w:r>
      <w:r>
        <w:br/>
      </w:r>
      <w:r>
        <w:rPr>
          <w:rFonts w:ascii="Times New Roman"/>
          <w:b w:val="false"/>
          <w:i w:val="false"/>
          <w:color w:val="000000"/>
          <w:sz w:val="28"/>
        </w:rPr>
        <w:t>
      15. Барлық қажетті құжаттарды тапсырған қызметті тұтынушы жұмыссыз ретінде тіркелгені жөнінде анықтама беруге өтініштерді тіркеу журналына тіркеледі және құжаттарды тіркеу нөмірі мен қабылдау күні көрсетіліп, бас маманның қолы қойылған ажыратылмалы талон алады.</w:t>
      </w:r>
      <w:r>
        <w:br/>
      </w:r>
      <w:r>
        <w:rPr>
          <w:rFonts w:ascii="Times New Roman"/>
          <w:b w:val="false"/>
          <w:i w:val="false"/>
          <w:color w:val="000000"/>
          <w:sz w:val="28"/>
        </w:rPr>
        <w:t>
      16. Жұмыссыз ретінде тіркелгендігі жөніндегі анықтаманы беруді тағайындау немесе бас тарту туралы хабарламаны алу жүзеге асырылады (өтініш берушінің мүмкіндігіне қарай): 150100, Солтүстік Қазақстан облысы, Айыртау ауданы, Саумалкөл с. Ш.Уәлиханов к.42 мекен-жайындағы «Солтүстік Қазақстан облысының Айыртау ауданының жұмыспен қамту және әлеуметтік бағдарламалар бөлімі» мемлекеттік мекемесіне өзі келгенде. Аталмыш мемлекеттік қызмет көрсетуді ұсынудан бас тартуға негіз болады:</w:t>
      </w:r>
      <w:r>
        <w:br/>
      </w:r>
      <w:r>
        <w:rPr>
          <w:rFonts w:ascii="Times New Roman"/>
          <w:b w:val="false"/>
          <w:i w:val="false"/>
          <w:color w:val="000000"/>
          <w:sz w:val="28"/>
        </w:rPr>
        <w:t>
      1) құжаттардың толық тізбесінің ұсынылмауы;</w:t>
      </w:r>
      <w:r>
        <w:br/>
      </w:r>
      <w:r>
        <w:rPr>
          <w:rFonts w:ascii="Times New Roman"/>
          <w:b w:val="false"/>
          <w:i w:val="false"/>
          <w:color w:val="000000"/>
          <w:sz w:val="28"/>
        </w:rPr>
        <w:t>
      2) жұмыссыз ретінде жұмыспен қамту және әлеуметтік бағдарламалар бөлімінде тіркелмеуі.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Аталмыш қызмет көрсетуді тұтынушыға қатысты мемлекеттік орган басшылыққа алатын жұмыстың негізгі қағидаттары сыпайылық, көрсетілетін мемлекеттік қызмет туралы толық ақпарат ұсыну, тұтынушы құжаттарының мазмұны туралы ақпараттың сақталуын, қорғалуын және құпиялылығын қамтамасыз ету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көрсетудің нәтижелері сапа мен қол жетімділіктің келесі көрсеткіштерімен өлшенеді: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2233"/>
        <w:gridCol w:w="2373"/>
        <w:gridCol w:w="2273"/>
      </w:tblGrid>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мен қол жетімділіктің көрсеткіштері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норматив-</w:t>
            </w:r>
            <w:r>
              <w:br/>
            </w:r>
            <w:r>
              <w:rPr>
                <w:rFonts w:ascii="Times New Roman"/>
                <w:b w:val="false"/>
                <w:i w:val="false"/>
                <w:color w:val="000000"/>
                <w:sz w:val="20"/>
              </w:rPr>
              <w:t>
тік маңызы</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Келесі жылы көрсеткіш-</w:t>
            </w:r>
            <w:r>
              <w:br/>
            </w:r>
            <w:r>
              <w:rPr>
                <w:rFonts w:ascii="Times New Roman"/>
                <w:b w:val="false"/>
                <w:i w:val="false"/>
                <w:color w:val="000000"/>
                <w:sz w:val="20"/>
              </w:rPr>
              <w:t>
тің мақсаттық маңызы</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Есептік жылы көрсеткіш-</w:t>
            </w:r>
            <w:r>
              <w:br/>
            </w:r>
            <w:r>
              <w:rPr>
                <w:rFonts w:ascii="Times New Roman"/>
                <w:b w:val="false"/>
                <w:i w:val="false"/>
                <w:color w:val="000000"/>
                <w:sz w:val="20"/>
              </w:rPr>
              <w:t>
тің ағымдық маңызы</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Уақыттылығы</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Құжатты тапсырған сәттен бастап белгіленген мерзімде қызмет көрсетуді ұсыну оқиғасының % (үлесі)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көрсетуді алу үшін кезекте 40 минуттан артық емес күткен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 көрсетуді ұсыну сапасына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Лауазымды тұлғамен дұрыс ресімделген құжаттардың оқиғаларының % (үлесі)</w:t>
            </w:r>
            <w:r>
              <w:br/>
            </w:r>
            <w:r>
              <w:rPr>
                <w:rFonts w:ascii="Times New Roman"/>
                <w:b w:val="false"/>
                <w:i w:val="false"/>
                <w:color w:val="000000"/>
                <w:sz w:val="20"/>
              </w:rPr>
              <w:t>
(жүргізілген аударымдар, есептер және т.б.)</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Қолжетімділік</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 көрсетуді ұсыну тәртібі туралы сапамен және ақпаратпен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Тұтынушымен дұрыс толтырылған және бірінші реттен тапсырған оқиғалардың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Ақпараты Интернет арқылы қолжетімді қызмет көрсетудің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 көрсетудің аталмыш түрі бойынша қызмет көрсетілген тұрғындардың жалпы санына негізделген шағымдардың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қарастырылған және қанағаттандырылған негізделген шағымдардың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тәртібімен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Шағымданудың мерзімімен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5.1.Қызметкерлердің сыпайылығымен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 Мемлекеттік қызмет көрсететін «Солтүстік Қазақстан облысының Айыртау ауданының жұмыспен қамту және әлеуметтік бағдарламалар бөлімі» мемлекеттік мекемесінің жұмысы бағаланатын мемлекеттік қызмет көрсетулердің сапасы мен қолжетімділігінің көрсеткіштерінің мақсаттық маңызы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Өкілетті лауазымды тұлғаның әрекетіне (әрекетсіздігіне) шағымдану тәртібі туралы ақпаратты мына мекен-жайлар бойынша алуға болады:</w:t>
      </w:r>
      <w:r>
        <w:br/>
      </w:r>
      <w:r>
        <w:rPr>
          <w:rFonts w:ascii="Times New Roman"/>
          <w:b w:val="false"/>
          <w:i w:val="false"/>
          <w:color w:val="000000"/>
          <w:sz w:val="28"/>
        </w:rPr>
        <w:t>
      1) 150100, Солтүстік Қазақстан облысы, Айыртау ауданы, Саумалкөл с. Ш.Уәлиханов к.42, «Солтүстік Қазақстан облысының Айыртау ауданының жұмыспен қамту және әлеуметтік бағдарламалар бөлімі» мемлекеттік мекемесі, тел. (871533) 21362, 21488, электрондық пошта:</w:t>
      </w:r>
      <w:r>
        <w:rPr>
          <w:rFonts w:ascii="Times New Roman"/>
          <w:b w:val="false"/>
          <w:i/>
          <w:color w:val="800000"/>
          <w:sz w:val="28"/>
        </w:rPr>
        <w:t>ro</w:t>
      </w:r>
      <w:r>
        <w:rPr>
          <w:rFonts w:ascii="Times New Roman"/>
          <w:b w:val="false"/>
          <w:i w:val="false"/>
          <w:color w:val="000000"/>
          <w:sz w:val="28"/>
        </w:rPr>
        <w:t>-</w:t>
      </w:r>
      <w:r>
        <w:rPr>
          <w:rFonts w:ascii="Times New Roman"/>
          <w:b w:val="false"/>
          <w:i/>
          <w:color w:val="800000"/>
          <w:sz w:val="28"/>
        </w:rPr>
        <w:t>aiyrta@mail.online.kz</w:t>
      </w:r>
      <w:r>
        <w:rPr>
          <w:rFonts w:ascii="Times New Roman"/>
          <w:b w:val="false"/>
          <w:i w:val="false"/>
          <w:color w:val="000000"/>
          <w:sz w:val="28"/>
        </w:rPr>
        <w:t>.</w:t>
      </w:r>
      <w:r>
        <w:br/>
      </w:r>
      <w:r>
        <w:rPr>
          <w:rFonts w:ascii="Times New Roman"/>
          <w:b w:val="false"/>
          <w:i w:val="false"/>
          <w:color w:val="000000"/>
          <w:sz w:val="28"/>
        </w:rPr>
        <w:t>
      Келушілерді қабылдау: сенбі мен жексенбіден басқа, күн сайын сағат 9.00-ден 18.00-ге дейін көрсетіледі, үзіліс 13.00-ден 14.00-ге дейін.</w:t>
      </w:r>
      <w:r>
        <w:br/>
      </w:r>
      <w:r>
        <w:rPr>
          <w:rFonts w:ascii="Times New Roman"/>
          <w:b w:val="false"/>
          <w:i w:val="false"/>
          <w:color w:val="000000"/>
          <w:sz w:val="28"/>
        </w:rPr>
        <w:t>
      2) 150100, Солтүстік Қазақстан облысы, Айыртау ауданы, Саумалкөл с. Ш.Уәлиханов к.44, «Айыртау ауданы әкімінің аппараты» мемлекеттік мекемесі, тел. (871533) 21102, электрондық пошта:</w:t>
      </w:r>
      <w:r>
        <w:rPr>
          <w:rFonts w:ascii="Times New Roman"/>
          <w:b w:val="false"/>
          <w:i/>
          <w:color w:val="800000"/>
          <w:sz w:val="28"/>
        </w:rPr>
        <w:t>airtaу-akimat@ sko.kz</w:t>
      </w:r>
      <w:r>
        <w:rPr>
          <w:rFonts w:ascii="Times New Roman"/>
          <w:b w:val="false"/>
          <w:i w:val="false"/>
          <w:color w:val="000000"/>
          <w:sz w:val="28"/>
        </w:rPr>
        <w:t>. Келушілерді қабылдау: сенбі мен жексенбіден басқа, күн сайын сағат 9.00-ден 18.00-ге дейін көрсетіледі, үзіліс 13.00-ден 14.00-ге дейін.</w:t>
      </w:r>
      <w:r>
        <w:br/>
      </w:r>
      <w:r>
        <w:rPr>
          <w:rFonts w:ascii="Times New Roman"/>
          <w:b w:val="false"/>
          <w:i w:val="false"/>
          <w:color w:val="000000"/>
          <w:sz w:val="28"/>
        </w:rPr>
        <w:t xml:space="preserve">
      3) 150108, Солтүстік Қазақстан облысы, Петропавловск қаласы Абай к. 64, «Солтүстік Қазақстан облысының жұмыспен қамтуды үйлестіру және әлеуметтік бағдарламалар департаменті» мемлекеттік мекемесі, тел. (87152) 465648, тел/факс (87152) 469073, электрондық пошта: </w:t>
      </w:r>
      <w:r>
        <w:rPr>
          <w:rFonts w:ascii="Times New Roman"/>
          <w:b w:val="false"/>
          <w:i/>
          <w:color w:val="800000"/>
          <w:sz w:val="28"/>
        </w:rPr>
        <w:t>obl dep @mail.online.kz</w:t>
      </w:r>
      <w:r>
        <w:rPr>
          <w:rFonts w:ascii="Times New Roman"/>
          <w:b w:val="false"/>
          <w:i w:val="false"/>
          <w:color w:val="000000"/>
          <w:sz w:val="28"/>
        </w:rPr>
        <w:t>. Келушілерді қабылдау: сенбі мен жексенбіден басқа, күн сайын сағат 9.00-ден 18.00-ге дейін көрсетіледі, үзіліс 13.00-ден 14.00-ге дейін. Шағымдарды қабылдау: күн сайын сағ.14.00-ден 18.00-ге дейін.</w:t>
      </w:r>
      <w:r>
        <w:br/>
      </w:r>
      <w:r>
        <w:rPr>
          <w:rFonts w:ascii="Times New Roman"/>
          <w:b w:val="false"/>
          <w:i w:val="false"/>
          <w:color w:val="000000"/>
          <w:sz w:val="28"/>
        </w:rPr>
        <w:t>
      22. Шағым беріледі:</w:t>
      </w:r>
      <w:r>
        <w:br/>
      </w:r>
      <w:r>
        <w:rPr>
          <w:rFonts w:ascii="Times New Roman"/>
          <w:b w:val="false"/>
          <w:i w:val="false"/>
          <w:color w:val="000000"/>
          <w:sz w:val="28"/>
        </w:rPr>
        <w:t>
      1) «Солтүстік Қазақстан облысының Айыртау ауданының жұмыспен қамту және әлеуметтік бағдарламалар бөлімі» мемлекеттік мекемесінің бастығының атына, тел. (871533) 21362, 21488, электрондық пошта:</w:t>
      </w:r>
      <w:r>
        <w:rPr>
          <w:rFonts w:ascii="Times New Roman"/>
          <w:b w:val="false"/>
          <w:i/>
          <w:color w:val="800000"/>
          <w:sz w:val="28"/>
        </w:rPr>
        <w:t>ro- aiyrta@mail.online.kz.</w:t>
      </w:r>
      <w:r>
        <w:br/>
      </w:r>
      <w:r>
        <w:rPr>
          <w:rFonts w:ascii="Times New Roman"/>
          <w:b w:val="false"/>
          <w:i w:val="false"/>
          <w:color w:val="000000"/>
          <w:sz w:val="28"/>
        </w:rPr>
        <w:t xml:space="preserve">
      2) «Солтүстік Қазақстан облысының жұмыспен қамтуды үйлестіру және әлеуметтік бағдарламалар департаменті» мемлекеттік мекемесінің бастығының атына, тел. (87152) 465648, тел/факс (87152) 469073, электрондық пошта: </w:t>
      </w:r>
      <w:r>
        <w:rPr>
          <w:rFonts w:ascii="Times New Roman"/>
          <w:b w:val="false"/>
          <w:i/>
          <w:color w:val="800000"/>
          <w:sz w:val="28"/>
        </w:rPr>
        <w:t>obl dep @mail.online.kz.</w:t>
      </w:r>
      <w:r>
        <w:br/>
      </w:r>
      <w:r>
        <w:rPr>
          <w:rFonts w:ascii="Times New Roman"/>
          <w:b w:val="false"/>
          <w:i w:val="false"/>
          <w:color w:val="000000"/>
          <w:sz w:val="28"/>
        </w:rPr>
        <w:t>
      23. Шағым қабылданудың нақтылығы азаматтардың өтініші жазылған журналы болып табылады. Шағым Қазақстан Республикасының 2007 жылы 12 қаңтарында № 221-III қабылданған «Жеке және заңды тұлғалардың өтініштерін қарастыру тәртібі» заңына сәйкес. Шағымды қарау барысы туралы шағым қабылдаған мемлекеттік органның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150100, Солтүстік Қазақстан облысы, Айыртау ауданы, Саумалкөл с. Ш.Уәлиханов к.42, «Солтүстік Қазақстан облысының Айыртау ауданының жұмыспен қамту және әлеуметтік бағдарламалар бөлімі» мемлекеттік мекемесі, тел. (871533) 21362, 21488, электрондық пошта:</w:t>
      </w:r>
      <w:r>
        <w:rPr>
          <w:rFonts w:ascii="Times New Roman"/>
          <w:b w:val="false"/>
          <w:i/>
          <w:color w:val="800000"/>
          <w:sz w:val="28"/>
        </w:rPr>
        <w:t>ro-aiyrta@mail.online.kz</w:t>
      </w:r>
      <w:r>
        <w:rPr>
          <w:rFonts w:ascii="Times New Roman"/>
          <w:b w:val="false"/>
          <w:i w:val="false"/>
          <w:color w:val="000000"/>
          <w:sz w:val="28"/>
        </w:rPr>
        <w:t>. Жұмыс кестесі: сенбі мен жексенбіден басқа, күн сайын сағат 9.00-ден 18.00-ге дейін көрсетіледі, үзіліс 13.00-ден 14.00-ге дейін. Бөлім бастығының келушілерді қабылдау кестесі: сәрсенбі,бейсенбі, жұма сағат 9.00-ден 18.00-ге, үзіліс 13.00-ден 14.00-ге дейін. Тел. (871533) 21362 (қабылдау бөлмесі). Бөлім бастығының орынбасарының келушілерді қабылдау тәртібі: дүйсенбі, сейсенбі, бейсенбі сағат 9.00-ден 18.00-ге, үзіліс 13.00-ден 14.00-ге дейін. Тел. (871533) 21635.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