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cdb0" w14:textId="b10c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жұмыспен қамту және әлеуметтік бағдарламалар бөлімі" мемлекеттік мекемесімен жеке тұлғаларға көрсетілетін 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ауданының әкімдігінің 2008 жылғы 25 маусымдағы N 164 қаулысы. Солтүстік Қазақстан облысы Айыртау ауданының Әділет басқармасында 2008 жылғы 31 шілдеде N 13-3-71 тіркелді. Күші жойылды - Солтүстік Қазақстан облысы Айыртау ауданының әкімдігінің 2009 жылғы 14 тамыздағы N 197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ауданының әкімдігінің 2009.08.14 N 197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 558 </w:t>
      </w:r>
      <w:r>
        <w:rPr>
          <w:rFonts w:ascii="Times New Roman"/>
          <w:b w:val="false"/>
          <w:i w:val="false"/>
          <w:color w:val="000000"/>
          <w:sz w:val="28"/>
        </w:rPr>
        <w:t>қаулысына</w:t>
      </w:r>
      <w:r>
        <w:rPr>
          <w:rFonts w:ascii="Times New Roman"/>
          <w:b w:val="false"/>
          <w:i w:val="false"/>
          <w:color w:val="000000"/>
          <w:sz w:val="28"/>
        </w:rPr>
        <w:t xml:space="preserve"> сәйкес аудан экімдігі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ауданының жұмыспен қамту және әлеуметтік бағдарламалар бөлімі» мемлекеттік мекемесінің қосымшаға сәйкес жеке тұлғаларға 2 (екі) мемлекеттік қызмет көрсетілетін мемлекеттік қызмет көрсету стандарттары бекітілсін.</w:t>
      </w:r>
      <w:r>
        <w:br/>
      </w:r>
      <w:r>
        <w:rPr>
          <w:rFonts w:ascii="Times New Roman"/>
          <w:b w:val="false"/>
          <w:i w:val="false"/>
          <w:color w:val="000000"/>
          <w:sz w:val="28"/>
        </w:rPr>
        <w:t>
      1) Жергілікті өкілетті органдардың шешімдері бойынша мұқтаж азаматтардың жекелеген санаттарына жекелеген санаттарына әлеуметтік көмекті тағайындау және төлеу.</w:t>
      </w:r>
      <w:r>
        <w:br/>
      </w:r>
      <w:r>
        <w:rPr>
          <w:rFonts w:ascii="Times New Roman"/>
          <w:b w:val="false"/>
          <w:i w:val="false"/>
          <w:color w:val="000000"/>
          <w:sz w:val="28"/>
        </w:rPr>
        <w:t>
      2) Тұрғын үйлік көмек тағайындау.</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(Галиаскарова А.В) Айыртау ауданы Әділет басқармасында осы қаулының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З. Осы қаулы алғашқы арнайы жарияланған күнінен бастап он күн күнтізбелік күн өткеннен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Е. Айнабеков</w:t>
      </w:r>
    </w:p>
    <w:bookmarkStart w:name="z5"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25 маусымдағы</w:t>
      </w:r>
      <w:r>
        <w:br/>
      </w:r>
      <w:r>
        <w:rPr>
          <w:rFonts w:ascii="Times New Roman"/>
          <w:b w:val="false"/>
          <w:i w:val="false"/>
          <w:color w:val="000000"/>
          <w:sz w:val="28"/>
        </w:rPr>
        <w:t>
№ 164 қаулысымен бекітілген</w:t>
      </w:r>
    </w:p>
    <w:bookmarkEnd w:id="2"/>
    <w:p>
      <w:pPr>
        <w:spacing w:after="0"/>
        <w:ind w:left="0"/>
        <w:jc w:val="left"/>
      </w:pPr>
      <w:r>
        <w:rPr>
          <w:rFonts w:ascii="Times New Roman"/>
          <w:b/>
          <w:i w:val="false"/>
          <w:color w:val="000000"/>
        </w:rPr>
        <w:t xml:space="preserve"> Мемлекеттік қызмет көрсету стандарты «Жергілікті өкілетті органдардың шешімдері бойынша мұқтаж азаматтардың жекелеген санаттарына әлеуметтік көмекті тағайындау және төлеу»</w:t>
      </w:r>
    </w:p>
    <w:bookmarkStart w:name="z6" w:id="3"/>
    <w:p>
      <w:pPr>
        <w:spacing w:after="0"/>
        <w:ind w:left="0"/>
        <w:jc w:val="left"/>
      </w:pPr>
      <w:r>
        <w:rPr>
          <w:rFonts w:ascii="Times New Roman"/>
          <w:b/>
          <w:i w:val="false"/>
          <w:color w:val="000000"/>
        </w:rPr>
        <w:t xml:space="preserve"> 
1. Жалпы қағидалар</w:t>
      </w:r>
    </w:p>
    <w:bookmarkEnd w:id="3"/>
    <w:p>
      <w:pPr>
        <w:spacing w:after="0"/>
        <w:ind w:left="0"/>
        <w:jc w:val="both"/>
      </w:pPr>
      <w:r>
        <w:rPr>
          <w:rFonts w:ascii="Times New Roman"/>
          <w:b w:val="false"/>
          <w:i w:val="false"/>
          <w:color w:val="000000"/>
          <w:sz w:val="28"/>
        </w:rPr>
        <w:t>      1. Жергілікті өкілетті органдардың шешімдері бойынша мұқтаж азаматтардың жекелеген санаттарына әлеуметтік көмекті тағайындау және төлеу - мұқтаж азаматтардың жекелеген санаттарына әлеуметтік көмекті төлеу үшін құжаттар мен есептеулерді ресімдеу процедурасы.</w:t>
      </w:r>
      <w:r>
        <w:br/>
      </w:r>
      <w:r>
        <w:rPr>
          <w:rFonts w:ascii="Times New Roman"/>
          <w:b w:val="false"/>
          <w:i w:val="false"/>
          <w:color w:val="000000"/>
          <w:sz w:val="28"/>
        </w:rPr>
        <w:t>
      2. Мемлекеттік қызмет көрсетудің түрі: ішінара автоматтандырылған.</w:t>
      </w:r>
      <w:r>
        <w:br/>
      </w:r>
      <w:r>
        <w:rPr>
          <w:rFonts w:ascii="Times New Roman"/>
          <w:b w:val="false"/>
          <w:i w:val="false"/>
          <w:color w:val="000000"/>
          <w:sz w:val="28"/>
        </w:rPr>
        <w:t>
      3. Аталмыш мемлекеттік қызмет 2001 жылғы 25 қаңтардағы № 148-11 «Қазақстан Республикасының жергілікті басқару туралы» Қазақстан Республикасының </w:t>
      </w:r>
      <w:r>
        <w:rPr>
          <w:rFonts w:ascii="Times New Roman"/>
          <w:b w:val="false"/>
          <w:i w:val="false"/>
          <w:color w:val="000000"/>
          <w:sz w:val="28"/>
        </w:rPr>
        <w:t>31-бабының</w:t>
      </w:r>
      <w:r>
        <w:rPr>
          <w:rFonts w:ascii="Times New Roman"/>
          <w:b w:val="false"/>
          <w:i w:val="false"/>
          <w:color w:val="000000"/>
          <w:sz w:val="28"/>
        </w:rPr>
        <w:t xml:space="preserve"> 1-тармағы 14) тармақшасы, 2005 жылғы 13 сәуірдегі № 39-111 «Қазақстан Республикасының мүгедектерін әлеуметтік қорғау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2-тармағы, 3) тармақшасы негізінде, Қазақстан Республикасы 1995 жылғы 28 сәуірдегі «Ұлы Отан соғысының қатысушыларын, мүгедектер мен оларға теңестірілген тұлғаларды әлеуметтік қорғау және жеңілдіктер туралы» Заңының </w:t>
      </w:r>
      <w:r>
        <w:rPr>
          <w:rFonts w:ascii="Times New Roman"/>
          <w:b w:val="false"/>
          <w:i w:val="false"/>
          <w:color w:val="000000"/>
          <w:sz w:val="28"/>
        </w:rPr>
        <w:t>20-бабы</w:t>
      </w:r>
      <w:r>
        <w:rPr>
          <w:rFonts w:ascii="Times New Roman"/>
          <w:b w:val="false"/>
          <w:i w:val="false"/>
          <w:color w:val="000000"/>
          <w:sz w:val="28"/>
        </w:rPr>
        <w:t xml:space="preserve"> негізінде, сәйкес жылға ауданның бюджеті туралы Айыртау ауданы мәслихаты сессиясының шешімі негізінде жүзеге асырылады.</w:t>
      </w:r>
      <w:r>
        <w:br/>
      </w:r>
      <w:r>
        <w:rPr>
          <w:rFonts w:ascii="Times New Roman"/>
          <w:b w:val="false"/>
          <w:i w:val="false"/>
          <w:color w:val="000000"/>
          <w:sz w:val="28"/>
        </w:rPr>
        <w:t>
      4. Мемлекеттік қызметті «Солтүстік Қазақстан облысының Айыртау ауданының жұмыспен қамту және әлеуметтік бағдарламалар бөлімі» мемлекеттік мекемесі көрсетеді, мекен-жайы: 150100, Солтүстік Қазақстан облысы, Айыртау ауданы, Саумалкөл селосы, Шоқан Уәлиханов атындағы көшесі 42 үй, телефоны (871533) 21362, 21488, электрондық пошта: rо_аіуrta@</w:t>
      </w:r>
      <w:r>
        <w:rPr>
          <w:rFonts w:ascii="Times New Roman"/>
          <w:b w:val="false"/>
          <w:i w:val="false"/>
          <w:color w:val="000000"/>
          <w:sz w:val="28"/>
          <w:u w:val="single"/>
        </w:rPr>
        <w:t>mаіl.оnlіnе.кz</w:t>
      </w:r>
      <w:r>
        <w:br/>
      </w:r>
      <w:r>
        <w:rPr>
          <w:rFonts w:ascii="Times New Roman"/>
          <w:b w:val="false"/>
          <w:i w:val="false"/>
          <w:color w:val="000000"/>
          <w:sz w:val="28"/>
        </w:rPr>
        <w:t>
      5. Мемлекеттік қызмет көрсету нәтижесінде тұтынушы санаторлық-шипажайлық емделуге әлеуметтік көмек алады.</w:t>
      </w:r>
      <w:r>
        <w:br/>
      </w:r>
      <w:r>
        <w:rPr>
          <w:rFonts w:ascii="Times New Roman"/>
          <w:b w:val="false"/>
          <w:i w:val="false"/>
          <w:color w:val="000000"/>
          <w:sz w:val="28"/>
        </w:rPr>
        <w:t>
      6. Мемлекеттік қызмет көрсетіледі:</w:t>
      </w:r>
      <w:r>
        <w:br/>
      </w:r>
      <w:r>
        <w:rPr>
          <w:rFonts w:ascii="Times New Roman"/>
          <w:b w:val="false"/>
          <w:i w:val="false"/>
          <w:color w:val="000000"/>
          <w:sz w:val="28"/>
        </w:rPr>
        <w:t>
      1) Ұлы Отан соғысының қатысушыларына және оларға теңестірілген түлгаларга;</w:t>
      </w:r>
      <w:r>
        <w:br/>
      </w:r>
      <w:r>
        <w:rPr>
          <w:rFonts w:ascii="Times New Roman"/>
          <w:b w:val="false"/>
          <w:i w:val="false"/>
          <w:color w:val="000000"/>
          <w:sz w:val="28"/>
        </w:rPr>
        <w:t>
      2) Ұлы Отан соғысының мүгедектеріне және оларға теңестірілген тұлғаларға;</w:t>
      </w:r>
      <w:r>
        <w:br/>
      </w:r>
      <w:r>
        <w:rPr>
          <w:rFonts w:ascii="Times New Roman"/>
          <w:b w:val="false"/>
          <w:i w:val="false"/>
          <w:color w:val="000000"/>
          <w:sz w:val="28"/>
        </w:rPr>
        <w:t>
      3) Ұлы Отан соғысында қаза тапқан жауынгерлердің қайталама некеге отырмаған жесірлеріне;</w:t>
      </w:r>
      <w:r>
        <w:br/>
      </w:r>
      <w:r>
        <w:rPr>
          <w:rFonts w:ascii="Times New Roman"/>
          <w:b w:val="false"/>
          <w:i w:val="false"/>
          <w:color w:val="000000"/>
          <w:sz w:val="28"/>
        </w:rPr>
        <w:t>
      4) Ұлы Отан соғысы жылдарында тылдағы жанқиярлық еңбегі мен қалтқысыз қызметі үшін бұрынғы КСРО-ның ордендерімен және медальдарымен наградталған тұлғаларға;</w:t>
      </w:r>
      <w:r>
        <w:br/>
      </w:r>
      <w:r>
        <w:rPr>
          <w:rFonts w:ascii="Times New Roman"/>
          <w:b w:val="false"/>
          <w:i w:val="false"/>
          <w:color w:val="000000"/>
          <w:sz w:val="28"/>
        </w:rPr>
        <w:t>
      5) «Алтын алқа», «Күміс алқа» кеуделік белгілерімен наградталған және бұрын «Батыр-ана» атағын алған көп балалы аналарға;</w:t>
      </w:r>
      <w:r>
        <w:br/>
      </w:r>
      <w:r>
        <w:rPr>
          <w:rFonts w:ascii="Times New Roman"/>
          <w:b w:val="false"/>
          <w:i w:val="false"/>
          <w:color w:val="000000"/>
          <w:sz w:val="28"/>
        </w:rPr>
        <w:t>
      6) зейнеткер болып табылатын, саяси қуғындардан зардап шеккен тұлғаларға;</w:t>
      </w:r>
      <w:r>
        <w:br/>
      </w:r>
      <w:r>
        <w:rPr>
          <w:rFonts w:ascii="Times New Roman"/>
          <w:b w:val="false"/>
          <w:i w:val="false"/>
          <w:color w:val="000000"/>
          <w:sz w:val="28"/>
        </w:rPr>
        <w:t>
      7) Социалистік Еңбек Ері атағын алған тұлғаларға;</w:t>
      </w:r>
      <w:r>
        <w:br/>
      </w:r>
      <w:r>
        <w:rPr>
          <w:rFonts w:ascii="Times New Roman"/>
          <w:b w:val="false"/>
          <w:i w:val="false"/>
          <w:color w:val="000000"/>
          <w:sz w:val="28"/>
        </w:rPr>
        <w:t>
      8) барлық санаттағы мүгедектерге.</w:t>
      </w:r>
      <w:r>
        <w:br/>
      </w:r>
      <w:r>
        <w:rPr>
          <w:rFonts w:ascii="Times New Roman"/>
          <w:b w:val="false"/>
          <w:i w:val="false"/>
          <w:color w:val="000000"/>
          <w:sz w:val="28"/>
        </w:rPr>
        <w:t>
      7. Мемлекеттік қызмет көрсетілген кезде уақыттың шектелу мерзімі:</w:t>
      </w:r>
      <w:r>
        <w:br/>
      </w:r>
      <w:r>
        <w:rPr>
          <w:rFonts w:ascii="Times New Roman"/>
          <w:b w:val="false"/>
          <w:i w:val="false"/>
          <w:color w:val="000000"/>
          <w:sz w:val="28"/>
        </w:rPr>
        <w:t>
      1) барлық қажетті құжаттармен бірге өтініш түскеннен кейін 10 күн ішінде мемлекеттік қызмет көрсетілуі тиіс;</w:t>
      </w:r>
      <w:r>
        <w:br/>
      </w:r>
      <w:r>
        <w:rPr>
          <w:rFonts w:ascii="Times New Roman"/>
          <w:b w:val="false"/>
          <w:i w:val="false"/>
          <w:color w:val="000000"/>
          <w:sz w:val="28"/>
        </w:rPr>
        <w:t>
      2) Қажетті құжаттарды тапсыру кезінде кезек күтудің барынша көп көрсеткіші 40 минуттан артық емес;</w:t>
      </w:r>
      <w:r>
        <w:br/>
      </w:r>
      <w:r>
        <w:rPr>
          <w:rFonts w:ascii="Times New Roman"/>
          <w:b w:val="false"/>
          <w:i w:val="false"/>
          <w:color w:val="000000"/>
          <w:sz w:val="28"/>
        </w:rPr>
        <w:t>
      8. Аталмыш мемлекеттік қызмет көрсету тегін жүргізіледі.</w:t>
      </w:r>
      <w:r>
        <w:br/>
      </w:r>
      <w:r>
        <w:rPr>
          <w:rFonts w:ascii="Times New Roman"/>
          <w:b w:val="false"/>
          <w:i w:val="false"/>
          <w:color w:val="000000"/>
          <w:sz w:val="28"/>
        </w:rPr>
        <w:t>
      9. Мемлекеттік қызмет көрсетудің бүл стандарты «Солтүстік Қазақстан облысының Айыртау ауданының жұмыспен қамту және әлеуметтік бағдарламалар бөлімі» мемлекеттік мекемесі ақпараттық стендінде орналастырылған, «Айыртау таңы» және «Айыртауские зори» газеттерінде жарияланған.</w:t>
      </w:r>
      <w:r>
        <w:br/>
      </w:r>
      <w:r>
        <w:rPr>
          <w:rFonts w:ascii="Times New Roman"/>
          <w:b w:val="false"/>
          <w:i w:val="false"/>
          <w:color w:val="000000"/>
          <w:sz w:val="28"/>
        </w:rPr>
        <w:t>
      10. Мемлекеттік қызмет тұтынушыға сенбі мен жексенбіден басқа, күн сайын сағат 9.00-ден 18.00 сағатқа дейін көрсетіледі, үзіліс сағат 13.00-ден 14.00 сағатқа дейін, алдын ала жазылусыз.</w:t>
      </w:r>
      <w:r>
        <w:br/>
      </w:r>
      <w:r>
        <w:rPr>
          <w:rFonts w:ascii="Times New Roman"/>
          <w:b w:val="false"/>
          <w:i w:val="false"/>
          <w:color w:val="000000"/>
          <w:sz w:val="28"/>
        </w:rPr>
        <w:t>
      11. Мемлекеттік қызмет көрсету орындарында ғимаратқа кіретін жол пандуспен жабдықталған, күту залы, құжаттарды толтыру үлгілері бар ақпараттық стенді бар.</w:t>
      </w:r>
    </w:p>
    <w:bookmarkStart w:name="z7" w:id="4"/>
    <w:p>
      <w:pPr>
        <w:spacing w:after="0"/>
        <w:ind w:left="0"/>
        <w:jc w:val="left"/>
      </w:pPr>
      <w:r>
        <w:rPr>
          <w:rFonts w:ascii="Times New Roman"/>
          <w:b/>
          <w:i w:val="false"/>
          <w:color w:val="000000"/>
        </w:rPr>
        <w:t xml:space="preserve"> 
2. Мемлекеттік қызмет көрсетудің тәртібі</w:t>
      </w:r>
    </w:p>
    <w:bookmarkEnd w:id="4"/>
    <w:p>
      <w:pPr>
        <w:spacing w:after="0"/>
        <w:ind w:left="0"/>
        <w:jc w:val="both"/>
      </w:pPr>
      <w:r>
        <w:rPr>
          <w:rFonts w:ascii="Times New Roman"/>
          <w:b w:val="false"/>
          <w:i w:val="false"/>
          <w:color w:val="000000"/>
          <w:sz w:val="28"/>
        </w:rPr>
        <w:t>      12. Мемлекеттік қызмет көрсетуді алу үшін қажетті құжаттар тізбесі:</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басын куәландыратын құжаттың көшірмесі (жеке куәлік, төлқұжат);</w:t>
      </w:r>
      <w:r>
        <w:br/>
      </w:r>
      <w:r>
        <w:rPr>
          <w:rFonts w:ascii="Times New Roman"/>
          <w:b w:val="false"/>
          <w:i w:val="false"/>
          <w:color w:val="000000"/>
          <w:sz w:val="28"/>
        </w:rPr>
        <w:t>
      3) Ұлы Отан соғысына қатысушының куәлігі - Ұлы Отан соғысына қатысушы және мүгедегі үшін;</w:t>
      </w:r>
      <w:r>
        <w:br/>
      </w:r>
      <w:r>
        <w:rPr>
          <w:rFonts w:ascii="Times New Roman"/>
          <w:b w:val="false"/>
          <w:i w:val="false"/>
          <w:color w:val="000000"/>
          <w:sz w:val="28"/>
        </w:rPr>
        <w:t>
      4) мүгедектігі туралы анықтама - мүгедектер үшін;</w:t>
      </w:r>
      <w:r>
        <w:br/>
      </w:r>
      <w:r>
        <w:rPr>
          <w:rFonts w:ascii="Times New Roman"/>
          <w:b w:val="false"/>
          <w:i w:val="false"/>
          <w:color w:val="000000"/>
          <w:sz w:val="28"/>
        </w:rPr>
        <w:t>
      5) оңалтудың жеке бағдарламасы - мүгедек үшін;</w:t>
      </w:r>
      <w:r>
        <w:br/>
      </w:r>
      <w:r>
        <w:rPr>
          <w:rFonts w:ascii="Times New Roman"/>
          <w:b w:val="false"/>
          <w:i w:val="false"/>
          <w:color w:val="000000"/>
          <w:sz w:val="28"/>
        </w:rPr>
        <w:t>
      6) әлеуметтік көмек алуға құқығын растайтын құжаттар (санаторлық-шипажайлық емделуге қажеттілігі туралы медициналық мекеменің анықтамасы);</w:t>
      </w:r>
      <w:r>
        <w:br/>
      </w:r>
      <w:r>
        <w:rPr>
          <w:rFonts w:ascii="Times New Roman"/>
          <w:b w:val="false"/>
          <w:i w:val="false"/>
          <w:color w:val="000000"/>
          <w:sz w:val="28"/>
        </w:rPr>
        <w:t>
      7) санаторлық-шипажайлық карта.</w:t>
      </w:r>
      <w:r>
        <w:br/>
      </w:r>
      <w:r>
        <w:rPr>
          <w:rFonts w:ascii="Times New Roman"/>
          <w:b w:val="false"/>
          <w:i w:val="false"/>
          <w:color w:val="000000"/>
          <w:sz w:val="28"/>
        </w:rPr>
        <w:t>
      Әлеуметтік көмек көрсетілетін жағдайда тағайындау мен төлем өтініш беруші өзі тікелей өтініш білдіргенде әлеуметтік көмекті тағайындау мен төлеудің әзірленген тәртібіне сәйкес жүргізіледі.</w:t>
      </w:r>
      <w:r>
        <w:br/>
      </w:r>
      <w:r>
        <w:rPr>
          <w:rFonts w:ascii="Times New Roman"/>
          <w:b w:val="false"/>
          <w:i w:val="false"/>
          <w:color w:val="000000"/>
          <w:sz w:val="28"/>
        </w:rPr>
        <w:t>
      13. Өтініш бланкін «Солтүстік Қазақстан облысы, Айыртау ауданының жұмыспен қамту және әлеуметтік бағдарламалар бөлімі» мемлекеттік мекемесі жоғарыда көрсетілген мекен-жай бойынша алуға болады.</w:t>
      </w:r>
      <w:r>
        <w:br/>
      </w:r>
      <w:r>
        <w:rPr>
          <w:rFonts w:ascii="Times New Roman"/>
          <w:b w:val="false"/>
          <w:i w:val="false"/>
          <w:color w:val="000000"/>
          <w:sz w:val="28"/>
        </w:rPr>
        <w:t>
      14. Мемлекеттік қызмет көрсетуді алу үшін қажетті кұжаттар «Солтүстік Қазақстан облысы, Айыртау ауданының жұмыспен қамту және әлеуметтік бағдарламалар бөлімі» мемлекеттік мекемесі ардагерлермен жұмыс бөлімінің бас маманына тапсырылады.</w:t>
      </w:r>
      <w:r>
        <w:br/>
      </w:r>
      <w:r>
        <w:rPr>
          <w:rFonts w:ascii="Times New Roman"/>
          <w:b w:val="false"/>
          <w:i w:val="false"/>
          <w:color w:val="000000"/>
          <w:sz w:val="28"/>
        </w:rPr>
        <w:t>
      15. Барлық қажетті құжаттарды тапсырған қызметті тұтынушы жұмыссыз ретінде тіркелгені жөнінде анықтама беруге өтініштерді тіркеу журналына тіркеледі және құжаттарды тіркеу нөмірі мен қабылдау күні көрсетіліп, бас маманның қолы қойылған ажыратылмалы талон алады.</w:t>
      </w:r>
      <w:r>
        <w:br/>
      </w:r>
      <w:r>
        <w:rPr>
          <w:rFonts w:ascii="Times New Roman"/>
          <w:b w:val="false"/>
          <w:i w:val="false"/>
          <w:color w:val="000000"/>
          <w:sz w:val="28"/>
        </w:rPr>
        <w:t>
      16. Әлеуметтік көмекті алу Саумалкөл селосы, Шоқан Уәлиханов көшесі 42 үй, 1 кабинет мекен жайы бойынша қарастырылған көмек түрінің тәртібімен өзі жеке келген жағдайда өтінушіге төлеу жолымен іске асады.</w:t>
      </w:r>
      <w:r>
        <w:br/>
      </w:r>
      <w:r>
        <w:rPr>
          <w:rFonts w:ascii="Times New Roman"/>
          <w:b w:val="false"/>
          <w:i w:val="false"/>
          <w:color w:val="000000"/>
          <w:sz w:val="28"/>
        </w:rPr>
        <w:t>
      17. Аталмыш мемлекеттік қызмет көрсетуді ұсынудан бас тартуға негіз болады:</w:t>
      </w:r>
      <w:r>
        <w:br/>
      </w:r>
      <w:r>
        <w:rPr>
          <w:rFonts w:ascii="Times New Roman"/>
          <w:b w:val="false"/>
          <w:i w:val="false"/>
          <w:color w:val="000000"/>
          <w:sz w:val="28"/>
        </w:rPr>
        <w:t>
      құжаттардың толық тізбесінің ұсынылмауы;</w:t>
      </w:r>
      <w:r>
        <w:br/>
      </w:r>
      <w:r>
        <w:rPr>
          <w:rFonts w:ascii="Times New Roman"/>
          <w:b w:val="false"/>
          <w:i w:val="false"/>
          <w:color w:val="000000"/>
          <w:sz w:val="28"/>
        </w:rPr>
        <w:t>
      өтініш беруші жалған мәліметтер ұсынғанда.</w:t>
      </w:r>
    </w:p>
    <w:bookmarkStart w:name="z8" w:id="5"/>
    <w:p>
      <w:pPr>
        <w:spacing w:after="0"/>
        <w:ind w:left="0"/>
        <w:jc w:val="left"/>
      </w:pPr>
      <w:r>
        <w:rPr>
          <w:rFonts w:ascii="Times New Roman"/>
          <w:b/>
          <w:i w:val="false"/>
          <w:color w:val="000000"/>
        </w:rPr>
        <w:t xml:space="preserve"> 
3. Жұмыс қағидаттары</w:t>
      </w:r>
    </w:p>
    <w:bookmarkEnd w:id="5"/>
    <w:p>
      <w:pPr>
        <w:spacing w:after="0"/>
        <w:ind w:left="0"/>
        <w:jc w:val="both"/>
      </w:pPr>
      <w:r>
        <w:rPr>
          <w:rFonts w:ascii="Times New Roman"/>
          <w:b w:val="false"/>
          <w:i w:val="false"/>
          <w:color w:val="000000"/>
          <w:sz w:val="28"/>
        </w:rPr>
        <w:t>      18. Аталмыш қызмет көрсетуді тұтынушыға қатысты мемлекеттік орган басшылыққа алатын жұмыстың негізгі қағидаттары сыпайылық, көрсетілетін мемлекеттік қызмет туралы толық ақпарат ұсыну, тұтынушы құжаттарының мазмұны туралы ақпараттың сақталуын, қорғалуын және құпиялылығын қамтамасыз ету болып табылады.</w:t>
      </w:r>
    </w:p>
    <w:bookmarkStart w:name="z9" w:id="6"/>
    <w:p>
      <w:pPr>
        <w:spacing w:after="0"/>
        <w:ind w:left="0"/>
        <w:jc w:val="left"/>
      </w:pPr>
      <w:r>
        <w:rPr>
          <w:rFonts w:ascii="Times New Roman"/>
          <w:b/>
          <w:i w:val="false"/>
          <w:color w:val="000000"/>
        </w:rPr>
        <w:t xml:space="preserve"> 
4. Жұмыс нәтижелері</w:t>
      </w:r>
    </w:p>
    <w:bookmarkEnd w:id="6"/>
    <w:p>
      <w:pPr>
        <w:spacing w:after="0"/>
        <w:ind w:left="0"/>
        <w:jc w:val="both"/>
      </w:pPr>
      <w:r>
        <w:rPr>
          <w:rFonts w:ascii="Times New Roman"/>
          <w:b w:val="false"/>
          <w:i w:val="false"/>
          <w:color w:val="000000"/>
          <w:sz w:val="28"/>
        </w:rPr>
        <w:t>      19. Тұтынушыларға мемлекеттік қызмет көрсетудің нәтижелері сапа мен қол жетімділіктің көрсеткіштерімен осы стандартқа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өлшенеді.</w:t>
      </w:r>
      <w:r>
        <w:br/>
      </w:r>
      <w:r>
        <w:rPr>
          <w:rFonts w:ascii="Times New Roman"/>
          <w:b w:val="false"/>
          <w:i w:val="false"/>
          <w:color w:val="000000"/>
          <w:sz w:val="28"/>
        </w:rPr>
        <w:t>
      20. Мемлекеттік қызмет көрсететін «Солтүстік Қазақстан облысының Айыртау ауданының жұмыспен қамту және әлеуметтік бағдарламалар бөлімі» мемлекеттік мекемесі жұмысы бағаланатын мемлекеттік қызмет көрсетулердің сапасы мен қол жетімділігінің көрсеткіштерінің мақсаттық маңызы жыл сайын арнайы құрылған жұмыс тобымен бекітіледі.</w:t>
      </w:r>
    </w:p>
    <w:bookmarkStart w:name="z10"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21. Өкілетті лауазымды тұлғаның әрекетіне (әрекетсіздігіне) шағымдану тәртібі туралы ақпаратты мына мекен-жайлар бойынша алуға болады:</w:t>
      </w:r>
      <w:r>
        <w:br/>
      </w:r>
      <w:r>
        <w:rPr>
          <w:rFonts w:ascii="Times New Roman"/>
          <w:b w:val="false"/>
          <w:i w:val="false"/>
          <w:color w:val="000000"/>
          <w:sz w:val="28"/>
        </w:rPr>
        <w:t>
      1) 150100, Солтүстік Қазақстан облысы, Айыртау ауданы, Саумалкөл селосы, Шоқан Уәлиханов көшесі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rо_аіуrta@</w:t>
      </w:r>
      <w:r>
        <w:rPr>
          <w:rFonts w:ascii="Times New Roman"/>
          <w:b w:val="false"/>
          <w:i w:val="false"/>
          <w:color w:val="000000"/>
          <w:sz w:val="28"/>
          <w:u w:val="single"/>
        </w:rPr>
        <w:t>mаіl.оnlіnе.кz</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xml:space="preserve">
      2) 150100, Солтүстік Қазақстан облысы, Айыртау ауданы, Саумалкөл селосы, Шоқан Уәлиханов көшесі 44 үй, «Айыртау ауданы әкімінің аппараты» мемлекеттік мекемесі, телефоны (871533) 21102, электрондық пошта: </w:t>
      </w:r>
      <w:r>
        <w:rPr>
          <w:rFonts w:ascii="Times New Roman"/>
          <w:b w:val="false"/>
          <w:i w:val="false"/>
          <w:color w:val="000000"/>
          <w:sz w:val="28"/>
          <w:u w:val="single"/>
        </w:rPr>
        <w:t>аіrtау-акіmаt@sко.кz</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3) 150108, Солтүстік Қазақстан облысы, Петропавл қаласы Абай көшесі 64 үй, «Солтүстік Қазақстан облысының жұмыспен қамтуды үйлестіру және әлеуметтік бағдарламалар департаменті» мемлекеттік мекемесі, телефоны, (87152) 465648, телефон/факс (87152) 469073, электрондық пошта: obl dep@mail.online.kz</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 Шағымдарды қабылдау: күн сайын сағат 14.00-ден 18.00 сағатқа дейін.</w:t>
      </w:r>
      <w:r>
        <w:br/>
      </w:r>
      <w:r>
        <w:rPr>
          <w:rFonts w:ascii="Times New Roman"/>
          <w:b w:val="false"/>
          <w:i w:val="false"/>
          <w:color w:val="000000"/>
          <w:sz w:val="28"/>
        </w:rPr>
        <w:t>
      22. Шағым беріледі:</w:t>
      </w:r>
      <w:r>
        <w:br/>
      </w:r>
      <w:r>
        <w:rPr>
          <w:rFonts w:ascii="Times New Roman"/>
          <w:b w:val="false"/>
          <w:i w:val="false"/>
          <w:color w:val="000000"/>
          <w:sz w:val="28"/>
        </w:rPr>
        <w:t>
      1) «Солтүстік Қазақстан облысының Айыртау ауданының жұмыспен қамту және әлеуметтік бағдарламалар бөлімі» мемлекеттік мекемесі бастығының атына, телефоны (871533) 21362, 21488, электрондық пошта: rо_аіуrta@</w:t>
      </w:r>
      <w:r>
        <w:rPr>
          <w:rFonts w:ascii="Times New Roman"/>
          <w:b w:val="false"/>
          <w:i w:val="false"/>
          <w:color w:val="000000"/>
          <w:sz w:val="28"/>
          <w:u w:val="single"/>
        </w:rPr>
        <w:t>mаіl.оnlіnе.кz</w:t>
      </w:r>
      <w:r>
        <w:br/>
      </w:r>
      <w:r>
        <w:rPr>
          <w:rFonts w:ascii="Times New Roman"/>
          <w:b w:val="false"/>
          <w:i w:val="false"/>
          <w:color w:val="000000"/>
          <w:sz w:val="28"/>
        </w:rPr>
        <w:t>
      2) «Солтүстік Қазақстан облысының жұмыспен қамтуды үйлестіру және әлеуметтік бағдарламалар департаментіне мемлекеттік мекемесі бастығының атына, телефоны (87152) 465648, телефоны/факс (87152) 469073, электрондық пошта: obl dep@mail.online.kz</w:t>
      </w:r>
      <w:r>
        <w:br/>
      </w:r>
      <w:r>
        <w:rPr>
          <w:rFonts w:ascii="Times New Roman"/>
          <w:b w:val="false"/>
          <w:i w:val="false"/>
          <w:color w:val="000000"/>
          <w:sz w:val="28"/>
        </w:rPr>
        <w:t>
      23. Шағым қабылданудың нақтылығы жеке тұлғалардың өтініші жазылған журналы болып табылады. Шағым Қазақстан Республикасының 2007 жылы 12 қаңтарында қабылданған «Жеке және заңды тұлғалардың өтініштерін қарастыру тәртібі» заңына сәйкес. Шағымды қарау барысы туралы шағым қабылдаған мемлекеттік органның телефоны арқылы білуге болады.</w:t>
      </w:r>
    </w:p>
    <w:bookmarkStart w:name="z11" w:id="8"/>
    <w:p>
      <w:pPr>
        <w:spacing w:after="0"/>
        <w:ind w:left="0"/>
        <w:jc w:val="left"/>
      </w:pPr>
      <w:r>
        <w:rPr>
          <w:rFonts w:ascii="Times New Roman"/>
          <w:b/>
          <w:i w:val="false"/>
          <w:color w:val="000000"/>
        </w:rPr>
        <w:t xml:space="preserve"> 
6. Байланыс ақпараты</w:t>
      </w:r>
    </w:p>
    <w:bookmarkEnd w:id="8"/>
    <w:p>
      <w:pPr>
        <w:spacing w:after="0"/>
        <w:ind w:left="0"/>
        <w:jc w:val="both"/>
      </w:pPr>
      <w:r>
        <w:rPr>
          <w:rFonts w:ascii="Times New Roman"/>
          <w:b w:val="false"/>
          <w:i w:val="false"/>
          <w:color w:val="000000"/>
          <w:sz w:val="28"/>
        </w:rPr>
        <w:t>      24. 150100, Солтүстік Қазақстан облысы, Айыртау ауданы, Саумалкөл селосы, Шоқан Уәлиханов көшесі атындағы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rо_аіуrta@</w:t>
      </w:r>
      <w:r>
        <w:rPr>
          <w:rFonts w:ascii="Times New Roman"/>
          <w:b w:val="false"/>
          <w:i w:val="false"/>
          <w:color w:val="000000"/>
          <w:sz w:val="28"/>
          <w:u w:val="single"/>
        </w:rPr>
        <w:t>mаіl.оnlіnе.кz</w:t>
      </w:r>
      <w:r>
        <w:rPr>
          <w:rFonts w:ascii="Times New Roman"/>
          <w:b w:val="false"/>
          <w:i w:val="false"/>
          <w:color w:val="000000"/>
          <w:sz w:val="28"/>
        </w:rPr>
        <w:t>. Жұмыс кестесі: сенбі мен жексенбіден басқа, ісүн сайын сағат 9.00-ден 18.00 сағатқа дейін көрсетіледі, үзіліс 13.00-ден 14.00 сағатқа дейін. Бөлім бастығының келушілерді қабылдау кестесі: сәрсенбі, бейсенбі, жұма сағат 9.00-ден 18.00 сағатқа, үзіліс сағат 13.00-ден 14.00 сағатқа дейін, телефоны (871533) 21362 (қабылдау бөлмесі). Бөлім бастығының орынбасарының келушілерді қабылдау тәртібі: дүйсенбі, сейсенбі, бейсенбі сағат 9.00-ден 18.00 сағатқа, үзіліс сағат 13.00-ден 14.00 сағат дейін, телефоны (871533) 21635.</w:t>
      </w:r>
      <w:r>
        <w:br/>
      </w:r>
      <w:r>
        <w:rPr>
          <w:rFonts w:ascii="Times New Roman"/>
          <w:b w:val="false"/>
          <w:i w:val="false"/>
          <w:color w:val="000000"/>
          <w:sz w:val="28"/>
        </w:rPr>
        <w:t>
      25. «Солтүстік Қазақстан облысының Айыртау ауданының жұмыспен қамту және әлеуметтік бағдарламалар бөлімі» мемлекеттік мекемесі көрсететін қосымша қызмет көрсетулер туралы ақпарат.</w:t>
      </w:r>
    </w:p>
    <w:bookmarkStart w:name="z12" w:id="9"/>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r>
        <w:br/>
      </w: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жекелеген санаттарына әлеуметтік</w:t>
      </w:r>
      <w:r>
        <w:br/>
      </w:r>
      <w:r>
        <w:rPr>
          <w:rFonts w:ascii="Times New Roman"/>
          <w:b w:val="false"/>
          <w:i w:val="false"/>
          <w:color w:val="000000"/>
          <w:sz w:val="28"/>
        </w:rPr>
        <w:t>
көмекті тағайындау және төлеу»</w:t>
      </w:r>
    </w:p>
    <w:bookmarkEnd w:id="9"/>
    <w:p>
      <w:pPr>
        <w:spacing w:after="0"/>
        <w:ind w:left="0"/>
        <w:jc w:val="left"/>
      </w:pPr>
      <w:r>
        <w:rPr>
          <w:rFonts w:ascii="Times New Roman"/>
          <w:b/>
          <w:i w:val="false"/>
          <w:color w:val="000000"/>
        </w:rPr>
        <w:t xml:space="preserve"> Таблица. Сапа мен қол жетімділік көрсеткіштерінің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113"/>
        <w:gridCol w:w="2133"/>
        <w:gridCol w:w="207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жетімділіктің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w:t>
            </w:r>
            <w:r>
              <w:br/>
            </w:r>
            <w:r>
              <w:rPr>
                <w:rFonts w:ascii="Times New Roman"/>
                <w:b w:val="false"/>
                <w:i w:val="false"/>
                <w:color w:val="000000"/>
                <w:sz w:val="20"/>
              </w:rPr>
              <w:t>
маңызы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w:t>
            </w:r>
            <w:r>
              <w:br/>
            </w:r>
            <w:r>
              <w:rPr>
                <w:rFonts w:ascii="Times New Roman"/>
                <w:b w:val="false"/>
                <w:i w:val="false"/>
                <w:color w:val="000000"/>
                <w:sz w:val="20"/>
              </w:rPr>
              <w:t>
тің</w:t>
            </w:r>
            <w:r>
              <w:br/>
            </w:r>
            <w:r>
              <w:rPr>
                <w:rFonts w:ascii="Times New Roman"/>
                <w:b w:val="false"/>
                <w:i w:val="false"/>
                <w:color w:val="000000"/>
                <w:sz w:val="20"/>
              </w:rPr>
              <w:t>
мақсаттық</w:t>
            </w:r>
            <w:r>
              <w:br/>
            </w:r>
            <w:r>
              <w:rPr>
                <w:rFonts w:ascii="Times New Roman"/>
                <w:b w:val="false"/>
                <w:i w:val="false"/>
                <w:color w:val="000000"/>
                <w:sz w:val="20"/>
              </w:rPr>
              <w:t>
маңызы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жылдағы</w:t>
            </w:r>
            <w:r>
              <w:br/>
            </w:r>
            <w:r>
              <w:rPr>
                <w:rFonts w:ascii="Times New Roman"/>
                <w:b w:val="false"/>
                <w:i w:val="false"/>
                <w:color w:val="000000"/>
                <w:sz w:val="20"/>
              </w:rPr>
              <w:t>
көрсеткіш-</w:t>
            </w:r>
            <w:r>
              <w:br/>
            </w:r>
            <w:r>
              <w:rPr>
                <w:rFonts w:ascii="Times New Roman"/>
                <w:b w:val="false"/>
                <w:i w:val="false"/>
                <w:color w:val="000000"/>
                <w:sz w:val="20"/>
              </w:rPr>
              <w:t>
тің</w:t>
            </w:r>
            <w:r>
              <w:br/>
            </w:r>
            <w:r>
              <w:rPr>
                <w:rFonts w:ascii="Times New Roman"/>
                <w:b w:val="false"/>
                <w:i w:val="false"/>
                <w:color w:val="000000"/>
                <w:sz w:val="20"/>
              </w:rPr>
              <w:t>
ағымдық маңызы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w:t>
            </w:r>
            <w:r>
              <w:br/>
            </w:r>
            <w:r>
              <w:rPr>
                <w:rFonts w:ascii="Times New Roman"/>
                <w:b w:val="false"/>
                <w:i w:val="false"/>
                <w:color w:val="000000"/>
                <w:sz w:val="20"/>
              </w:rPr>
              <w:t>
сәттен бастап белгіленген мерзімде қызмет көрсетуді ұсыну оқиғасының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 (жүргізілген аударымдар, есептер және т.б.)</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Тұтынушымен дұрыс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093"/>
        <w:gridCol w:w="2153"/>
        <w:gridCol w:w="209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және бірінші реттен тапсырған оқиғалардың % (үлесі)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сыпайылығымен қанағаттанған тұтынушылардың % (үлесі)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3" w:id="10"/>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16 маусымдағы</w:t>
      </w:r>
      <w:r>
        <w:br/>
      </w:r>
      <w:r>
        <w:rPr>
          <w:rFonts w:ascii="Times New Roman"/>
          <w:b w:val="false"/>
          <w:i w:val="false"/>
          <w:color w:val="000000"/>
          <w:sz w:val="28"/>
        </w:rPr>
        <w:t>
№ 164 қаулысымен бекітілген</w:t>
      </w:r>
    </w:p>
    <w:bookmarkEnd w:id="10"/>
    <w:p>
      <w:pPr>
        <w:spacing w:after="0"/>
        <w:ind w:left="0"/>
        <w:jc w:val="left"/>
      </w:pPr>
      <w:r>
        <w:rPr>
          <w:rFonts w:ascii="Times New Roman"/>
          <w:b/>
          <w:i w:val="false"/>
          <w:color w:val="000000"/>
        </w:rPr>
        <w:t xml:space="preserve"> Мемлекеттік қызмет көрсету стандарты «Тұрғын үйлік көмек тағайындау»</w:t>
      </w:r>
    </w:p>
    <w:bookmarkStart w:name="z14" w:id="11"/>
    <w:p>
      <w:pPr>
        <w:spacing w:after="0"/>
        <w:ind w:left="0"/>
        <w:jc w:val="left"/>
      </w:pPr>
      <w:r>
        <w:rPr>
          <w:rFonts w:ascii="Times New Roman"/>
          <w:b/>
          <w:i w:val="false"/>
          <w:color w:val="000000"/>
        </w:rPr>
        <w:t xml:space="preserve"> 
І. Жалпы қағидалар</w:t>
      </w:r>
    </w:p>
    <w:bookmarkEnd w:id="11"/>
    <w:p>
      <w:pPr>
        <w:spacing w:after="0"/>
        <w:ind w:left="0"/>
        <w:jc w:val="both"/>
      </w:pPr>
      <w:r>
        <w:rPr>
          <w:rFonts w:ascii="Times New Roman"/>
          <w:b w:val="false"/>
          <w:i w:val="false"/>
          <w:color w:val="000000"/>
          <w:sz w:val="28"/>
        </w:rPr>
        <w:t>      1. Тұрғын үйлік көмек тағайындау - тұрғын үйді күтіп-ұстауға төлем, көппәтерлі тұрғын үйдің кондоминимум нысанының жалпы мүлігін күрделі жөндеу, коммуналдық қызметтерді тұтыну бойынша шығындардың орнын толтыру үшін тұрғындарға ұсынылатын жәрдемақыны төлеу үшін құжаттар мен есептеулерді ресімдеу процедурасы.</w:t>
      </w:r>
      <w:r>
        <w:br/>
      </w:r>
      <w:r>
        <w:rPr>
          <w:rFonts w:ascii="Times New Roman"/>
          <w:b w:val="false"/>
          <w:i w:val="false"/>
          <w:color w:val="000000"/>
          <w:sz w:val="28"/>
        </w:rPr>
        <w:t>
      2. Мемлекеттік қызмет көрсетудің түрі - ішінара автоматтандырылған.</w:t>
      </w:r>
      <w:r>
        <w:br/>
      </w:r>
      <w:r>
        <w:rPr>
          <w:rFonts w:ascii="Times New Roman"/>
          <w:b w:val="false"/>
          <w:i w:val="false"/>
          <w:color w:val="000000"/>
          <w:sz w:val="28"/>
        </w:rPr>
        <w:t>
      3. Аталмыш мемлекеттік қызмет Қазақстан Республикасының «Тұрғын үй қатынастары туралы» Заңының </w:t>
      </w:r>
      <w:r>
        <w:rPr>
          <w:rFonts w:ascii="Times New Roman"/>
          <w:b w:val="false"/>
          <w:i w:val="false"/>
          <w:color w:val="000000"/>
          <w:sz w:val="28"/>
        </w:rPr>
        <w:t>97-бабы</w:t>
      </w:r>
      <w:r>
        <w:rPr>
          <w:rFonts w:ascii="Times New Roman"/>
          <w:b w:val="false"/>
          <w:i w:val="false"/>
          <w:color w:val="000000"/>
          <w:sz w:val="28"/>
        </w:rPr>
        <w:t>.</w:t>
      </w:r>
      <w:r>
        <w:br/>
      </w:r>
      <w:r>
        <w:rPr>
          <w:rFonts w:ascii="Times New Roman"/>
          <w:b w:val="false"/>
          <w:i w:val="false"/>
          <w:color w:val="000000"/>
          <w:sz w:val="28"/>
        </w:rPr>
        <w:t>
      4. Мемлекеттік қызметті «Солтүстік Қазақстан облысының Айыртау ауданының жұмыспен қамту және әлеуметтік бағдарламалар бөлімі» мемлекеттік мекемесі көрсетеді, мекенжайы: 150100, Солтүстік Қазақстан облысы, Айыртау ауданы, Саумалкөл селосы, Шоқан Уәлиханов көшесі 42 үй, телефон (871533) 21362, 21488, электрондық пошта:</w:t>
      </w:r>
      <w:r>
        <w:br/>
      </w:r>
      <w:r>
        <w:rPr>
          <w:rFonts w:ascii="Times New Roman"/>
          <w:b w:val="false"/>
          <w:i w:val="false"/>
          <w:color w:val="000000"/>
          <w:sz w:val="28"/>
        </w:rPr>
        <w:t>
      rо_аіуrta@</w:t>
      </w:r>
      <w:r>
        <w:rPr>
          <w:rFonts w:ascii="Times New Roman"/>
          <w:b w:val="false"/>
          <w:i w:val="false"/>
          <w:color w:val="000000"/>
          <w:sz w:val="28"/>
          <w:u w:val="single"/>
        </w:rPr>
        <w:t>mаіl.оnlіnе.кz</w:t>
      </w:r>
      <w:r>
        <w:rPr>
          <w:rFonts w:ascii="Times New Roman"/>
          <w:b w:val="false"/>
          <w:i w:val="false"/>
          <w:color w:val="000000"/>
          <w:sz w:val="28"/>
        </w:rPr>
        <w:t>.</w:t>
      </w:r>
      <w:r>
        <w:br/>
      </w:r>
      <w:r>
        <w:rPr>
          <w:rFonts w:ascii="Times New Roman"/>
          <w:b w:val="false"/>
          <w:i w:val="false"/>
          <w:color w:val="000000"/>
          <w:sz w:val="28"/>
        </w:rPr>
        <w:t>
      5. Аталмыш қызметтің көрсету нәтижесінде тұтынушы алады:</w:t>
      </w:r>
      <w:r>
        <w:br/>
      </w:r>
      <w:r>
        <w:rPr>
          <w:rFonts w:ascii="Times New Roman"/>
          <w:b w:val="false"/>
          <w:i w:val="false"/>
          <w:color w:val="000000"/>
          <w:sz w:val="28"/>
        </w:rPr>
        <w:t>
      1) тұрғын үйлік жәрдемақыны тағайындау немесе одан бас тарту жайлы хабарлама;</w:t>
      </w:r>
      <w:r>
        <w:br/>
      </w:r>
      <w:r>
        <w:rPr>
          <w:rFonts w:ascii="Times New Roman"/>
          <w:b w:val="false"/>
          <w:i w:val="false"/>
          <w:color w:val="000000"/>
          <w:sz w:val="28"/>
        </w:rPr>
        <w:t>
      2) тұрғын үйлік жәрдемақының ай сайынғы есеп айырысуын.</w:t>
      </w:r>
      <w:r>
        <w:br/>
      </w:r>
      <w:r>
        <w:rPr>
          <w:rFonts w:ascii="Times New Roman"/>
          <w:b w:val="false"/>
          <w:i w:val="false"/>
          <w:color w:val="000000"/>
          <w:sz w:val="28"/>
        </w:rPr>
        <w:t>
      6. Мемлекеттік қызмет Айыртау ауданының аумағында тұрақты тұратын және тұрғын үйдің меншік иесі немесе пайдаланушысы (жалдаушы, жалға беруші) болып табылатын жеке тұлғаларға көрсетіледі.</w:t>
      </w:r>
      <w:r>
        <w:br/>
      </w:r>
      <w:r>
        <w:rPr>
          <w:rFonts w:ascii="Times New Roman"/>
          <w:b w:val="false"/>
          <w:i w:val="false"/>
          <w:color w:val="000000"/>
          <w:sz w:val="28"/>
        </w:rPr>
        <w:t>
      7. Мемлекеттік қызмет көрсетілген кезде уақыттың шектелу мерзімі:</w:t>
      </w:r>
      <w:r>
        <w:br/>
      </w:r>
      <w:r>
        <w:rPr>
          <w:rFonts w:ascii="Times New Roman"/>
          <w:b w:val="false"/>
          <w:i w:val="false"/>
          <w:color w:val="000000"/>
          <w:sz w:val="28"/>
        </w:rPr>
        <w:t>
      1) мемлекеттік қызметті көрсету мерзімі: барлық қажетті құжаттарымен бірге өтінішті алған күннен бастап 10 күн ішінде;</w:t>
      </w:r>
      <w:r>
        <w:br/>
      </w:r>
      <w:r>
        <w:rPr>
          <w:rFonts w:ascii="Times New Roman"/>
          <w:b w:val="false"/>
          <w:i w:val="false"/>
          <w:color w:val="000000"/>
          <w:sz w:val="28"/>
        </w:rPr>
        <w:t>
      2) қажетті құжаттарды тапсыру кезінде кезек күтудің барынша көп көрсеткіші 40 минуттан артық емес;</w:t>
      </w:r>
      <w:r>
        <w:br/>
      </w:r>
      <w:r>
        <w:rPr>
          <w:rFonts w:ascii="Times New Roman"/>
          <w:b w:val="false"/>
          <w:i w:val="false"/>
          <w:color w:val="000000"/>
          <w:sz w:val="28"/>
        </w:rPr>
        <w:t>
      3) түрғын үй жәрдемақысын ұсыну туралы келісім-шартты, тұрғын үй көмегін тағайындаудан бас тарту туралы хабарламаны, ай сайынғы есеп айырысуды алар кезде кезек күтудің барынша көп уақыты 10 минуттан артық емес.</w:t>
      </w:r>
      <w:r>
        <w:br/>
      </w:r>
      <w:r>
        <w:rPr>
          <w:rFonts w:ascii="Times New Roman"/>
          <w:b w:val="false"/>
          <w:i w:val="false"/>
          <w:color w:val="000000"/>
          <w:sz w:val="28"/>
        </w:rPr>
        <w:t>
      8. Аталмыш мемлекеттік қызмет көрсету тегін жүргізіледі.</w:t>
      </w:r>
      <w:r>
        <w:br/>
      </w:r>
      <w:r>
        <w:rPr>
          <w:rFonts w:ascii="Times New Roman"/>
          <w:b w:val="false"/>
          <w:i w:val="false"/>
          <w:color w:val="000000"/>
          <w:sz w:val="28"/>
        </w:rPr>
        <w:t>
      9. Мемлекеттік қызмет көрсетудің бұл стандарты «Солтүстік Қазақстан облысының Айыртау ауданының жұмыспен қамту және әлеуметтік бағдарламалар бөлімі» мемлекеттік мекемесі ақпараттық стендінде орналастырылған.</w:t>
      </w:r>
      <w:r>
        <w:br/>
      </w:r>
      <w:r>
        <w:rPr>
          <w:rFonts w:ascii="Times New Roman"/>
          <w:b w:val="false"/>
          <w:i w:val="false"/>
          <w:color w:val="000000"/>
          <w:sz w:val="28"/>
        </w:rPr>
        <w:t>
      10. Тұрғындардан құжат қабылдау жүргізіледі: сейсенбі мен бейсенбі сағат 9.00-ден 17.00-ге дейін, селолық округтер әкімдерінің аппараттарының мамандары үшін сәрсенбі сағат 9.00-ден 17.00 сағатқа дейін, үзіліс сағат 13.00-ден 14.00 сағатқа дейін, алдын ала жазылусыз.</w:t>
      </w:r>
      <w:r>
        <w:br/>
      </w:r>
      <w:r>
        <w:rPr>
          <w:rFonts w:ascii="Times New Roman"/>
          <w:b w:val="false"/>
          <w:i w:val="false"/>
          <w:color w:val="000000"/>
          <w:sz w:val="28"/>
        </w:rPr>
        <w:t>
      11. Құжаттарды қабылдау ғимараттың екінші қабатында орналасқан, ғимаратқа кіретін жол пандуспен жабдықталған, негізгі және апаттық есігі, күту залы, құжаттарды толтыру үлгілері бар ақпараттық стенді бар бөлмеде жүзеге асырылады.</w:t>
      </w:r>
    </w:p>
    <w:bookmarkStart w:name="z15" w:id="12"/>
    <w:p>
      <w:pPr>
        <w:spacing w:after="0"/>
        <w:ind w:left="0"/>
        <w:jc w:val="left"/>
      </w:pPr>
      <w:r>
        <w:rPr>
          <w:rFonts w:ascii="Times New Roman"/>
          <w:b/>
          <w:i w:val="false"/>
          <w:color w:val="000000"/>
        </w:rPr>
        <w:t xml:space="preserve"> 
2. Мемлекеттік қызмет көрсетудің тәртібі</w:t>
      </w:r>
    </w:p>
    <w:bookmarkEnd w:id="12"/>
    <w:p>
      <w:pPr>
        <w:spacing w:after="0"/>
        <w:ind w:left="0"/>
        <w:jc w:val="both"/>
      </w:pPr>
      <w:r>
        <w:rPr>
          <w:rFonts w:ascii="Times New Roman"/>
          <w:b w:val="false"/>
          <w:i w:val="false"/>
          <w:color w:val="000000"/>
          <w:sz w:val="28"/>
        </w:rPr>
        <w:t>      12. Мемлекеттік қызмет көрсетуді алу үшін қажетті құжаттар тізбесі:</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тұрғын үйге құқығын анықтайтын құжат (ордер, жекешелендіру туралы келісім, сатып алу-сату келісімі, сыйға беру келісімі, мұрагерлікке құқығы туралы куәлік, жалға алу (жалға беру) келісімі, тұрғын үйге меншік құқығын тану туралы соттың шешімі және басқалары);</w:t>
      </w:r>
      <w:r>
        <w:br/>
      </w:r>
      <w:r>
        <w:rPr>
          <w:rFonts w:ascii="Times New Roman"/>
          <w:b w:val="false"/>
          <w:i w:val="false"/>
          <w:color w:val="000000"/>
          <w:sz w:val="28"/>
        </w:rPr>
        <w:t>
      4) тұрғындарға қызмет көрсету орталығымен берілген тұрғылықты жерін және жанұя құрамын растайтын құжат (азаматтарды тіркеу кітабы) (Тұрғындарға қызмет көрсету орталығымен мекен-жайы: Саумалкөл селосы, Озерная көшесі 4 үй, жұмыс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5) өтініш берушінің жанұялық жағдайын растайтын құжат (неке немесе некені бұзу туралы куәлік, 65 жастан асқан жалғызілікті тұратындардан басқа, кәмелетке толмаған балалардың туу туралы куәліктері, жалғызілікті ананың анықтамасы) - түпнұсқалары мен көшірмелері;</w:t>
      </w:r>
      <w:r>
        <w:br/>
      </w:r>
      <w:r>
        <w:rPr>
          <w:rFonts w:ascii="Times New Roman"/>
          <w:b w:val="false"/>
          <w:i w:val="false"/>
          <w:color w:val="000000"/>
          <w:sz w:val="28"/>
        </w:rPr>
        <w:t>
      6) белгіленген үлгідегі тұрғың үйді күтіп-ұстауға, коммуналдық қызметтерге төлегені жөніндегі шығындар бойынша мәлімет;</w:t>
      </w:r>
      <w:r>
        <w:br/>
      </w:r>
      <w:r>
        <w:rPr>
          <w:rFonts w:ascii="Times New Roman"/>
          <w:b w:val="false"/>
          <w:i w:val="false"/>
          <w:color w:val="000000"/>
          <w:sz w:val="28"/>
        </w:rPr>
        <w:t>
      7) белгіленген үлгідегі жанұя мүшелерінің табыстары туралы мәлімет және оларды растайтын құжаттар (еңбекақы, зейнетақы, әлеуметтік жәрдемақы туралы анықтамалар, пошталық аударым</w:t>
      </w:r>
      <w:r>
        <w:br/>
      </w:r>
      <w:r>
        <w:rPr>
          <w:rFonts w:ascii="Times New Roman"/>
          <w:b w:val="false"/>
          <w:i w:val="false"/>
          <w:color w:val="000000"/>
          <w:sz w:val="28"/>
        </w:rPr>
        <w:t>
квитанциялары);</w:t>
      </w:r>
      <w:r>
        <w:br/>
      </w:r>
      <w:r>
        <w:rPr>
          <w:rFonts w:ascii="Times New Roman"/>
          <w:b w:val="false"/>
          <w:i w:val="false"/>
          <w:color w:val="000000"/>
          <w:sz w:val="28"/>
        </w:rPr>
        <w:t>
      8) жеке қосалқы шаруашылығының бары туралы мәлімет;</w:t>
      </w:r>
      <w:r>
        <w:br/>
      </w:r>
      <w:r>
        <w:rPr>
          <w:rFonts w:ascii="Times New Roman"/>
          <w:b w:val="false"/>
          <w:i w:val="false"/>
          <w:color w:val="000000"/>
          <w:sz w:val="28"/>
        </w:rPr>
        <w:t>
      9) жұмыссыз азаматтар жұмыспен қамту бойынша өкілетті орган «Солтүстік Қазақстан облысының Айыртау ауданының жұмыспен қамту және әлеуметтік бағдарламалар бөлімі» мемлекеттік мекемесінің, Шоқан Уәлиханов атындағы көшесі 42 үй, телефоны 8-71533-22-401, анықтамасын ұсынады;</w:t>
      </w:r>
      <w:r>
        <w:br/>
      </w:r>
      <w:r>
        <w:rPr>
          <w:rFonts w:ascii="Times New Roman"/>
          <w:b w:val="false"/>
          <w:i w:val="false"/>
          <w:color w:val="000000"/>
          <w:sz w:val="28"/>
        </w:rPr>
        <w:t>
      Салық органы Берген салық төлеушінің тіркеу нөмірі (Салық органы Берген салық төлеушінің тіркеу нөмірі) (Салық комитетінің мекен-жайы: Матросов көшесі 19 үй, телефоны (871533) 21583, жұмыс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Тұрғын үй көмегін аудару жүргізілетін екінші деңгейдегі банкте қызметті алушының жеке шотының нөмірі.</w:t>
      </w:r>
      <w:r>
        <w:br/>
      </w:r>
      <w:r>
        <w:rPr>
          <w:rFonts w:ascii="Times New Roman"/>
          <w:b w:val="false"/>
          <w:i w:val="false"/>
          <w:color w:val="000000"/>
          <w:sz w:val="28"/>
        </w:rPr>
        <w:t>
      13. Өтініш бланкін, тұрғын үйді күтіп-ұстауға, коммуналдық қызметтерге төлем жөніндегі мәліметтерді, өтініш берушінің жанұя мүшелерінің алған табыстары туралы мәліметтерді «Солтүстік Қазақстан облысы, Айыртау ауданының жұмыспен қамту және әлеуметтік бағдарламалар бөлімі» мемлекеттік мекемесі жоғарыда көрсетілген мекен-жай бойынша алуға болады.</w:t>
      </w:r>
      <w:r>
        <w:br/>
      </w:r>
      <w:r>
        <w:rPr>
          <w:rFonts w:ascii="Times New Roman"/>
          <w:b w:val="false"/>
          <w:i w:val="false"/>
          <w:color w:val="000000"/>
          <w:sz w:val="28"/>
        </w:rPr>
        <w:t>
      14. Мемлекеттік қызмет көрсетуді алу үшін қажетті құжаттар «Солтүстік Қазақстан облысы, Айыртау ауданының жұмыспен қамту және әлеуметтік бағдарламалар бөлімі» мемлекеттік мекемесі әлеуметтік бағдарламалар бөлімінің бас маманына тапсырылады.</w:t>
      </w:r>
      <w:r>
        <w:br/>
      </w:r>
      <w:r>
        <w:rPr>
          <w:rFonts w:ascii="Times New Roman"/>
          <w:b w:val="false"/>
          <w:i w:val="false"/>
          <w:color w:val="000000"/>
          <w:sz w:val="28"/>
        </w:rPr>
        <w:t>
      15. Барлық қажетті құжаттарды тапсырған қызметті тұтынушы тұрғын үй жәрдемақысын тағайындауға өтініштерді тіркеу журналына тіркеледі және құжаттардың қабылданғаны жөнінде қолхат алады.</w:t>
      </w:r>
      <w:r>
        <w:br/>
      </w:r>
      <w:r>
        <w:rPr>
          <w:rFonts w:ascii="Times New Roman"/>
          <w:b w:val="false"/>
          <w:i w:val="false"/>
          <w:color w:val="000000"/>
          <w:sz w:val="28"/>
        </w:rPr>
        <w:t>
      16. Тұрғын үй жәрдемақысын ұсыну туралы келісім-шарттың, тұрғын үй көмегін тағайындаудан бас тарту туралы хабарламаның, тұрғын үйге есеп айырысудың көшірмелерін алу (өтініш берушінің мүмкіндігіне қарай) жүзеге асырылады:</w:t>
      </w:r>
      <w:r>
        <w:br/>
      </w:r>
      <w:r>
        <w:rPr>
          <w:rFonts w:ascii="Times New Roman"/>
          <w:b w:val="false"/>
          <w:i w:val="false"/>
          <w:color w:val="000000"/>
          <w:sz w:val="28"/>
        </w:rPr>
        <w:t>
      1) «Солтүстік Қазақстан облысының Айыртау ауданының жұмыспен қамту және әлеуметтік бағдарламалар бөлімі» мемлекеттік мекемесіне тікелей өзі келгенде.</w:t>
      </w:r>
      <w:r>
        <w:br/>
      </w:r>
      <w:r>
        <w:rPr>
          <w:rFonts w:ascii="Times New Roman"/>
          <w:b w:val="false"/>
          <w:i w:val="false"/>
          <w:color w:val="000000"/>
          <w:sz w:val="28"/>
        </w:rPr>
        <w:t>
      17.Мемлекеттік қызметті ұсынудан бас тарту үшін негіз болады:</w:t>
      </w:r>
      <w:r>
        <w:br/>
      </w:r>
      <w:r>
        <w:rPr>
          <w:rFonts w:ascii="Times New Roman"/>
          <w:b w:val="false"/>
          <w:i w:val="false"/>
          <w:color w:val="000000"/>
          <w:sz w:val="28"/>
        </w:rPr>
        <w:t>
      1) жеке меншігінде біреуден артық тұрғын үйі (пәтері, үйі) болса немесе тұрғын жайды жалға берсе және жалға алса;</w:t>
      </w:r>
      <w:r>
        <w:br/>
      </w:r>
      <w:r>
        <w:rPr>
          <w:rFonts w:ascii="Times New Roman"/>
          <w:b w:val="false"/>
          <w:i w:val="false"/>
          <w:color w:val="000000"/>
          <w:sz w:val="28"/>
        </w:rPr>
        <w:t>
      2) жанұяда еңбекке жарамды жастағы, жұмыс істемейтін, күндізгі оқу түрі бойынша оқымайтын, әскерде қызмет істемейтін және жұмыспен қамту органдарында жұмыссыз ретінде тіркелмеген тұлғалар болса, медициналық-әлеуметтік сараптаманың қорытындысы бойынша мүтедек деп танылған, мүгедектер мен сексен жастан асқан тұлғаларға күтім жасайтын, күтім жасауды қажет деп танылған немесе 3 жасқа дейінгі баланы (бір немесе одан көп) тәрбиелеумен, сондай-ақ кіші баласы 1 сыныпты аяқтағанша (9 жастан аспаған) 4 және одан да көп баланы тәрбиелеумен айналысатын тұлғалардан басқа.</w:t>
      </w:r>
      <w:r>
        <w:br/>
      </w:r>
      <w:r>
        <w:rPr>
          <w:rFonts w:ascii="Times New Roman"/>
          <w:b w:val="false"/>
          <w:i w:val="false"/>
          <w:color w:val="000000"/>
          <w:sz w:val="28"/>
        </w:rPr>
        <w:t>
      Жанұя құрамында балалары, немерелері тұратын, пәтердің меншік иесі болып табылатын зейнеткерлерге, балалары мен немерелерін есепке алмай, 1 адамға 18 шаршы метр алаң мен 1 адамға коммуналдық қызметтің тұтынуының нормасын есепке ала отырып, жәрдемақы тағайындалуы мүмкін.</w:t>
      </w:r>
      <w:r>
        <w:br/>
      </w:r>
      <w:r>
        <w:rPr>
          <w:rFonts w:ascii="Times New Roman"/>
          <w:b w:val="false"/>
          <w:i w:val="false"/>
          <w:color w:val="000000"/>
          <w:sz w:val="28"/>
        </w:rPr>
        <w:t>
      Төлемді тоқтату үшін негіз болады:</w:t>
      </w:r>
      <w:r>
        <w:br/>
      </w:r>
      <w:r>
        <w:rPr>
          <w:rFonts w:ascii="Times New Roman"/>
          <w:b w:val="false"/>
          <w:i w:val="false"/>
          <w:color w:val="000000"/>
          <w:sz w:val="28"/>
        </w:rPr>
        <w:t>
      1) жанұяларында ұсынған лайықты жұмыстан бас тартқан немесе оқуды немесе қоғамдық төленетін жұмыстарға қатысуды өз бетімен тоқтатқан жұмыссыз азаматтар болса арнайы комиссияның қорытындысы негізінде жұмыстан бас тартқан, оқуды немесе қоғамдық төленетін жұмысқа қатысуды тоқтатқан сәттен бастап тұрғын үй жәрдемақысын алу құқығынан айырылады, ал артық төленген ақша ерікті түрде немесе заңмен белгіленген тәртіпте қайтарылуға жатады;</w:t>
      </w:r>
      <w:r>
        <w:br/>
      </w:r>
      <w:r>
        <w:rPr>
          <w:rFonts w:ascii="Times New Roman"/>
          <w:b w:val="false"/>
          <w:i w:val="false"/>
          <w:color w:val="000000"/>
          <w:sz w:val="28"/>
        </w:rPr>
        <w:t>
      2) тұрғын үй жәрдемақысын ұсынуға негізсіз келісім жасауға әкеліп соқтыратын, немесе арттырылған мөлшерде жәрдемақы есептеу мен төлеуге әкеліп соқтыратын жалған мәліметтер берген жағдайда өтініш беруші арнайы комиссияның қорытындысы негізінде бір жыл бойы тұрғын үйлік жәрдемақыны алу құқығынан айырылады, тұрғын үйлік жәрдемақы ретінде заңсыз алынған ақша ерікті түрде немесе заңмен белгіленген тәртіпте қайтарылуға жатады;</w:t>
      </w:r>
      <w:r>
        <w:br/>
      </w:r>
      <w:r>
        <w:rPr>
          <w:rFonts w:ascii="Times New Roman"/>
          <w:b w:val="false"/>
          <w:i w:val="false"/>
          <w:color w:val="000000"/>
          <w:sz w:val="28"/>
        </w:rPr>
        <w:t>
      3) Ағымдағы тоқсан ішінде жанұяның табысы мен құрамы жайлы мәліметтерді ұсынбаған жанұяларға, себептеріне қарамастан, тұрғын үйлік жәрдемақыны есептеу тоқтатылады және құжаттар ұсынылғаннан кейін қайтадан қалпына келтіріледі. Келісім әрекетінің мерзімі аяқталғанға дейін жанұяның құрамы мен табысы жайлы мәліметтерді ұсынбаған жанұяларға қалған айлар үшін жәрдемақы есептеу жүргізілмейді;</w:t>
      </w:r>
    </w:p>
    <w:bookmarkStart w:name="z16" w:id="13"/>
    <w:p>
      <w:pPr>
        <w:spacing w:after="0"/>
        <w:ind w:left="0"/>
        <w:jc w:val="left"/>
      </w:pPr>
      <w:r>
        <w:rPr>
          <w:rFonts w:ascii="Times New Roman"/>
          <w:b/>
          <w:i w:val="false"/>
          <w:color w:val="000000"/>
        </w:rPr>
        <w:t xml:space="preserve"> 
3. Жұмыс қағидаттары</w:t>
      </w:r>
    </w:p>
    <w:bookmarkEnd w:id="13"/>
    <w:p>
      <w:pPr>
        <w:spacing w:after="0"/>
        <w:ind w:left="0"/>
        <w:jc w:val="both"/>
      </w:pPr>
      <w:r>
        <w:rPr>
          <w:rFonts w:ascii="Times New Roman"/>
          <w:b w:val="false"/>
          <w:i w:val="false"/>
          <w:color w:val="000000"/>
          <w:sz w:val="28"/>
        </w:rPr>
        <w:t>      18. Аталмыш қызмет көрсетуді тұтынушыға қатысты мемлекеттік</w:t>
      </w:r>
      <w:r>
        <w:br/>
      </w:r>
      <w:r>
        <w:rPr>
          <w:rFonts w:ascii="Times New Roman"/>
          <w:b w:val="false"/>
          <w:i w:val="false"/>
          <w:color w:val="000000"/>
          <w:sz w:val="28"/>
        </w:rPr>
        <w:t>
орган басшылыққа алатын жұмыстың негізгі қағидаттары сыпайылық,</w:t>
      </w:r>
      <w:r>
        <w:br/>
      </w:r>
      <w:r>
        <w:rPr>
          <w:rFonts w:ascii="Times New Roman"/>
          <w:b w:val="false"/>
          <w:i w:val="false"/>
          <w:color w:val="000000"/>
          <w:sz w:val="28"/>
        </w:rPr>
        <w:t>
көрсетілетін мемлекеттік қызмет туралы толық ақпарат ұсыну, тұтынушы</w:t>
      </w:r>
      <w:r>
        <w:br/>
      </w:r>
      <w:r>
        <w:rPr>
          <w:rFonts w:ascii="Times New Roman"/>
          <w:b w:val="false"/>
          <w:i w:val="false"/>
          <w:color w:val="000000"/>
          <w:sz w:val="28"/>
        </w:rPr>
        <w:t>
құжаттарының мазмұны туралы ақпараттың сақталуын, қорғалуын және</w:t>
      </w:r>
      <w:r>
        <w:br/>
      </w:r>
      <w:r>
        <w:rPr>
          <w:rFonts w:ascii="Times New Roman"/>
          <w:b w:val="false"/>
          <w:i w:val="false"/>
          <w:color w:val="000000"/>
          <w:sz w:val="28"/>
        </w:rPr>
        <w:t>
құпиялылығын қамтамасыз ету болып табылады.</w:t>
      </w:r>
    </w:p>
    <w:bookmarkStart w:name="z17" w:id="14"/>
    <w:p>
      <w:pPr>
        <w:spacing w:after="0"/>
        <w:ind w:left="0"/>
        <w:jc w:val="left"/>
      </w:pPr>
      <w:r>
        <w:rPr>
          <w:rFonts w:ascii="Times New Roman"/>
          <w:b/>
          <w:i w:val="false"/>
          <w:color w:val="000000"/>
        </w:rPr>
        <w:t xml:space="preserve"> 
4. Жұмыс нәтижелері</w:t>
      </w:r>
    </w:p>
    <w:bookmarkEnd w:id="14"/>
    <w:p>
      <w:pPr>
        <w:spacing w:after="0"/>
        <w:ind w:left="0"/>
        <w:jc w:val="both"/>
      </w:pPr>
      <w:r>
        <w:rPr>
          <w:rFonts w:ascii="Times New Roman"/>
          <w:b w:val="false"/>
          <w:i w:val="false"/>
          <w:color w:val="000000"/>
          <w:sz w:val="28"/>
        </w:rPr>
        <w:t>      19. Тұтынушыларға мемлекеттік қызмет көрсетудің нәтижелері сапа</w:t>
      </w:r>
      <w:r>
        <w:br/>
      </w:r>
      <w:r>
        <w:rPr>
          <w:rFonts w:ascii="Times New Roman"/>
          <w:b w:val="false"/>
          <w:i w:val="false"/>
          <w:color w:val="000000"/>
          <w:sz w:val="28"/>
        </w:rPr>
        <w:t>
мен қол жетімділіктің көрсеткіштерімен осы стандартқа қоса берілген</w:t>
      </w:r>
      <w:r>
        <w:br/>
      </w:r>
      <w:r>
        <w:rPr>
          <w:rFonts w:ascii="Times New Roman"/>
          <w:b w:val="false"/>
          <w:i w:val="false"/>
          <w:color w:val="000000"/>
          <w:sz w:val="28"/>
        </w:rPr>
        <w:t>
</w:t>
      </w:r>
      <w:r>
        <w:rPr>
          <w:rFonts w:ascii="Times New Roman"/>
          <w:b w:val="false"/>
          <w:i w:val="false"/>
          <w:color w:val="000000"/>
          <w:sz w:val="28"/>
        </w:rPr>
        <w:t>қосымшаға</w:t>
      </w:r>
      <w:r>
        <w:rPr>
          <w:rFonts w:ascii="Times New Roman"/>
          <w:b w:val="false"/>
          <w:i w:val="false"/>
          <w:color w:val="000000"/>
          <w:sz w:val="28"/>
        </w:rPr>
        <w:t xml:space="preserve"> сәйкес өлшенеді.</w:t>
      </w:r>
      <w:r>
        <w:br/>
      </w:r>
      <w:r>
        <w:rPr>
          <w:rFonts w:ascii="Times New Roman"/>
          <w:b w:val="false"/>
          <w:i w:val="false"/>
          <w:color w:val="000000"/>
          <w:sz w:val="28"/>
        </w:rPr>
        <w:t>
      20. Мемлекеттік қызмет көрсететін «Солтүстік Қазақстан облысының Айыртау ауданының жұмыспен қамту және әлеуметтік бағдарламалар бөлімі» мемлекеттік мекемесі жұмысы бағаланатын мемлекеттік қызмет көрсетулердің сапасы мен қол жетімділігінің көрсеткіштерінің мақсаттық маңызы жыл сайын арнайы құрылған жұмыс тобымен бекітіледі.</w:t>
      </w:r>
    </w:p>
    <w:bookmarkStart w:name="z18" w:id="15"/>
    <w:p>
      <w:pPr>
        <w:spacing w:after="0"/>
        <w:ind w:left="0"/>
        <w:jc w:val="left"/>
      </w:pPr>
      <w:r>
        <w:rPr>
          <w:rFonts w:ascii="Times New Roman"/>
          <w:b/>
          <w:i w:val="false"/>
          <w:color w:val="000000"/>
        </w:rPr>
        <w:t xml:space="preserve"> 
5. Шағымдану тәртібі</w:t>
      </w:r>
    </w:p>
    <w:bookmarkEnd w:id="15"/>
    <w:p>
      <w:pPr>
        <w:spacing w:after="0"/>
        <w:ind w:left="0"/>
        <w:jc w:val="both"/>
      </w:pPr>
      <w:r>
        <w:rPr>
          <w:rFonts w:ascii="Times New Roman"/>
          <w:b w:val="false"/>
          <w:i w:val="false"/>
          <w:color w:val="000000"/>
          <w:sz w:val="28"/>
        </w:rPr>
        <w:t>      21. Өкілетті лауазымды тұлғаның әрекетіне (әрекетсіздігіне) шағымдану тәртібі туралы ақпаратты мына мекен-жайлар бойынша алуға болады:</w:t>
      </w:r>
      <w:r>
        <w:br/>
      </w:r>
      <w:r>
        <w:rPr>
          <w:rFonts w:ascii="Times New Roman"/>
          <w:b w:val="false"/>
          <w:i w:val="false"/>
          <w:color w:val="000000"/>
          <w:sz w:val="28"/>
        </w:rPr>
        <w:t>
      1) 150100, Солтүстік Қазақстан облысы, Айыртау ауданы, Саумалкөл селосы, Шоқан Уәлиханов көшесі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ro-</w:t>
      </w:r>
      <w:r>
        <w:rPr>
          <w:rFonts w:ascii="Times New Roman"/>
          <w:b w:val="false"/>
          <w:i w:val="false"/>
          <w:color w:val="000000"/>
          <w:sz w:val="28"/>
          <w:u w:val="single"/>
        </w:rPr>
        <w:t>аіrtау-акіmаt@sко.кz</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2) 150100, Солтүстік Қазақстан облысы, Айыртау ауданы, Саумалкөл селосы, Шоқан Уәлиханов атындағы көшесі 44 үй, «Айыртау ауданы әкімінің аппараты» мемлекеттік мекемесі, телефоны (871533) 21102, электрондық пошта: ro-</w:t>
      </w:r>
      <w:r>
        <w:rPr>
          <w:rFonts w:ascii="Times New Roman"/>
          <w:b w:val="false"/>
          <w:i w:val="false"/>
          <w:color w:val="000000"/>
          <w:sz w:val="28"/>
          <w:u w:val="single"/>
        </w:rPr>
        <w:t>аіrtау-акіmаt@sко.кz</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3) 150108, Солтүстік Қазақстан облысы, Петропавл қаласы Абай көшесі 64 үй, «Солтүстік Қазақстан облысының жұмыспен қамтуды үйлестіру және әлеуметтік бағдарламалар департамент) мемлекеттік мекемесі, телефоны (87152) 465648, телефоны/факс (87152) 469073, электрондық пошта: obl dep@mail.online.kz.</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сағатқа 13.00-ден 14.00 сағатқа дейін. Шағымдарды қабылдау: күн сайын сағат 14.00-ден 18.00 сағатқа дейін.</w:t>
      </w:r>
      <w:r>
        <w:br/>
      </w:r>
      <w:r>
        <w:rPr>
          <w:rFonts w:ascii="Times New Roman"/>
          <w:b w:val="false"/>
          <w:i w:val="false"/>
          <w:color w:val="000000"/>
          <w:sz w:val="28"/>
        </w:rPr>
        <w:t>
      22. Шағым беріледі:</w:t>
      </w:r>
      <w:r>
        <w:br/>
      </w:r>
      <w:r>
        <w:rPr>
          <w:rFonts w:ascii="Times New Roman"/>
          <w:b w:val="false"/>
          <w:i w:val="false"/>
          <w:color w:val="000000"/>
          <w:sz w:val="28"/>
        </w:rPr>
        <w:t>
      1) «Солтүстік Қазақстан облысының Айыртау ауданының жұмыспен қамту және әлеуметтік бағдарламалар бөлімі» мемлекеттік мекемесі бастығыңың атына, телефоны (871533) 21362, 21488, электрондық пошта: ro-</w:t>
      </w:r>
      <w:r>
        <w:rPr>
          <w:rFonts w:ascii="Times New Roman"/>
          <w:b w:val="false"/>
          <w:i w:val="false"/>
          <w:color w:val="000000"/>
          <w:sz w:val="28"/>
          <w:u w:val="single"/>
        </w:rPr>
        <w:t>аіrtау-акіmаt@sко.кz</w:t>
      </w:r>
      <w:r>
        <w:rPr>
          <w:rFonts w:ascii="Times New Roman"/>
          <w:b w:val="false"/>
          <w:i w:val="false"/>
          <w:color w:val="000000"/>
          <w:sz w:val="28"/>
        </w:rPr>
        <w:t>.</w:t>
      </w:r>
      <w:r>
        <w:br/>
      </w:r>
      <w:r>
        <w:rPr>
          <w:rFonts w:ascii="Times New Roman"/>
          <w:b w:val="false"/>
          <w:i w:val="false"/>
          <w:color w:val="000000"/>
          <w:sz w:val="28"/>
        </w:rPr>
        <w:t>
      2) «Солтүстік Қазақстан облысының жүмыспен қамтуды үйлестіру және әлеуметтік бағдарламалар департамент) мемлекеттік мекемесі бастығының атына, телефоны (87152) 465648, телефон/факс (87152) 469073, электрондық пошта: obl dep@mail.online.kz.</w:t>
      </w:r>
      <w:r>
        <w:br/>
      </w:r>
      <w:r>
        <w:rPr>
          <w:rFonts w:ascii="Times New Roman"/>
          <w:b w:val="false"/>
          <w:i w:val="false"/>
          <w:color w:val="000000"/>
          <w:sz w:val="28"/>
        </w:rPr>
        <w:t>
      23. Шағым қабылданудың нақтылығы жеке тұлғалардың өтініші жазылған журналы болып табылады. Шағым Қазақстан Республикасының 2007 жылы 12 қаңтарында қабылданған «Жеке және заңды тұлғалардың өтініштерін қарастыру тәртібі» Заңымен қарастырылған мерзімде қаралады. Шағымды қарау барысы туралы шағым қабылдаған мемлекеттік органның телефоны арқылы білуге болады.</w:t>
      </w:r>
    </w:p>
    <w:bookmarkStart w:name="z19" w:id="16"/>
    <w:p>
      <w:pPr>
        <w:spacing w:after="0"/>
        <w:ind w:left="0"/>
        <w:jc w:val="left"/>
      </w:pPr>
      <w:r>
        <w:rPr>
          <w:rFonts w:ascii="Times New Roman"/>
          <w:b/>
          <w:i w:val="false"/>
          <w:color w:val="000000"/>
        </w:rPr>
        <w:t xml:space="preserve"> 
6. Байланыс ақпараты</w:t>
      </w:r>
    </w:p>
    <w:bookmarkEnd w:id="16"/>
    <w:p>
      <w:pPr>
        <w:spacing w:after="0"/>
        <w:ind w:left="0"/>
        <w:jc w:val="both"/>
      </w:pPr>
      <w:r>
        <w:rPr>
          <w:rFonts w:ascii="Times New Roman"/>
          <w:b w:val="false"/>
          <w:i w:val="false"/>
          <w:color w:val="000000"/>
          <w:sz w:val="28"/>
        </w:rPr>
        <w:t>      24. 150100,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ro-</w:t>
      </w:r>
      <w:r>
        <w:rPr>
          <w:rFonts w:ascii="Times New Roman"/>
          <w:b w:val="false"/>
          <w:i w:val="false"/>
          <w:color w:val="000000"/>
          <w:sz w:val="28"/>
          <w:u w:val="single"/>
        </w:rPr>
        <w:t>аіrtау-акіmаt@sко.кz</w:t>
      </w:r>
      <w:r>
        <w:br/>
      </w:r>
      <w:r>
        <w:rPr>
          <w:rFonts w:ascii="Times New Roman"/>
          <w:b w:val="false"/>
          <w:i w:val="false"/>
          <w:color w:val="000000"/>
          <w:sz w:val="28"/>
        </w:rPr>
        <w:t>
      Жұмыс кестесі: сенбі мен жексенбіден басқа, күн сайын сағат 9.00-ден 18.00 сағатқа дейін көрсетіледі, үзіліс сағат 13.00-ден 14.00 сағатқа дейін. Бөлім бастығының келушілерді қабылдау кестесі: сәрсенбі, бейсенбі, жұма сағат 9.00-ден 18.00 сағатқа, үзіліс сағат 13.00-ден 14.00 сағатқа дейін. телефоны (871533) 21362 (қабылдау бөлмесі). Бөлім бастығының орынбасарының келушілерді</w:t>
      </w:r>
      <w:r>
        <w:br/>
      </w:r>
      <w:r>
        <w:rPr>
          <w:rFonts w:ascii="Times New Roman"/>
          <w:b w:val="false"/>
          <w:i w:val="false"/>
          <w:color w:val="000000"/>
          <w:sz w:val="28"/>
        </w:rPr>
        <w:t xml:space="preserve">
      25. «Айыртау ауданы әкімінің аппараты» мемлекеттік мекемесі, заңды мекен-жайы: 150100, Солтүстік Қазақстан облысы, Айыртау ауданы, Саумалкөл селосы, Шоқан Уәлиханов атындағы көшесі, 44, қабылдау бөлмесінің телефоны (871533)21102, 22648 (жалпы бөлім), электронды пошта мекен-жайы: </w:t>
      </w:r>
      <w:r>
        <w:rPr>
          <w:rFonts w:ascii="Times New Roman"/>
          <w:b w:val="false"/>
          <w:i w:val="false"/>
          <w:color w:val="000000"/>
          <w:sz w:val="28"/>
          <w:u w:val="single"/>
        </w:rPr>
        <w:t>аіrtау-акіmаt@sко.кz</w:t>
      </w:r>
    </w:p>
    <w:bookmarkStart w:name="z20" w:id="17"/>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r>
        <w:br/>
      </w:r>
      <w:r>
        <w:rPr>
          <w:rFonts w:ascii="Times New Roman"/>
          <w:b w:val="false"/>
          <w:i w:val="false"/>
          <w:color w:val="000000"/>
          <w:sz w:val="28"/>
        </w:rPr>
        <w:t>
«Тұрғын үйлік көмек тағайындау»</w:t>
      </w:r>
    </w:p>
    <w:bookmarkEnd w:id="17"/>
    <w:p>
      <w:pPr>
        <w:spacing w:after="0"/>
        <w:ind w:left="0"/>
        <w:jc w:val="left"/>
      </w:pPr>
      <w:r>
        <w:rPr>
          <w:rFonts w:ascii="Times New Roman"/>
          <w:b/>
          <w:i w:val="false"/>
          <w:color w:val="000000"/>
        </w:rPr>
        <w:t xml:space="preserve"> Таблица. Сапа мен қол жетімділік көрсеткіштерінің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053"/>
        <w:gridCol w:w="2053"/>
        <w:gridCol w:w="239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жетімділіктің көрсеткіштері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норматив-</w:t>
            </w:r>
            <w:r>
              <w:br/>
            </w:r>
            <w:r>
              <w:rPr>
                <w:rFonts w:ascii="Times New Roman"/>
                <w:b w:val="false"/>
                <w:i w:val="false"/>
                <w:color w:val="000000"/>
                <w:sz w:val="20"/>
              </w:rPr>
              <w:t>
тік</w:t>
            </w:r>
            <w:r>
              <w:br/>
            </w:r>
            <w:r>
              <w:rPr>
                <w:rFonts w:ascii="Times New Roman"/>
                <w:b w:val="false"/>
                <w:i w:val="false"/>
                <w:color w:val="000000"/>
                <w:sz w:val="20"/>
              </w:rPr>
              <w:t>
маңызы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w:t>
            </w:r>
            <w:r>
              <w:br/>
            </w:r>
            <w:r>
              <w:rPr>
                <w:rFonts w:ascii="Times New Roman"/>
                <w:b w:val="false"/>
                <w:i w:val="false"/>
                <w:color w:val="000000"/>
                <w:sz w:val="20"/>
              </w:rPr>
              <w:t>
тің</w:t>
            </w:r>
            <w:r>
              <w:br/>
            </w:r>
            <w:r>
              <w:rPr>
                <w:rFonts w:ascii="Times New Roman"/>
                <w:b w:val="false"/>
                <w:i w:val="false"/>
                <w:color w:val="000000"/>
                <w:sz w:val="20"/>
              </w:rPr>
              <w:t>
мақсаттық</w:t>
            </w:r>
            <w:r>
              <w:br/>
            </w:r>
            <w:r>
              <w:rPr>
                <w:rFonts w:ascii="Times New Roman"/>
                <w:b w:val="false"/>
                <w:i w:val="false"/>
                <w:color w:val="000000"/>
                <w:sz w:val="20"/>
              </w:rPr>
              <w:t>
маңызы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w:t>
            </w:r>
            <w:r>
              <w:br/>
            </w:r>
            <w:r>
              <w:rPr>
                <w:rFonts w:ascii="Times New Roman"/>
                <w:b w:val="false"/>
                <w:i w:val="false"/>
                <w:color w:val="000000"/>
                <w:sz w:val="20"/>
              </w:rPr>
              <w:t>
тің ағымдық маңызы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көрсетуді ұсыну оқиғасының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 (жүргізілген аударьшдар, есептер және т.б.)</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1873"/>
        <w:gridCol w:w="2033"/>
        <w:gridCol w:w="243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Ақпараты Интернет арқылы қол жетімді қызмет көрсетудің %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сыпайылығымен қанағаттанған тұтынушылардың %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