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3257" w14:textId="44c3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білім бөлімі" мемлекеттік мекемесімен жеке тұлғаларға көрсетілетін "Кәмелетке толмаған тиесілі тұрғын үйді банкке несие тәсімдеу үшін кепілге қоюға рұқсат беру"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әкімдігінің 2008 жылғы 1 шілдедегі N 173 қаулысы. Солтүстік Қазақстан облысы Айыртау ауданының Әділет басқармасында 2008 жылғы 12 тамызда N 13-3-78 тіркелді. Күші жойылды - Солтүстік Қазақстан облысы Айыртау ауданының әкімдігінің 2009 жылғы 14 тамызда N 197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Солтүстік Қазақстан облысы Айыртау ауданының әкімдігінің 2009.08.14 N 197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«Әкімшілік рәсімдер туралы» Заңының 9-1-бабының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Қазақстан Республикасы Үкіметінің 2007 жылдың 30 маусымдағы №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заңды тұлғаларға көрсетілетін мемлекеттік қызметтердің тізілімі», Қазақстан Республикасы Үкіметінің 2007 жылғы 30 маусымдағы «Мемлекеттік қызмет көрсетудің үлгі стандартын бекіту туралы» № 558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және мемлекеттік қызмет көрсетудің сапасын жоғарлату мақсатында аудан әкімі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Айыртау ауданы білім бөлімі» мемлекеттік мекемесімен «Кәмелетке толмағандарға тиесілі тұрғын үйді банкке несие рәсімдеу үшін кепілге қоюға рұқсат беру»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Аудан әкімінің құқықтық мәселелері жөніндегі кеңесшісі (А.В.Галиаскарова) осы қаулының Айыртау ауданының Әділет басқармасында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Н.В. Кислинаға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арнайы жарияланған күнінен он күнтізбелік күн өткен соң қолданысқа енгізіледі.</w:t>
      </w:r>
    </w:p>
    <w:p>
      <w:pPr>
        <w:spacing w:after="0"/>
        <w:ind w:left="0"/>
        <w:jc w:val="both"/>
      </w:pPr>
      <w:r>
        <w:rPr>
          <w:rFonts w:ascii="Times New Roman"/>
          <w:b w:val="false"/>
          <w:i/>
          <w:color w:val="000000"/>
          <w:sz w:val="28"/>
        </w:rPr>
        <w:t>      Аудан әкімі                                 Е. Айнабеков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Айыртау ауданы әкімдігінің</w:t>
      </w:r>
      <w:r>
        <w:br/>
      </w:r>
      <w:r>
        <w:rPr>
          <w:rFonts w:ascii="Times New Roman"/>
          <w:b w:val="false"/>
          <w:i w:val="false"/>
          <w:color w:val="000000"/>
          <w:sz w:val="28"/>
        </w:rPr>
        <w:t>
2008 жылғы 21 шілдедегі № 173</w:t>
      </w:r>
      <w:r>
        <w:br/>
      </w:r>
      <w:r>
        <w:rPr>
          <w:rFonts w:ascii="Times New Roman"/>
          <w:b w:val="false"/>
          <w:i w:val="false"/>
          <w:color w:val="000000"/>
          <w:sz w:val="28"/>
        </w:rPr>
        <w:t>
қаулысымен бекітілген</w:t>
      </w:r>
    </w:p>
    <w:p>
      <w:pPr>
        <w:spacing w:after="0"/>
        <w:ind w:left="0"/>
        <w:jc w:val="both"/>
      </w:pPr>
      <w:r>
        <w:rPr>
          <w:rFonts w:ascii="Times New Roman"/>
          <w:b/>
          <w:i w:val="false"/>
          <w:color w:val="000080"/>
          <w:sz w:val="28"/>
        </w:rPr>
        <w:t>«Кәмелетке толмағандарға тиесілі тұрғын үйді банкке несие рәсімдеу үшін кепілге қоюға рұқсат беру»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Аталған стандарт кәмелетке толмағандарға тиесілі тұрғын үйді банкке несие рәсімдеу үшін кепілге қоюға рұқсат берудегі мемлекеттік қызмет көрсетудің тәртібін анықтайды.</w:t>
      </w:r>
      <w:r>
        <w:br/>
      </w:r>
      <w:r>
        <w:rPr>
          <w:rFonts w:ascii="Times New Roman"/>
          <w:b w:val="false"/>
          <w:i w:val="false"/>
          <w:color w:val="000000"/>
          <w:sz w:val="28"/>
        </w:rPr>
        <w:t>
      2. Көрсетілген мемлекеттік қызметтің нысаны: ішінара автоматтандырылған.</w:t>
      </w:r>
      <w:r>
        <w:br/>
      </w:r>
      <w:r>
        <w:rPr>
          <w:rFonts w:ascii="Times New Roman"/>
          <w:b w:val="false"/>
          <w:i w:val="false"/>
          <w:color w:val="000000"/>
          <w:sz w:val="28"/>
        </w:rPr>
        <w:t xml:space="preserve">
      3. Мемлекеттік қызмет көрсету Қазақстан Республикасы Үкіметінің 1999 жылғы 9 қыркүйектегі № 1346 қаулысының </w:t>
      </w:r>
      <w:r>
        <w:rPr>
          <w:rFonts w:ascii="Times New Roman"/>
          <w:b w:val="false"/>
          <w:i w:val="false"/>
          <w:color w:val="000000"/>
          <w:sz w:val="28"/>
        </w:rPr>
        <w:t>18-тармағының</w:t>
      </w:r>
      <w:r>
        <w:rPr>
          <w:rFonts w:ascii="Times New Roman"/>
          <w:b w:val="false"/>
          <w:i w:val="false"/>
          <w:color w:val="000000"/>
          <w:sz w:val="28"/>
        </w:rPr>
        <w:t xml:space="preserve"> 10) тармақшасы Қазақстан Республикасының қамқоршылық және қорғаншылық органының ережесі негізінде жүзеге асырылады.</w:t>
      </w:r>
      <w:r>
        <w:br/>
      </w:r>
      <w:r>
        <w:rPr>
          <w:rFonts w:ascii="Times New Roman"/>
          <w:b w:val="false"/>
          <w:i w:val="false"/>
          <w:color w:val="000000"/>
          <w:sz w:val="28"/>
        </w:rPr>
        <w:t xml:space="preserve">
      4. Мемлекеттік қызмет көрсету «Солтүстік Қазақстан облысы Айыртау ауданы білім бөлімі» мемлекеттік мекемесімен іске асырылады, мекен-жайы: 150100. Солтүстік Қазақстан облысы, Айыртау ауданы, Саумалкөл селосы, мөлтек ауданы, 20 үй. телефон (871533)27481, электрондық мекені: </w:t>
      </w:r>
      <w:r>
        <w:rPr>
          <w:rFonts w:ascii="Times New Roman"/>
          <w:b w:val="false"/>
          <w:i w:val="false"/>
          <w:color w:val="000000"/>
          <w:sz w:val="28"/>
        </w:rPr>
        <w:t>asel55@yandex.ru</w:t>
      </w:r>
      <w:r>
        <w:rPr>
          <w:rFonts w:ascii="Times New Roman"/>
          <w:b w:val="false"/>
          <w:i w:val="false"/>
          <w:color w:val="000000"/>
          <w:sz w:val="28"/>
        </w:rPr>
        <w:t>.</w:t>
      </w:r>
      <w:r>
        <w:br/>
      </w:r>
      <w:r>
        <w:rPr>
          <w:rFonts w:ascii="Times New Roman"/>
          <w:b w:val="false"/>
          <w:i w:val="false"/>
          <w:color w:val="000000"/>
          <w:sz w:val="28"/>
        </w:rPr>
        <w:t>
      5. Мемлекеттік қызметті көрсетудің аяқтау нысаны (нәтижесі) кәмелетке толмаған баланың мұрасын рәсімдеу үшін банкке рұқсатнама болып табылады.</w:t>
      </w:r>
      <w:r>
        <w:br/>
      </w:r>
      <w:r>
        <w:rPr>
          <w:rFonts w:ascii="Times New Roman"/>
          <w:b w:val="false"/>
          <w:i w:val="false"/>
          <w:color w:val="000000"/>
          <w:sz w:val="28"/>
        </w:rPr>
        <w:t>
      6. Мемлекеттік қызмет келесі тұлғалармен көрсетіледі:</w:t>
      </w:r>
      <w:r>
        <w:br/>
      </w:r>
      <w:r>
        <w:rPr>
          <w:rFonts w:ascii="Times New Roman"/>
          <w:b w:val="false"/>
          <w:i w:val="false"/>
          <w:color w:val="000000"/>
          <w:sz w:val="28"/>
        </w:rPr>
        <w:t>
      1) 18 жасқа дейінгі балалары бар Қазақстан Республикасының азаматтары;</w:t>
      </w:r>
      <w:r>
        <w:br/>
      </w:r>
      <w:r>
        <w:rPr>
          <w:rFonts w:ascii="Times New Roman"/>
          <w:b w:val="false"/>
          <w:i w:val="false"/>
          <w:color w:val="000000"/>
          <w:sz w:val="28"/>
        </w:rPr>
        <w:t>
      2) 18 жасқа дейінгі балалары бар, Қазақстан Республикасында тұрақты тұратын және тұрып қайту рұқсаты бар оралмандар, шетелдіктер, азаматтығы жоқ тұлғалар;</w:t>
      </w:r>
      <w:r>
        <w:br/>
      </w:r>
      <w:r>
        <w:rPr>
          <w:rFonts w:ascii="Times New Roman"/>
          <w:b w:val="false"/>
          <w:i w:val="false"/>
          <w:color w:val="000000"/>
          <w:sz w:val="28"/>
        </w:rPr>
        <w:t>
      3) ата-анасының қамқорлығынсыз қалған кәмелеттік жасқа толмаған балалардың қорғаншысы және қамқоршысы болып табылатын Қазақстан Республикасының азаматтары.</w:t>
      </w:r>
      <w:r>
        <w:br/>
      </w:r>
      <w:r>
        <w:rPr>
          <w:rFonts w:ascii="Times New Roman"/>
          <w:b w:val="false"/>
          <w:i w:val="false"/>
          <w:color w:val="000000"/>
          <w:sz w:val="28"/>
        </w:rPr>
        <w:t>
      7. Мемлекеттік қызмет көрсетілу келесі мерзімдерде ұсынылады:</w:t>
      </w:r>
      <w:r>
        <w:br/>
      </w:r>
      <w:r>
        <w:rPr>
          <w:rFonts w:ascii="Times New Roman"/>
          <w:b w:val="false"/>
          <w:i w:val="false"/>
          <w:color w:val="000000"/>
          <w:sz w:val="28"/>
        </w:rPr>
        <w:t>
      1) мемлекеттік қызметті алу үшін тұтынушы қажетті құжаттарды берген сәттен бастап мемлекеттік қызмет көрсету мерзімдері - 15 күннен аспауы тиіс;</w:t>
      </w:r>
      <w:r>
        <w:br/>
      </w:r>
      <w:r>
        <w:rPr>
          <w:rFonts w:ascii="Times New Roman"/>
          <w:b w:val="false"/>
          <w:i w:val="false"/>
          <w:color w:val="000000"/>
          <w:sz w:val="28"/>
        </w:rPr>
        <w:t>
      2) қажетті құжаттарды тапсырған кезде кезек күтуге рұқсат берілген ең ұзақ уақыт - 40 минуттан аспауы тиіс;</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- 40 минуттан аспауы тиіс.</w:t>
      </w:r>
      <w:r>
        <w:br/>
      </w:r>
      <w:r>
        <w:rPr>
          <w:rFonts w:ascii="Times New Roman"/>
          <w:b w:val="false"/>
          <w:i w:val="false"/>
          <w:color w:val="000000"/>
          <w:sz w:val="28"/>
        </w:rPr>
        <w:t>
      8. Мемлекеттік қызмет көрсету ақысыз.</w:t>
      </w:r>
      <w:r>
        <w:br/>
      </w:r>
      <w:r>
        <w:rPr>
          <w:rFonts w:ascii="Times New Roman"/>
          <w:b w:val="false"/>
          <w:i w:val="false"/>
          <w:color w:val="000000"/>
          <w:sz w:val="28"/>
        </w:rPr>
        <w:t xml:space="preserve">
      9. Мемлекеттік қызмет көрсетудің тәртібі туралы және қажетті құжаттар туралы, сондай-ақ оларды толтыру үлгілері туралы толық ақпарат арнайы, жергілікті ақпарат көздерінде «Солтүстік Қазақстан облысы Айыртау ауданы білім бөлімінің» мемлекеттік мекемесінде орналасқан стендтерінде орналасады, мекен-жайы: 150100 Солтүстік Қазақстан облысы, Айыртау ауданы, Саумалкөл селосы, мөлтек ауданы, 20 үй, телефон 8(71533)27481, электрондық мекені: </w:t>
      </w:r>
      <w:r>
        <w:rPr>
          <w:rFonts w:ascii="Times New Roman"/>
          <w:b w:val="false"/>
          <w:i w:val="false"/>
          <w:color w:val="000000"/>
          <w:sz w:val="28"/>
        </w:rPr>
        <w:t>asel55@yandex.ru</w:t>
      </w:r>
      <w:r>
        <w:rPr>
          <w:rFonts w:ascii="Times New Roman"/>
          <w:b w:val="false"/>
          <w:i w:val="false"/>
          <w:color w:val="000000"/>
          <w:sz w:val="28"/>
        </w:rPr>
        <w:t>.</w:t>
      </w:r>
      <w:r>
        <w:br/>
      </w:r>
      <w:r>
        <w:rPr>
          <w:rFonts w:ascii="Times New Roman"/>
          <w:b w:val="false"/>
          <w:i w:val="false"/>
          <w:color w:val="000000"/>
          <w:sz w:val="28"/>
        </w:rPr>
        <w:t>
      10. Жұмыс кестесі: дүйсенбіден жұмаға дейін сағат 9.00-ден 18.00-ге дейін, үзіліс сағат 13.00-ден 14.00-ге дейін. Қабылдау алдын ала жазбасыз және жедел қызмет көрсетумен реттік тәртіппен жүзеге асырылады.</w:t>
      </w:r>
      <w:r>
        <w:br/>
      </w:r>
      <w:r>
        <w:rPr>
          <w:rFonts w:ascii="Times New Roman"/>
          <w:b w:val="false"/>
          <w:i w:val="false"/>
          <w:color w:val="000000"/>
          <w:sz w:val="28"/>
        </w:rPr>
        <w:t>
      11. Мемлекеттік қызметті ұсынудың жағдай орындары - күту, құжаттарды толтыру және қажетті құжаттар тізбесі қойылған стендтерімен және оларды толтыру үлгілерімен, нормалық құқықтық актілер (үзінділерімен) қамтамасыз етілген залы.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12. Мемлекеттік қызметті алу үшін өтініш берушіден талап етілетін құжаттар:</w:t>
      </w:r>
      <w:r>
        <w:br/>
      </w:r>
      <w:r>
        <w:rPr>
          <w:rFonts w:ascii="Times New Roman"/>
          <w:b w:val="false"/>
          <w:i w:val="false"/>
          <w:color w:val="000000"/>
          <w:sz w:val="28"/>
        </w:rPr>
        <w:t>
      1) жеке тұлғаның өтініші;</w:t>
      </w:r>
      <w:r>
        <w:br/>
      </w:r>
      <w:r>
        <w:rPr>
          <w:rFonts w:ascii="Times New Roman"/>
          <w:b w:val="false"/>
          <w:i w:val="false"/>
          <w:color w:val="000000"/>
          <w:sz w:val="28"/>
        </w:rPr>
        <w:t>
      2) жеке бастың куәлік құжаты (көшірмесі);</w:t>
      </w:r>
      <w:r>
        <w:br/>
      </w:r>
      <w:r>
        <w:rPr>
          <w:rFonts w:ascii="Times New Roman"/>
          <w:b w:val="false"/>
          <w:i w:val="false"/>
          <w:color w:val="000000"/>
          <w:sz w:val="28"/>
        </w:rPr>
        <w:t>
      3) нәрестенің туу туралы куәлігі (көшірмесі);</w:t>
      </w:r>
      <w:r>
        <w:br/>
      </w:r>
      <w:r>
        <w:rPr>
          <w:rFonts w:ascii="Times New Roman"/>
          <w:b w:val="false"/>
          <w:i w:val="false"/>
          <w:color w:val="000000"/>
          <w:sz w:val="28"/>
        </w:rPr>
        <w:t>
      4) заң бойынша мұра құқығы туралы куәлік немесе нәресте мүлігінің жеке меншігін немесе оның үлесін растайтын құжаттар;</w:t>
      </w:r>
      <w:r>
        <w:br/>
      </w:r>
      <w:r>
        <w:rPr>
          <w:rFonts w:ascii="Times New Roman"/>
          <w:b w:val="false"/>
          <w:i w:val="false"/>
          <w:color w:val="000000"/>
          <w:sz w:val="28"/>
        </w:rPr>
        <w:t>
      5) тұрғын үй алаңына құжат (көшірмесі);</w:t>
      </w:r>
      <w:r>
        <w:br/>
      </w:r>
      <w:r>
        <w:rPr>
          <w:rFonts w:ascii="Times New Roman"/>
          <w:b w:val="false"/>
          <w:i w:val="false"/>
          <w:color w:val="000000"/>
          <w:sz w:val="28"/>
        </w:rPr>
        <w:t>
      6) 10 жастағы және одан үлкен жастағы нәрестенің келісімі.</w:t>
      </w:r>
      <w:r>
        <w:br/>
      </w:r>
      <w:r>
        <w:rPr>
          <w:rFonts w:ascii="Times New Roman"/>
          <w:b w:val="false"/>
          <w:i w:val="false"/>
          <w:color w:val="000000"/>
          <w:sz w:val="28"/>
        </w:rPr>
        <w:t xml:space="preserve">
      13. Барлық қажетті өтініш бланктері «Солтүстік Қазақстан облысы Айыртау ауданы білім бөлімінің» Мемлекеттік мекемесінің қабылдау бөлімінің маманында болады, мекен-жайы: 150100 Солтүстік Қазақстан облысы, Айыртау ауданы, Саумалкөл селосы, мөлтек ауданы, 20 үй, телефон 8(71533)27481, электрондық мекені: </w:t>
      </w:r>
      <w:r>
        <w:rPr>
          <w:rFonts w:ascii="Times New Roman"/>
          <w:b w:val="false"/>
          <w:i w:val="false"/>
          <w:color w:val="000000"/>
          <w:sz w:val="28"/>
        </w:rPr>
        <w:t>asel55@yandex.ru</w:t>
      </w:r>
      <w:r>
        <w:rPr>
          <w:rFonts w:ascii="Times New Roman"/>
          <w:b w:val="false"/>
          <w:i w:val="false"/>
          <w:color w:val="000000"/>
          <w:sz w:val="28"/>
        </w:rPr>
        <w:t>.</w:t>
      </w:r>
      <w:r>
        <w:br/>
      </w:r>
      <w:r>
        <w:rPr>
          <w:rFonts w:ascii="Times New Roman"/>
          <w:b w:val="false"/>
          <w:i w:val="false"/>
          <w:color w:val="000000"/>
          <w:sz w:val="28"/>
        </w:rPr>
        <w:t xml:space="preserve">
      14. Толтырылған құжаттар «Солтүстік Қазақстан облысы Айыртау ауданы білім бөлімінің» Мемлекеттік мекемесіне тапсырылады, мекен-жайы: 150100 Солтүстік Қазақстан облысы, Айыртау ауданы, Саумалкөл селосы, мөлтек ауданы, 20 үй, телефон 8(71533)27481, электрондық мекені: </w:t>
      </w:r>
      <w:r>
        <w:rPr>
          <w:rFonts w:ascii="Times New Roman"/>
          <w:b w:val="false"/>
          <w:i w:val="false"/>
          <w:color w:val="000000"/>
          <w:sz w:val="28"/>
        </w:rPr>
        <w:t>asel55@yandex.ru</w:t>
      </w:r>
      <w:r>
        <w:rPr>
          <w:rFonts w:ascii="Times New Roman"/>
          <w:b w:val="false"/>
          <w:i w:val="false"/>
          <w:color w:val="000000"/>
          <w:sz w:val="28"/>
        </w:rPr>
        <w:t>.</w:t>
      </w:r>
      <w:r>
        <w:br/>
      </w:r>
      <w:r>
        <w:rPr>
          <w:rFonts w:ascii="Times New Roman"/>
          <w:b w:val="false"/>
          <w:i w:val="false"/>
          <w:color w:val="000000"/>
          <w:sz w:val="28"/>
        </w:rPr>
        <w:t>
      15. Мемлекеттік қызметті алу үшін барлық қажетті құжаттарды ұсынған соң, мемлекеттік қызметті тұтынушыға қабылдау күні және орындалу мерзімі, өтініш қабылдаған маманның фамилиясы, аты-жөні көрсетілген талон беріледі.</w:t>
      </w:r>
      <w:r>
        <w:br/>
      </w:r>
      <w:r>
        <w:rPr>
          <w:rFonts w:ascii="Times New Roman"/>
          <w:b w:val="false"/>
          <w:i w:val="false"/>
          <w:color w:val="000000"/>
          <w:sz w:val="28"/>
        </w:rPr>
        <w:t>
      16. Қызмет көрсету тәсілі - жеке бару.</w:t>
      </w:r>
      <w:r>
        <w:br/>
      </w:r>
      <w:r>
        <w:rPr>
          <w:rFonts w:ascii="Times New Roman"/>
          <w:b w:val="false"/>
          <w:i w:val="false"/>
          <w:color w:val="000000"/>
          <w:sz w:val="28"/>
        </w:rPr>
        <w:t>
      17. Мемлекеттік қызметті ұсынудан бас тарту негіздері:</w:t>
      </w:r>
      <w:r>
        <w:br/>
      </w:r>
      <w:r>
        <w:rPr>
          <w:rFonts w:ascii="Times New Roman"/>
          <w:b w:val="false"/>
          <w:i w:val="false"/>
          <w:color w:val="000000"/>
          <w:sz w:val="28"/>
        </w:rPr>
        <w:t>
      1)өтініш берушінің осы стандарттың 12 тармағында көрсетілген құжаттарды толық бермеуі;</w:t>
      </w:r>
      <w:r>
        <w:br/>
      </w:r>
      <w:r>
        <w:rPr>
          <w:rFonts w:ascii="Times New Roman"/>
          <w:b w:val="false"/>
          <w:i w:val="false"/>
          <w:color w:val="000000"/>
          <w:sz w:val="28"/>
        </w:rPr>
        <w:t>
      2) берілген құжаттардың сәйкессіздігі.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қағидалары</w:t>
      </w:r>
    </w:p>
    <w:p>
      <w:pPr>
        <w:spacing w:after="0"/>
        <w:ind w:left="0"/>
        <w:jc w:val="both"/>
      </w:pPr>
      <w:r>
        <w:rPr>
          <w:rFonts w:ascii="Times New Roman"/>
          <w:b w:val="false"/>
          <w:i w:val="false"/>
          <w:color w:val="000000"/>
          <w:sz w:val="28"/>
        </w:rPr>
        <w:t>      18. «Солтүстік Қазақстан облысы Айыртау ауданы білім бөлімі» Мемлекеттік мекемесінің қызметі адамның конституциялық құқықтарын сақтауға, қызметтік парызын орындаудағы заңдылыққа, мемлекеттік қызметкерлер ар-намыс Кодексіне негізделген және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қағидасымен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мемлекеттік қызмет көрсету нәтижелері Үлгі стандартқа </w:t>
      </w:r>
      <w:r>
        <w:rPr>
          <w:rFonts w:ascii="Times New Roman"/>
          <w:b w:val="false"/>
          <w:i w:val="false"/>
          <w:color w:val="000000"/>
          <w:sz w:val="28"/>
        </w:rPr>
        <w:t>қосымша</w:t>
      </w:r>
      <w:r>
        <w:rPr>
          <w:rFonts w:ascii="Times New Roman"/>
          <w:b w:val="false"/>
          <w:i w:val="false"/>
          <w:color w:val="000000"/>
          <w:sz w:val="28"/>
        </w:rPr>
        <w:t xml:space="preserve"> сәйкес сапасының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мекеменің жұмысы бағаланатын мемлекеттік қызмет керсететін сапасын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xml:space="preserve">      21. Мемлекеттік қызмет ұсыну жұмыс сапасы бойынша шағымдар болған жағдайда «Солтүстік Қазақстан облысы Айыртау ауданы білім бөлімі» мемлекеттік мекемесі мамандарының іс-әрекетіне шағымдар: «Солтүстік Қазақстан облысы Айыртау ауданы білім бөлімі» Мемлекеттік мекемесінің басшылығының, аудан әкімінің, Солтүстік Қазақстан облысы білім басшысының атына беріледі, мекен-жайы: 150100 Солтүстік Қазақстан облысы, Айыртау ауданы, Саумалкөл селосы, мөлтек ауданы, 20 үй, телефон (871533)27481, электрондық мекені: </w:t>
      </w:r>
      <w:r>
        <w:rPr>
          <w:rFonts w:ascii="Times New Roman"/>
          <w:b w:val="false"/>
          <w:i w:val="false"/>
          <w:color w:val="000000"/>
          <w:sz w:val="28"/>
        </w:rPr>
        <w:t>asel55@yandex.ru</w:t>
      </w:r>
      <w:r>
        <w:rPr>
          <w:rFonts w:ascii="Times New Roman"/>
          <w:b w:val="false"/>
          <w:i w:val="false"/>
          <w:color w:val="000000"/>
          <w:sz w:val="28"/>
        </w:rPr>
        <w:t>.</w:t>
      </w:r>
      <w:r>
        <w:br/>
      </w:r>
      <w:r>
        <w:rPr>
          <w:rFonts w:ascii="Times New Roman"/>
          <w:b w:val="false"/>
          <w:i w:val="false"/>
          <w:color w:val="000000"/>
          <w:sz w:val="28"/>
        </w:rPr>
        <w:t>
      Келушілерді қабылдау: күн сайын сенбі, жексенбі күндерінен басқа, сағат 9.00-ден 18.00-ге дейін, үзіліс сағат 13.00-ден 14.00-ге дейін.</w:t>
      </w:r>
      <w:r>
        <w:br/>
      </w:r>
      <w:r>
        <w:rPr>
          <w:rFonts w:ascii="Times New Roman"/>
          <w:b w:val="false"/>
          <w:i w:val="false"/>
          <w:color w:val="000000"/>
          <w:sz w:val="28"/>
        </w:rPr>
        <w:t xml:space="preserve">
      Аудан әкімі, мекен-жайы: 150100 Солтүстік Қазақстан облысы, Айыртау ауданы, Саумалкөл селосы, Уәлиханов көшесі, 44, телефон (871533)21102, электрондық мекені: </w:t>
      </w:r>
      <w:r>
        <w:rPr>
          <w:rFonts w:ascii="Times New Roman"/>
          <w:b w:val="false"/>
          <w:i w:val="false"/>
          <w:color w:val="000000"/>
          <w:sz w:val="28"/>
        </w:rPr>
        <w:t>airtay-akimat@mail.kz</w:t>
      </w:r>
      <w:r>
        <w:rPr>
          <w:rFonts w:ascii="Times New Roman"/>
          <w:b w:val="false"/>
          <w:i w:val="false"/>
          <w:color w:val="000000"/>
          <w:sz w:val="28"/>
        </w:rPr>
        <w:t>.</w:t>
      </w:r>
      <w:r>
        <w:br/>
      </w:r>
      <w:r>
        <w:rPr>
          <w:rFonts w:ascii="Times New Roman"/>
          <w:b w:val="false"/>
          <w:i w:val="false"/>
          <w:color w:val="000000"/>
          <w:sz w:val="28"/>
        </w:rPr>
        <w:t xml:space="preserve">
      Келушілерді қабылдау: күн сайын сенбі, жексенбі күндерінен басқа, сағат 9.00 ден 18.00 ге дейін, үзіліс сағат 13.00 ден 14.00 ге дейін «Солтүстік Қазақстан облысы білім департаменті» мемлекеттік мекемесінің басшысы, мекен-жайы: 150011 Солтүстік Қазақстан облысы, Петропавл қаласы, Қазақстан Конституциясы көшесі, 58 үй, телефон 8(7152)463432, электрондық мекені: </w:t>
      </w:r>
      <w:r>
        <w:rPr>
          <w:rFonts w:ascii="Times New Roman"/>
          <w:b w:val="false"/>
          <w:i w:val="false"/>
          <w:color w:val="000000"/>
          <w:sz w:val="28"/>
        </w:rPr>
        <w:t>obldosko@mail.kz</w:t>
      </w:r>
      <w:r>
        <w:rPr>
          <w:rFonts w:ascii="Times New Roman"/>
          <w:b w:val="false"/>
          <w:i w:val="false"/>
          <w:color w:val="000000"/>
          <w:sz w:val="28"/>
        </w:rPr>
        <w:t>.</w:t>
      </w:r>
      <w:r>
        <w:br/>
      </w:r>
      <w:r>
        <w:rPr>
          <w:rFonts w:ascii="Times New Roman"/>
          <w:b w:val="false"/>
          <w:i w:val="false"/>
          <w:color w:val="000000"/>
          <w:sz w:val="28"/>
        </w:rPr>
        <w:t>
      22. Шағымдар почта бойынша немесе жұмыс күндері қолма қол қабылдау бөлмесі арқылы жазбаша түрде қабылданады:</w:t>
      </w:r>
      <w:r>
        <w:br/>
      </w:r>
      <w:r>
        <w:rPr>
          <w:rFonts w:ascii="Times New Roman"/>
          <w:b w:val="false"/>
          <w:i w:val="false"/>
          <w:color w:val="000000"/>
          <w:sz w:val="28"/>
        </w:rPr>
        <w:t xml:space="preserve">
      1) «Солтүстік Қазақстан облысы Айыртау ауданы білім бөлімі» мемлекеттік мекемесінің бастығына, мекен-жайы: 150100 Солтүстік Қазақстан облысы, Айыртау ауданы, Саумалкол селосы, мөлтек ауданы, 20 үй. телефон 8(71533)27481. Электрондық мекені: </w:t>
      </w:r>
      <w:r>
        <w:rPr>
          <w:rFonts w:ascii="Times New Roman"/>
          <w:b w:val="false"/>
          <w:i w:val="false"/>
          <w:color w:val="000000"/>
          <w:sz w:val="28"/>
        </w:rPr>
        <w:t>asel55@yandex.ru</w:t>
      </w:r>
      <w:r>
        <w:rPr>
          <w:rFonts w:ascii="Times New Roman"/>
          <w:b w:val="false"/>
          <w:i w:val="false"/>
          <w:color w:val="000000"/>
          <w:sz w:val="28"/>
        </w:rPr>
        <w:t>.</w:t>
      </w:r>
      <w:r>
        <w:br/>
      </w:r>
      <w:r>
        <w:rPr>
          <w:rFonts w:ascii="Times New Roman"/>
          <w:b w:val="false"/>
          <w:i w:val="false"/>
          <w:color w:val="000000"/>
          <w:sz w:val="28"/>
        </w:rPr>
        <w:t>
      2) жоғарыда көрсетілген мекемелер:</w:t>
      </w:r>
      <w:r>
        <w:br/>
      </w:r>
      <w:r>
        <w:rPr>
          <w:rFonts w:ascii="Times New Roman"/>
          <w:b w:val="false"/>
          <w:i w:val="false"/>
          <w:color w:val="000000"/>
          <w:sz w:val="28"/>
        </w:rPr>
        <w:t xml:space="preserve">
      «Солтүстік Қазақстан облысы білім Департаменте мемлекеттік мекемесі, мекен-жайы: 150000, Солтүстік Қазақстан облысы, Петропавл қаласы, Қазақстан Конституциясы көшесі, 58 үй, телефон 8(7152)463432, электрондық мекені: </w:t>
      </w:r>
      <w:r>
        <w:rPr>
          <w:rFonts w:ascii="Times New Roman"/>
          <w:b w:val="false"/>
          <w:i w:val="false"/>
          <w:color w:val="000000"/>
          <w:sz w:val="28"/>
        </w:rPr>
        <w:t>obldosko@mail.kz</w:t>
      </w:r>
      <w:r>
        <w:rPr>
          <w:rFonts w:ascii="Times New Roman"/>
          <w:b w:val="false"/>
          <w:i w:val="false"/>
          <w:color w:val="000000"/>
          <w:sz w:val="28"/>
        </w:rPr>
        <w:t>;</w:t>
      </w:r>
      <w:r>
        <w:br/>
      </w:r>
      <w:r>
        <w:rPr>
          <w:rFonts w:ascii="Times New Roman"/>
          <w:b w:val="false"/>
          <w:i w:val="false"/>
          <w:color w:val="000000"/>
          <w:sz w:val="28"/>
        </w:rPr>
        <w:t xml:space="preserve">
      «Айыртау ауданы әкімінің аппараты» мемлекеттік мекемесі, заңды мекен-жайы: Солтүстік Қазақстан облысы, Айыртау ауданы, Саумалкол селосы, Уәлиханов көшесі, 44, телефон 8(71533)21102, электрондық мекені: </w:t>
      </w:r>
      <w:r>
        <w:rPr>
          <w:rFonts w:ascii="Times New Roman"/>
          <w:b w:val="false"/>
          <w:i w:val="false"/>
          <w:color w:val="000000"/>
          <w:sz w:val="28"/>
        </w:rPr>
        <w:t>airtay-akimat@mail.kz</w:t>
      </w:r>
      <w:r>
        <w:rPr>
          <w:rFonts w:ascii="Times New Roman"/>
          <w:b w:val="false"/>
          <w:i w:val="false"/>
          <w:color w:val="000000"/>
          <w:sz w:val="28"/>
        </w:rPr>
        <w:t>.</w:t>
      </w:r>
      <w:r>
        <w:br/>
      </w:r>
      <w:r>
        <w:rPr>
          <w:rFonts w:ascii="Times New Roman"/>
          <w:b w:val="false"/>
          <w:i w:val="false"/>
          <w:color w:val="000000"/>
          <w:sz w:val="28"/>
        </w:rPr>
        <w:t>
      Таласты сұрақтар азаматтық соттық іс жүргізу тәртібімен реттеледі.</w:t>
      </w:r>
      <w:r>
        <w:br/>
      </w:r>
      <w:r>
        <w:rPr>
          <w:rFonts w:ascii="Times New Roman"/>
          <w:b w:val="false"/>
          <w:i w:val="false"/>
          <w:color w:val="000000"/>
          <w:sz w:val="28"/>
        </w:rPr>
        <w:t>
      23. Шағымдар азаматтардың өтінішін есепке алу журналында тіркелінеді. Шағымдар заңда көрсетілген мерзімдерде қаралады, нәтижесі туралы өтініш берушіге почта бойынша немесе жеке бару кезінде жазбаша түрде хабардар 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«Солтүстік Қазақстан облысы Айыртау ауданы білім бөлімі» Мемлекеттік мекемесі мемлекеттік қызмет көрсету үшін жауапты мамандардың мекен-жайы:</w:t>
      </w:r>
      <w:r>
        <w:br/>
      </w:r>
      <w:r>
        <w:rPr>
          <w:rFonts w:ascii="Times New Roman"/>
          <w:b w:val="false"/>
          <w:i w:val="false"/>
          <w:color w:val="000000"/>
          <w:sz w:val="28"/>
        </w:rPr>
        <w:t xml:space="preserve">
      «Солтүстік Қазақстан облысы Айыртау ауданы білім бөлімі» мемлекеттік мекемесінің бастығы, мекен-жайы: 150100 Солтүстік Қазақстан облысы, Айыртау ауданы, Саумалкол селосы, мөлтек ауданы, 20 үй, телефон 8(71533) 27481, электрондық мекені: </w:t>
      </w:r>
      <w:r>
        <w:rPr>
          <w:rFonts w:ascii="Times New Roman"/>
          <w:b w:val="false"/>
          <w:i w:val="false"/>
          <w:color w:val="000000"/>
          <w:sz w:val="28"/>
        </w:rPr>
        <w:t>asel55@yandex.ru</w:t>
      </w:r>
      <w:r>
        <w:rPr>
          <w:rFonts w:ascii="Times New Roman"/>
          <w:b w:val="false"/>
          <w:i w:val="false"/>
          <w:color w:val="000000"/>
          <w:sz w:val="28"/>
        </w:rPr>
        <w:t>.</w:t>
      </w:r>
      <w:r>
        <w:br/>
      </w:r>
      <w:r>
        <w:rPr>
          <w:rFonts w:ascii="Times New Roman"/>
          <w:b w:val="false"/>
          <w:i w:val="false"/>
          <w:color w:val="000000"/>
          <w:sz w:val="28"/>
        </w:rPr>
        <w:t>
      Жұмыс кестесі: дүйсенбіден жұмаға дейін сағат 9.00-ден 18.00-ге дейін, үзіліс сағат 13.00-ден 14.00-ге дейін. Қабылдау алдын ала жазбасыз және жедел қызмет көрсетумен реттік тәртіппен жүзеге асырылады.</w:t>
      </w:r>
      <w:r>
        <w:br/>
      </w:r>
      <w:r>
        <w:rPr>
          <w:rFonts w:ascii="Times New Roman"/>
          <w:b w:val="false"/>
          <w:i w:val="false"/>
          <w:color w:val="000000"/>
          <w:sz w:val="28"/>
        </w:rPr>
        <w:t xml:space="preserve">
      «Солтүстік Қазақстан облысы Айыртау ауданы білім бөлімі» мемлекеттік мекемесінің маманы, заңды мекен-жайы: 150100 Солтүстік Қазақстан облысы, Айыртау ауданы, Саумалкол селосы, 20 үй, мөлтек ауданы, телефон 8(71533)27156, электрондық мекені: </w:t>
      </w:r>
      <w:r>
        <w:rPr>
          <w:rFonts w:ascii="Times New Roman"/>
          <w:b w:val="false"/>
          <w:i w:val="false"/>
          <w:color w:val="000000"/>
          <w:sz w:val="28"/>
        </w:rPr>
        <w:t>asel55@yandex.ru</w:t>
      </w:r>
      <w:r>
        <w:rPr>
          <w:rFonts w:ascii="Times New Roman"/>
          <w:b w:val="false"/>
          <w:i w:val="false"/>
          <w:color w:val="000000"/>
          <w:sz w:val="28"/>
        </w:rPr>
        <w:t>.</w:t>
      </w:r>
      <w:r>
        <w:br/>
      </w:r>
      <w:r>
        <w:rPr>
          <w:rFonts w:ascii="Times New Roman"/>
          <w:b w:val="false"/>
          <w:i w:val="false"/>
          <w:color w:val="000000"/>
          <w:sz w:val="28"/>
        </w:rPr>
        <w:t>
      Жұмыс кестесі: дүйсенбіден жұмаға дейін сағат 9.00-ден 18.00-ге дейін, үзіліс сағат 13.00-ден 14.00-ге дейін. Қабылдау алдын ала жазбасыз және жедел қызмет көрсетумен реттік тәртіппен жүзеге асырылады.</w:t>
      </w:r>
      <w:r>
        <w:br/>
      </w:r>
      <w:r>
        <w:rPr>
          <w:rFonts w:ascii="Times New Roman"/>
          <w:b w:val="false"/>
          <w:i w:val="false"/>
          <w:color w:val="000000"/>
          <w:sz w:val="28"/>
        </w:rPr>
        <w:t xml:space="preserve">
      25. Мекен-жайы: «Айыртау ауданы әкімінің аппараты» мемлекеттік мекемесі, 150100, Солтүстік Қазақстан облысы, Айыртау ауданы, Саумалкөл селосы, Ш.Уәлиханов көшесі, 44, қабылдау бөлмесінің телефоны 8(71533) 21102, электронды мекен-жайы: </w:t>
      </w:r>
      <w:r>
        <w:rPr>
          <w:rFonts w:ascii="Times New Roman"/>
          <w:b w:val="false"/>
          <w:i w:val="false"/>
          <w:color w:val="000000"/>
          <w:sz w:val="28"/>
        </w:rPr>
        <w:t>airtay-akimat@mail.kz</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«Кәмелетке толмағандарға тиесілі</w:t>
      </w:r>
      <w:r>
        <w:br/>
      </w:r>
      <w:r>
        <w:rPr>
          <w:rFonts w:ascii="Times New Roman"/>
          <w:b w:val="false"/>
          <w:i w:val="false"/>
          <w:color w:val="000000"/>
          <w:sz w:val="28"/>
        </w:rPr>
        <w:t>
</w:t>
      </w:r>
      <w:r>
        <w:rPr>
          <w:rFonts w:ascii="Times New Roman"/>
          <w:b w:val="false"/>
          <w:i w:val="false"/>
          <w:color w:val="000000"/>
          <w:sz w:val="28"/>
        </w:rPr>
        <w:t>тұрғын үйді банкке несие рәсімдеу</w:t>
      </w:r>
      <w:r>
        <w:br/>
      </w:r>
      <w:r>
        <w:rPr>
          <w:rFonts w:ascii="Times New Roman"/>
          <w:b w:val="false"/>
          <w:i w:val="false"/>
          <w:color w:val="000000"/>
          <w:sz w:val="28"/>
        </w:rPr>
        <w:t>
</w:t>
      </w:r>
      <w:r>
        <w:rPr>
          <w:rFonts w:ascii="Times New Roman"/>
          <w:b w:val="false"/>
          <w:i w:val="false"/>
          <w:color w:val="000000"/>
          <w:sz w:val="28"/>
        </w:rPr>
        <w:t>үшін кепілге қоюға рұқсат беру»</w:t>
      </w:r>
      <w:r>
        <w:br/>
      </w:r>
      <w:r>
        <w:rPr>
          <w:rFonts w:ascii="Times New Roman"/>
          <w:b w:val="false"/>
          <w:i w:val="false"/>
          <w:color w:val="000000"/>
          <w:sz w:val="28"/>
        </w:rPr>
        <w:t>
</w:t>
      </w:r>
      <w:r>
        <w:rPr>
          <w:rFonts w:ascii="Times New Roman"/>
          <w:b w:val="false"/>
          <w:i w:val="false"/>
          <w:color w:val="000000"/>
          <w:sz w:val="28"/>
        </w:rPr>
        <w:t>мемлекеттік қызмет көрсетудің</w:t>
      </w:r>
      <w:r>
        <w:br/>
      </w:r>
      <w:r>
        <w:rPr>
          <w:rFonts w:ascii="Times New Roman"/>
          <w:b w:val="false"/>
          <w:i w:val="false"/>
          <w:color w:val="000000"/>
          <w:sz w:val="28"/>
        </w:rPr>
        <w:t>
</w:t>
      </w:r>
      <w:r>
        <w:rPr>
          <w:rFonts w:ascii="Times New Roman"/>
          <w:b w:val="false"/>
          <w:i w:val="false"/>
          <w:color w:val="000000"/>
          <w:sz w:val="28"/>
        </w:rPr>
        <w:t>үлгі стандарты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2233"/>
        <w:gridCol w:w="2373"/>
        <w:gridCol w:w="2273"/>
      </w:tblGrid>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мен қол жетімділіктің көрсеткіштері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норматив-</w:t>
            </w:r>
            <w:r>
              <w:br/>
            </w:r>
            <w:r>
              <w:rPr>
                <w:rFonts w:ascii="Times New Roman"/>
                <w:b w:val="false"/>
                <w:i w:val="false"/>
                <w:color w:val="000000"/>
                <w:sz w:val="20"/>
              </w:rPr>
              <w:t>
тік маңызы</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Келесі жылы көрсеткіш-</w:t>
            </w:r>
            <w:r>
              <w:br/>
            </w:r>
            <w:r>
              <w:rPr>
                <w:rFonts w:ascii="Times New Roman"/>
                <w:b w:val="false"/>
                <w:i w:val="false"/>
                <w:color w:val="000000"/>
                <w:sz w:val="20"/>
              </w:rPr>
              <w:t>
тің мақсаттық маңызы</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Есептік жылы көрсеткіш-</w:t>
            </w:r>
            <w:r>
              <w:br/>
            </w:r>
            <w:r>
              <w:rPr>
                <w:rFonts w:ascii="Times New Roman"/>
                <w:b w:val="false"/>
                <w:i w:val="false"/>
                <w:color w:val="000000"/>
                <w:sz w:val="20"/>
              </w:rPr>
              <w:t>
тің ағымдық маңызы</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Уақыттылығы</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Құжатты тапсырған сәттен бастап белгіленген мерзімде қызмет көрсетуді ұсыну оқиғасының % (үлесі)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көрсетуді алу үшін кезекте 40 минуттан артық емес күткен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 көрсетуді ұсыну сапасына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Лауазымды тұлғамен дұрыс ресімделген құжаттардың оқиғаларының % (үлесі)</w:t>
            </w:r>
            <w:r>
              <w:br/>
            </w:r>
            <w:r>
              <w:rPr>
                <w:rFonts w:ascii="Times New Roman"/>
                <w:b w:val="false"/>
                <w:i w:val="false"/>
                <w:color w:val="000000"/>
                <w:sz w:val="20"/>
              </w:rPr>
              <w:t>
(жүргізілген аударымдар, есептер және т.б.)</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 көрсетуді ұсыну тәртібі туралы сапамен және ақпаратпен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Тұтынушымен дұрыс толтырылған және бірінші реттен тапсырған оқиғалардың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Ақпараты Интернет арқылы қолжетімді қызмет көрсетудің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 көрсетудің аталмыш түрі бойынша қызмет көрсетілген тұрғындардың жалпы санына негізделген шағымдардың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қарастырылған және қанағаттандырылған негізделген шағымдардың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тәртібімен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Шағымданудың мерзімімен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3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w:t>
            </w:r>
            <w:r>
              <w:br/>
            </w:r>
            <w:r>
              <w:rPr>
                <w:rFonts w:ascii="Times New Roman"/>
                <w:b w:val="false"/>
                <w:i w:val="false"/>
                <w:color w:val="000000"/>
                <w:sz w:val="20"/>
              </w:rPr>
              <w:t>
дің сыпайылығымен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