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513c" w14:textId="c225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2008 жылғы 23 желтоқсандағы N 4-12-1 шешімі. Солтүстік Қазақстан облысының Айыртау ауданының Әділет басқармасында 2009 жылғы 23 қаңтарда N 13-3-90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Республикасындағы жергілікті мемлекеттік</w:t>
      </w:r>
      <w:r>
        <w:br/>
      </w:r>
      <w:r>
        <w:rPr>
          <w:rFonts w:ascii="Times New Roman"/>
          <w:b w:val="false"/>
          <w:i w:val="false"/>
          <w:color w:val="000000"/>
          <w:sz w:val="28"/>
        </w:rPr>
        <w:t>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 қосымшаға сәйкес келесі көлемдерде бекітілсін:</w:t>
      </w:r>
      <w:r>
        <w:br/>
      </w:r>
      <w:r>
        <w:rPr>
          <w:rFonts w:ascii="Times New Roman"/>
          <w:b w:val="false"/>
          <w:i w:val="false"/>
          <w:color w:val="000000"/>
          <w:sz w:val="28"/>
        </w:rPr>
        <w:t>
      1) кірістер – 2 175 855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348 617 мың теңге;</w:t>
      </w:r>
      <w:r>
        <w:br/>
      </w:r>
      <w:r>
        <w:rPr>
          <w:rFonts w:ascii="Times New Roman"/>
          <w:b w:val="false"/>
          <w:i w:val="false"/>
          <w:color w:val="000000"/>
          <w:sz w:val="28"/>
        </w:rPr>
        <w:t>
      салықтық емес түсімдер – 1345 мың теңге;</w:t>
      </w:r>
      <w:r>
        <w:br/>
      </w:r>
      <w:r>
        <w:rPr>
          <w:rFonts w:ascii="Times New Roman"/>
          <w:b w:val="false"/>
          <w:i w:val="false"/>
          <w:color w:val="000000"/>
          <w:sz w:val="28"/>
        </w:rPr>
        <w:t>
      негізгі капиталды сатудан түсетін түсімдер – 18 354 мың теңге;</w:t>
      </w:r>
      <w:r>
        <w:br/>
      </w:r>
      <w:r>
        <w:rPr>
          <w:rFonts w:ascii="Times New Roman"/>
          <w:b w:val="false"/>
          <w:i w:val="false"/>
          <w:color w:val="000000"/>
          <w:sz w:val="28"/>
        </w:rPr>
        <w:t>
      трансферттер түсімдері – 1 807 539 мың теңге;</w:t>
      </w:r>
      <w:r>
        <w:br/>
      </w:r>
      <w:r>
        <w:rPr>
          <w:rFonts w:ascii="Times New Roman"/>
          <w:b w:val="false"/>
          <w:i w:val="false"/>
          <w:color w:val="000000"/>
          <w:sz w:val="28"/>
        </w:rPr>
        <w:t>
      2) шығындар – 2 183 783 мың теңге;</w:t>
      </w:r>
      <w:r>
        <w:br/>
      </w:r>
      <w:r>
        <w:rPr>
          <w:rFonts w:ascii="Times New Roman"/>
          <w:b w:val="false"/>
          <w:i w:val="false"/>
          <w:color w:val="000000"/>
          <w:sz w:val="28"/>
        </w:rPr>
        <w:t>
      3) таза бюджеттік несиелеу – 0,</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xml:space="preserve">
      4) қаржы активтерімен операциясы бойынша сальдо - 13 300 мың </w:t>
      </w:r>
      <w:r>
        <w:br/>
      </w:r>
      <w:r>
        <w:rPr>
          <w:rFonts w:ascii="Times New Roman"/>
          <w:b w:val="false"/>
          <w:i w:val="false"/>
          <w:color w:val="000000"/>
          <w:sz w:val="28"/>
        </w:rPr>
        <w:t>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13 300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(артықшылығы) – 21 228;</w:t>
      </w:r>
      <w:r>
        <w:br/>
      </w:r>
      <w:r>
        <w:rPr>
          <w:rFonts w:ascii="Times New Roman"/>
          <w:b w:val="false"/>
          <w:i w:val="false"/>
          <w:color w:val="000000"/>
          <w:sz w:val="28"/>
        </w:rPr>
        <w:t>
      6) бюджет тапшылығын қаржыландыру (артықшылығын пайдалану) – 21 228.</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2009.08.05 </w:t>
      </w:r>
      <w:r>
        <w:rPr>
          <w:rFonts w:ascii="Times New Roman"/>
          <w:b w:val="false"/>
          <w:i w:val="false"/>
          <w:color w:val="000000"/>
          <w:sz w:val="28"/>
        </w:rPr>
        <w:t>N 4-18-1</w:t>
      </w:r>
      <w:r>
        <w:rPr>
          <w:rFonts w:ascii="Times New Roman"/>
          <w:b w:val="false"/>
          <w:i w:val="false"/>
          <w:color w:val="ff0000"/>
          <w:sz w:val="28"/>
        </w:rPr>
        <w:t xml:space="preserve">; 2009.10.21 </w:t>
      </w:r>
      <w:r>
        <w:rPr>
          <w:rFonts w:ascii="Times New Roman"/>
          <w:b w:val="false"/>
          <w:i w:val="false"/>
          <w:color w:val="000000"/>
          <w:sz w:val="28"/>
        </w:rPr>
        <w:t>N 4-19-1</w:t>
      </w:r>
      <w:r>
        <w:rPr>
          <w:rFonts w:ascii="Times New Roman"/>
          <w:b w:val="false"/>
          <w:i w:val="false"/>
          <w:color w:val="ff0000"/>
          <w:sz w:val="28"/>
        </w:rPr>
        <w:t xml:space="preserve">; 2009.11.26 </w:t>
      </w:r>
      <w:r>
        <w:rPr>
          <w:rFonts w:ascii="Times New Roman"/>
          <w:b w:val="false"/>
          <w:i w:val="false"/>
          <w:color w:val="000000"/>
          <w:sz w:val="28"/>
        </w:rPr>
        <w:t>N 4-20-1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бюджетінің кірістері Қазақстан Республикасының Бюджеттік кодексіне сәйкес келесі салықтық түсімдер есебінен қалыптасуы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жеке кәсiпкерлерді мемлекеттік тіркегені үшін алынатын алымдар;</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w:t>
      </w:r>
      <w:r>
        <w:br/>
      </w:r>
      <w:r>
        <w:rPr>
          <w:rFonts w:ascii="Times New Roman"/>
          <w:b w:val="false"/>
          <w:i w:val="false"/>
          <w:color w:val="000000"/>
          <w:sz w:val="28"/>
        </w:rPr>
        <w:t>
өкілдіктерді есептік тіркеу үшін алынатын алымдар;</w:t>
      </w:r>
      <w:r>
        <w:br/>
      </w:r>
      <w:r>
        <w:rPr>
          <w:rFonts w:ascii="Times New Roman"/>
          <w:b w:val="false"/>
          <w:i w:val="false"/>
          <w:color w:val="000000"/>
          <w:sz w:val="28"/>
        </w:rPr>
        <w:t>
      көлік құралдарын мемлекеттік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(визуальды) жарнаманы аудандық маңыздағы жалпы пайдаланылатын автомобиль жолдарында және елді мекендерде орналастыру үшін алынатын төлемдер;</w:t>
      </w:r>
      <w:r>
        <w:br/>
      </w:r>
      <w:r>
        <w:rPr>
          <w:rFonts w:ascii="Times New Roman"/>
          <w:b w:val="false"/>
          <w:i w:val="false"/>
          <w:color w:val="000000"/>
          <w:sz w:val="28"/>
        </w:rPr>
        <w:t>
      консулдық алымдар мен республикалық бюджетке түсетін мемлекеттік баждан басқа мемлекеттік баж;</w:t>
      </w:r>
      <w:r>
        <w:br/>
      </w:r>
      <w:r>
        <w:rPr>
          <w:rFonts w:ascii="Times New Roman"/>
          <w:b w:val="false"/>
          <w:i w:val="false"/>
          <w:color w:val="000000"/>
          <w:sz w:val="28"/>
        </w:rPr>
        <w:t>
      тіркелген салық</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Айыртау ауданы мәслихатының 2009.10.21 </w:t>
      </w:r>
      <w:r>
        <w:rPr>
          <w:rFonts w:ascii="Times New Roman"/>
          <w:b w:val="false"/>
          <w:i w:val="false"/>
          <w:color w:val="000000"/>
          <w:sz w:val="28"/>
        </w:rPr>
        <w:t>N 4-19-1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аудан әкімдігінің шешімі бойынша құрылған коммуналдық мемлекеттік кәсіпорындардың таза кірістерінің бөлігінің түсімдері;</w:t>
      </w:r>
      <w:r>
        <w:br/>
      </w:r>
      <w:r>
        <w:rPr>
          <w:rFonts w:ascii="Times New Roman"/>
          <w:b w:val="false"/>
          <w:i w:val="false"/>
          <w:color w:val="000000"/>
          <w:sz w:val="28"/>
        </w:rPr>
        <w:t>
      ауданның коммуналдық меншігіндегі мемлекеттік акция пакеттеріне дивиденттері;</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(жұмысты, қызметті) жүзеге асырудан түсетін түсімдері;</w:t>
      </w:r>
      <w:r>
        <w:br/>
      </w:r>
      <w:r>
        <w:rPr>
          <w:rFonts w:ascii="Times New Roman"/>
          <w:b w:val="false"/>
          <w:i w:val="false"/>
          <w:color w:val="000000"/>
          <w:sz w:val="28"/>
        </w:rPr>
        <w:t>
      аудан бюджетінен қаржыландырылатын мемлекеттік мекемелер</w:t>
      </w:r>
      <w:r>
        <w:br/>
      </w:r>
      <w:r>
        <w:rPr>
          <w:rFonts w:ascii="Times New Roman"/>
          <w:b w:val="false"/>
          <w:i w:val="false"/>
          <w:color w:val="000000"/>
          <w:sz w:val="28"/>
        </w:rPr>
        <w:t>
ұйымдастырған мемлекеттік сатып алулар жүргізуден түсетін ақшалар;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келесі түсімдер есебінен қалыптасуы белгіленсін:</w:t>
      </w:r>
      <w:r>
        <w:br/>
      </w:r>
      <w:r>
        <w:rPr>
          <w:rFonts w:ascii="Times New Roman"/>
          <w:b w:val="false"/>
          <w:i w:val="false"/>
          <w:color w:val="000000"/>
          <w:sz w:val="28"/>
        </w:rPr>
        <w:t>
      ауыл шаруашылығына арналған жер учаскелерінен басқа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 бюджетінің кірістері қаржылық активтерді ел ішінде сатудан түсетін келесі түсімдер есебінен қалыптасуы белгіленсін:</w:t>
      </w:r>
      <w:r>
        <w:br/>
      </w:r>
      <w:r>
        <w:rPr>
          <w:rFonts w:ascii="Times New Roman"/>
          <w:b w:val="false"/>
          <w:i w:val="false"/>
          <w:color w:val="000000"/>
          <w:sz w:val="28"/>
        </w:rPr>
        <w:t>
      аудан әкімдігінің жеке меншігі болып табылатын, шұғыл басқарымдағы немесе коммуналдық кәсіпорындардың  шаруашылық қарауындағы мүліктік кешен, өзге  мемлекеттік мүлік түріндегі коммуналдық мемлекеттік мекемелер мен мемлекеттік кәсіпорындарды сатудан түсетін түсімдер.</w:t>
      </w:r>
      <w:r>
        <w:br/>
      </w:r>
      <w:r>
        <w:rPr>
          <w:rFonts w:ascii="Times New Roman"/>
          <w:b w:val="false"/>
          <w:i w:val="false"/>
          <w:color w:val="000000"/>
          <w:sz w:val="28"/>
        </w:rPr>
        <w:t>
</w:t>
      </w:r>
      <w:r>
        <w:rPr>
          <w:rFonts w:ascii="Times New Roman"/>
          <w:b w:val="false"/>
          <w:i w:val="false"/>
          <w:color w:val="000000"/>
          <w:sz w:val="28"/>
        </w:rPr>
        <w:t>
      6. 2009 жылы мемлекеттік мекемелердің мемлекеттік қызметші болып табылмайтын қызметкерлеріне және қазынашылық кәсіпорындардың қызметкерлеріне еңбек ақыларын төлеу қамтамасыз етілсін.</w:t>
      </w:r>
      <w:r>
        <w:br/>
      </w:r>
      <w:r>
        <w:rPr>
          <w:rFonts w:ascii="Times New Roman"/>
          <w:b w:val="false"/>
          <w:i w:val="false"/>
          <w:color w:val="000000"/>
          <w:sz w:val="28"/>
        </w:rPr>
        <w:t>
</w:t>
      </w:r>
      <w:r>
        <w:rPr>
          <w:rFonts w:ascii="Times New Roman"/>
          <w:b w:val="false"/>
          <w:i w:val="false"/>
          <w:color w:val="000000"/>
          <w:sz w:val="28"/>
        </w:rPr>
        <w:t>
      7. Ауылдық жерлерде қызмет ететін және мемлекеттік қызметші емес әлеуметтік қамту, білім, мәдениет және спорт мамандарының лауазымдық жалақыларын осы қызметтермен қалалық жағдайларды  айналысатын мамандардың ставкаларымен салыстырғанда жиырма бес</w:t>
      </w:r>
      <w:r>
        <w:br/>
      </w:r>
      <w:r>
        <w:rPr>
          <w:rFonts w:ascii="Times New Roman"/>
          <w:b w:val="false"/>
          <w:i w:val="false"/>
          <w:color w:val="000000"/>
          <w:sz w:val="28"/>
        </w:rPr>
        <w:t>
пайызға жоғарлату сақталсын.</w:t>
      </w:r>
      <w:r>
        <w:br/>
      </w:r>
      <w:r>
        <w:rPr>
          <w:rFonts w:ascii="Times New Roman"/>
          <w:b w:val="false"/>
          <w:i w:val="false"/>
          <w:color w:val="000000"/>
          <w:sz w:val="28"/>
        </w:rPr>
        <w:t>
</w:t>
      </w:r>
      <w:r>
        <w:rPr>
          <w:rFonts w:ascii="Times New Roman"/>
          <w:b w:val="false"/>
          <w:i w:val="false"/>
          <w:color w:val="000000"/>
          <w:sz w:val="28"/>
        </w:rPr>
        <w:t>
      8. 2009 жылға арналған аудан бюджетінің шығыстарында ауылдық жерлерде тұратын денсаулық сақтау, білім беру, әлеуметтік қамтамасыз ету, мәдениет мамандарына отын сатып алуға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бюджетінде:</w:t>
      </w:r>
      <w:r>
        <w:br/>
      </w:r>
      <w:r>
        <w:rPr>
          <w:rFonts w:ascii="Times New Roman"/>
          <w:b w:val="false"/>
          <w:i w:val="false"/>
          <w:color w:val="000000"/>
          <w:sz w:val="28"/>
        </w:rPr>
        <w:t>
      Қазақстан Республикасының 2007 жылғы 15 мамырдағы азаматтық</w:t>
      </w:r>
      <w:r>
        <w:br/>
      </w:r>
      <w:r>
        <w:rPr>
          <w:rFonts w:ascii="Times New Roman"/>
          <w:b w:val="false"/>
          <w:i w:val="false"/>
          <w:color w:val="000000"/>
          <w:sz w:val="28"/>
        </w:rPr>
        <w:t>
қызметшілерге жыл сайын отыз күнтізбелік күннен кем емес жергілікті бюджет есебінен денсаулығын жақсартуға бір лауазымдық жалақы</w:t>
      </w:r>
      <w:r>
        <w:br/>
      </w:r>
      <w:r>
        <w:rPr>
          <w:rFonts w:ascii="Times New Roman"/>
          <w:b w:val="false"/>
          <w:i w:val="false"/>
          <w:color w:val="000000"/>
          <w:sz w:val="28"/>
        </w:rPr>
        <w:t>
мөлшерінде жәрдемақы төлеуімен еңбек демалысын беруге қатысты Еңбек кодексін;</w:t>
      </w:r>
      <w:r>
        <w:br/>
      </w:r>
      <w:r>
        <w:rPr>
          <w:rFonts w:ascii="Times New Roman"/>
          <w:b w:val="false"/>
          <w:i w:val="false"/>
          <w:color w:val="000000"/>
          <w:sz w:val="28"/>
        </w:rPr>
        <w:t>
      Қазақстан Республикасының 2007 жылғы 27 шілдедегі ”Білім туралы” Заңын білім берудің мемлекеттік ұйымдарының бастауыш білім педагогикалық қызметкерлері үшін нормалық оқу жүктемесін жұмасына 20 сағаттан 18 сағатқа төмендету бөлімін жүзеге асыру есепке алынсын.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2009.08.05 </w:t>
      </w:r>
      <w:r>
        <w:rPr>
          <w:rFonts w:ascii="Times New Roman"/>
          <w:b w:val="false"/>
          <w:i w:val="false"/>
          <w:color w:val="000000"/>
          <w:sz w:val="28"/>
        </w:rPr>
        <w:t>N 4-18-1</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N 4-19-1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аудан бюджетiнің бюджеттік инвестициялық жобаларды (бағдарламаларды) жүзеге асыруға бағытталған бюджеттiк дамыту бағдарламаларының тiзбесi бағдарламаларға бөлумен 2 қосымшаға сәйкес бекiтiлсiн.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бюджеттi орындау барысында секвестрлеуге жатпайтын аудандық бюджеттiк бағдарламалар тiзбесi</w:t>
      </w:r>
      <w:r>
        <w:br/>
      </w:r>
      <w:r>
        <w:rPr>
          <w:rFonts w:ascii="Times New Roman"/>
          <w:b w:val="false"/>
          <w:i w:val="false"/>
          <w:color w:val="000000"/>
          <w:sz w:val="28"/>
        </w:rPr>
        <w:t>
3 қосымшаға сәйкес бекiтiлсiн.</w:t>
      </w:r>
      <w:r>
        <w:br/>
      </w:r>
      <w:r>
        <w:rPr>
          <w:rFonts w:ascii="Times New Roman"/>
          <w:b w:val="false"/>
          <w:i w:val="false"/>
          <w:color w:val="000000"/>
          <w:sz w:val="28"/>
        </w:rPr>
        <w:t>
</w:t>
      </w:r>
      <w:r>
        <w:rPr>
          <w:rFonts w:ascii="Times New Roman"/>
          <w:b w:val="false"/>
          <w:i w:val="false"/>
          <w:color w:val="000000"/>
          <w:sz w:val="28"/>
        </w:rPr>
        <w:t>
      13. Аудан бюджетінде 4 қосымшаға сәйкес селолық округтар бойынша бюджеттік бағдарламалар қарастырылсын.</w:t>
      </w:r>
      <w:r>
        <w:br/>
      </w:r>
      <w:r>
        <w:rPr>
          <w:rFonts w:ascii="Times New Roman"/>
          <w:b w:val="false"/>
          <w:i w:val="false"/>
          <w:color w:val="000000"/>
          <w:sz w:val="28"/>
        </w:rPr>
        <w:t>
      13-1. Жыл басына қалыптасқан аудан бюджетінің бос қалдықтар қаржысы есебінен аудан бюджетінің шығынына бюджет бағдарламалары бойынша 5 қосымшаға сәйкес 21 228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13-тармақ 13-1-тармақпен толықтырылды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Шешімінен</w:t>
      </w:r>
      <w:r>
        <w:br/>
      </w:r>
      <w:r>
        <w:rPr>
          <w:rFonts w:ascii="Times New Roman"/>
          <w:b w:val="false"/>
          <w:i w:val="false"/>
          <w:color w:val="000000"/>
          <w:sz w:val="28"/>
        </w:rPr>
        <w:t>
      13-2. 6-шы қосымшаға сәйкес жергілікті өкілетті органдардың шешімдері бойынша мұқтаж азаматтардың жекелеген категорияларына төлем тізімі бекітілсін</w:t>
      </w:r>
      <w:r>
        <w:br/>
      </w:r>
      <w:r>
        <w:rPr>
          <w:rFonts w:ascii="Times New Roman"/>
          <w:b w:val="false"/>
          <w:i w:val="false"/>
          <w:color w:val="000000"/>
          <w:sz w:val="28"/>
        </w:rPr>
        <w:t>
      </w:t>
      </w:r>
      <w:r>
        <w:rPr>
          <w:rFonts w:ascii="Times New Roman"/>
          <w:b w:val="false"/>
          <w:i w:val="false"/>
          <w:color w:val="ff0000"/>
          <w:sz w:val="28"/>
        </w:rPr>
        <w:t xml:space="preserve">Ескерту. 13-тармақ 13-2-тармақпен толықтырылды - Айыртау ауданы мәслихатының  2009.10.21 </w:t>
      </w:r>
      <w:r>
        <w:rPr>
          <w:rFonts w:ascii="Times New Roman"/>
          <w:b w:val="false"/>
          <w:i w:val="false"/>
          <w:color w:val="000000"/>
          <w:sz w:val="28"/>
        </w:rPr>
        <w:t>N 4-19-1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2009 жылға арналған аудан бюджетінде 122 962 мың теңге сомада облыстық бюджеттен мақсатты трансферттер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2009.08.05 </w:t>
      </w:r>
      <w:r>
        <w:rPr>
          <w:rFonts w:ascii="Times New Roman"/>
          <w:b w:val="false"/>
          <w:i w:val="false"/>
          <w:color w:val="000000"/>
          <w:sz w:val="28"/>
        </w:rPr>
        <w:t>N 4-18-1</w:t>
      </w:r>
      <w:r>
        <w:rPr>
          <w:rFonts w:ascii="Times New Roman"/>
          <w:b w:val="false"/>
          <w:i w:val="false"/>
          <w:color w:val="ff0000"/>
          <w:sz w:val="28"/>
        </w:rPr>
        <w:t xml:space="preserve">; 2009.10.21 </w:t>
      </w:r>
      <w:r>
        <w:rPr>
          <w:rFonts w:ascii="Times New Roman"/>
          <w:b w:val="false"/>
          <w:i w:val="false"/>
          <w:color w:val="000000"/>
          <w:sz w:val="28"/>
        </w:rPr>
        <w:t>N 4-19-1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15. 2009 жылға арналған аудан бюджетінде республикалық бюджеттен мақсатты ағымдағы трансферттер келесі көлемде есепке алынсын:</w:t>
      </w:r>
      <w:r>
        <w:br/>
      </w:r>
      <w:r>
        <w:rPr>
          <w:rFonts w:ascii="Times New Roman"/>
          <w:b w:val="false"/>
          <w:i w:val="false"/>
          <w:color w:val="000000"/>
          <w:sz w:val="28"/>
        </w:rPr>
        <w:t>
      1) жаңадан енгізілетін білім беру объектілерін ұстауға – 16490 мың теңге;</w:t>
      </w:r>
      <w:r>
        <w:br/>
      </w:r>
      <w:r>
        <w:rPr>
          <w:rFonts w:ascii="Times New Roman"/>
          <w:b w:val="false"/>
          <w:i w:val="false"/>
          <w:color w:val="000000"/>
          <w:sz w:val="28"/>
        </w:rPr>
        <w:t>
      2) мемлекеттік атаулы әлеуметтік көмекті және өмір сүру</w:t>
      </w:r>
      <w:r>
        <w:br/>
      </w:r>
      <w:r>
        <w:rPr>
          <w:rFonts w:ascii="Times New Roman"/>
          <w:b w:val="false"/>
          <w:i w:val="false"/>
          <w:color w:val="000000"/>
          <w:sz w:val="28"/>
        </w:rPr>
        <w:t>
мөлшерінің өсуіне байланысты 18 жасқа дейінгі балаларға ай сайынғы мемлекеттік жәрдемақыны төлеуге – 17 612 мың теңге, соның ішінде:</w:t>
      </w:r>
      <w:r>
        <w:br/>
      </w:r>
      <w:r>
        <w:rPr>
          <w:rFonts w:ascii="Times New Roman"/>
          <w:b w:val="false"/>
          <w:i w:val="false"/>
          <w:color w:val="000000"/>
          <w:sz w:val="28"/>
        </w:rPr>
        <w:t>
      мемлекеттік атаулы әлеуметтік көмекті төлеуге – 7 448 мың теңге;</w:t>
      </w:r>
      <w:r>
        <w:br/>
      </w:r>
      <w:r>
        <w:rPr>
          <w:rFonts w:ascii="Times New Roman"/>
          <w:b w:val="false"/>
          <w:i w:val="false"/>
          <w:color w:val="000000"/>
          <w:sz w:val="28"/>
        </w:rPr>
        <w:t>
      аз қамтылған отбасыларының 18 жасқа дейінгі балаларына мемлекеттік жәрдемақы төлеуге – 10 164 мың теңге;</w:t>
      </w:r>
      <w:r>
        <w:br/>
      </w:r>
      <w:r>
        <w:rPr>
          <w:rFonts w:ascii="Times New Roman"/>
          <w:b w:val="false"/>
          <w:i w:val="false"/>
          <w:color w:val="000000"/>
          <w:sz w:val="28"/>
        </w:rPr>
        <w:t>
      3) Қазақстан Республикасының 2005-2010 жылдарға арналған білім беруді дамытудың мемлекеттік бағдарламасын жүзеге асыруға барлығы 51 709 мың теңге, соның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 24 300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 және мультимедиялық кабинеттер құруға – 21 056 мың теңге;</w:t>
      </w:r>
      <w:r>
        <w:br/>
      </w:r>
      <w:r>
        <w:rPr>
          <w:rFonts w:ascii="Times New Roman"/>
          <w:b w:val="false"/>
          <w:i w:val="false"/>
          <w:color w:val="000000"/>
          <w:sz w:val="28"/>
        </w:rPr>
        <w:t>
      мемлекеттік білім беру жүйесіндегі оқытудың жаңа технологияларын енгізуге – 6 353 мың теңге;</w:t>
      </w:r>
      <w:r>
        <w:br/>
      </w:r>
      <w:r>
        <w:rPr>
          <w:rFonts w:ascii="Times New Roman"/>
          <w:b w:val="false"/>
          <w:i w:val="false"/>
          <w:color w:val="000000"/>
          <w:sz w:val="28"/>
        </w:rPr>
        <w:t>
      4) ауыл шаруашылығын дамытуға барлығы 4 278 мың теңге, соның ішінде:</w:t>
      </w:r>
      <w:r>
        <w:br/>
      </w:r>
      <w:r>
        <w:rPr>
          <w:rFonts w:ascii="Times New Roman"/>
          <w:b w:val="false"/>
          <w:i w:val="false"/>
          <w:color w:val="000000"/>
          <w:sz w:val="28"/>
        </w:rPr>
        <w:t>
      селолық елді мекендерде әлеуметтік сала мамандарын әлеуметтік</w:t>
      </w:r>
      <w:r>
        <w:br/>
      </w:r>
      <w:r>
        <w:rPr>
          <w:rFonts w:ascii="Times New Roman"/>
          <w:b w:val="false"/>
          <w:i w:val="false"/>
          <w:color w:val="000000"/>
          <w:sz w:val="28"/>
        </w:rPr>
        <w:t>
қолдау бойынша шараларды жүзеге асыру үшін – 4278 мың теңге;</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2009.10.21 </w:t>
      </w:r>
      <w:r>
        <w:rPr>
          <w:rFonts w:ascii="Times New Roman"/>
          <w:b w:val="false"/>
          <w:i w:val="false"/>
          <w:color w:val="000000"/>
          <w:sz w:val="28"/>
        </w:rPr>
        <w:t>N 4-19-1</w:t>
      </w:r>
      <w:r>
        <w:rPr>
          <w:rFonts w:ascii="Times New Roman"/>
          <w:b w:val="false"/>
          <w:i w:val="false"/>
          <w:color w:val="ff0000"/>
          <w:sz w:val="28"/>
        </w:rPr>
        <w:t xml:space="preserve">; 2009.11.26 </w:t>
      </w:r>
      <w:r>
        <w:rPr>
          <w:rFonts w:ascii="Times New Roman"/>
          <w:b w:val="false"/>
          <w:i w:val="false"/>
          <w:color w:val="000000"/>
          <w:sz w:val="28"/>
        </w:rPr>
        <w:t>N 4-20-1</w:t>
      </w:r>
      <w:r>
        <w:rPr>
          <w:rFonts w:ascii="Times New Roman"/>
          <w:b w:val="false"/>
          <w:i w:val="false"/>
          <w:color w:val="ff0000"/>
          <w:sz w:val="28"/>
        </w:rPr>
        <w:t xml:space="preserve"> Шешімдерімен</w:t>
      </w:r>
      <w:r>
        <w:br/>
      </w:r>
      <w:r>
        <w:rPr>
          <w:rFonts w:ascii="Times New Roman"/>
          <w:b w:val="false"/>
          <w:i w:val="false"/>
          <w:color w:val="000000"/>
          <w:sz w:val="28"/>
        </w:rPr>
        <w:t>
      15-1. 2009 жылға арналған аудан бюджетінде республикалық бюджеттен нысаналы трансферттер өңірлік жұмыспен қамту және кадрларды қайта даярлау стратегиясы (Жол картасы) шеңберінде жұмыспен қамтуға 109 098 мың теңге сомасында келесі іс-шараларды қаржыландыру есепке алынсын:</w:t>
      </w:r>
      <w:r>
        <w:br/>
      </w:r>
      <w:r>
        <w:rPr>
          <w:rFonts w:ascii="Times New Roman"/>
          <w:b w:val="false"/>
          <w:i w:val="false"/>
          <w:color w:val="000000"/>
          <w:sz w:val="28"/>
        </w:rPr>
        <w:t>
      1) мектептерге және басқа да әлеуметтік объектілерге күрделі және ағымдық жөндеулер жүргізуге 25 439 мың теңге сомасында, соның ішінде:</w:t>
      </w:r>
      <w:r>
        <w:br/>
      </w:r>
      <w:r>
        <w:rPr>
          <w:rFonts w:ascii="Times New Roman"/>
          <w:b w:val="false"/>
          <w:i w:val="false"/>
          <w:color w:val="000000"/>
          <w:sz w:val="28"/>
        </w:rPr>
        <w:t>
      білім беруге – 20 439 мың теңге;</w:t>
      </w:r>
      <w:r>
        <w:br/>
      </w:r>
      <w:r>
        <w:rPr>
          <w:rFonts w:ascii="Times New Roman"/>
          <w:b w:val="false"/>
          <w:i w:val="false"/>
          <w:color w:val="000000"/>
          <w:sz w:val="28"/>
        </w:rPr>
        <w:t>
      мәдениетке -4 869 мың теңге;</w:t>
      </w:r>
      <w:r>
        <w:br/>
      </w:r>
      <w:r>
        <w:rPr>
          <w:rFonts w:ascii="Times New Roman"/>
          <w:b w:val="false"/>
          <w:i w:val="false"/>
          <w:color w:val="000000"/>
          <w:sz w:val="28"/>
        </w:rPr>
        <w:t>
      2) аудандық маңызы бар автокөлік жолдарын және елді мекендердің көшелерін жөндеуге, ұстап тұруға - 26070 мың теңге;</w:t>
      </w:r>
      <w:r>
        <w:br/>
      </w:r>
      <w:r>
        <w:rPr>
          <w:rFonts w:ascii="Times New Roman"/>
          <w:b w:val="false"/>
          <w:i w:val="false"/>
          <w:color w:val="000000"/>
          <w:sz w:val="28"/>
        </w:rPr>
        <w:t>
      3) әлеуметтік жұмыс орындары және жастар саясаты бағдарламасын кеңейтуге – 13 848 мың теңге, соның ішінде;</w:t>
      </w:r>
      <w:r>
        <w:br/>
      </w:r>
      <w:r>
        <w:rPr>
          <w:rFonts w:ascii="Times New Roman"/>
          <w:b w:val="false"/>
          <w:i w:val="false"/>
          <w:color w:val="000000"/>
          <w:sz w:val="28"/>
        </w:rPr>
        <w:t>
      жастар саясаты бағдарламаларын кеңейтуге – 6 198 мың теңге;</w:t>
      </w:r>
      <w:r>
        <w:br/>
      </w:r>
      <w:r>
        <w:rPr>
          <w:rFonts w:ascii="Times New Roman"/>
          <w:b w:val="false"/>
          <w:i w:val="false"/>
          <w:color w:val="000000"/>
          <w:sz w:val="28"/>
        </w:rPr>
        <w:t>
      әлеуметтік жұмыс орындарын құруға – 7 650 мың теңге;</w:t>
      </w:r>
      <w:r>
        <w:br/>
      </w:r>
      <w:r>
        <w:rPr>
          <w:rFonts w:ascii="Times New Roman"/>
          <w:b w:val="false"/>
          <w:i w:val="false"/>
          <w:color w:val="000000"/>
          <w:sz w:val="28"/>
        </w:rPr>
        <w:t>
      4) кенттердегі, ауылдардағы (селолардағы), ауылдық (селолық) округтардағы әлеуметтік жобаларды қаржыландыруға – 4000 мың теңге;</w:t>
      </w:r>
      <w:r>
        <w:br/>
      </w:r>
      <w:r>
        <w:rPr>
          <w:rFonts w:ascii="Times New Roman"/>
          <w:b w:val="false"/>
          <w:i w:val="false"/>
          <w:color w:val="000000"/>
          <w:sz w:val="28"/>
        </w:rPr>
        <w:t>
      5) елді мекендерді көріктендіруге және инженерлік-коммуникациялық инфрақұрылымдарды жөндеуге – 39 872 мың теңге.</w:t>
      </w:r>
      <w:r>
        <w:br/>
      </w:r>
      <w:r>
        <w:rPr>
          <w:rFonts w:ascii="Times New Roman"/>
          <w:b w:val="false"/>
          <w:i w:val="false"/>
          <w:color w:val="000000"/>
          <w:sz w:val="28"/>
        </w:rPr>
        <w:t>
      </w:t>
      </w:r>
      <w:r>
        <w:rPr>
          <w:rFonts w:ascii="Times New Roman"/>
          <w:b w:val="false"/>
          <w:i w:val="false"/>
          <w:color w:val="ff0000"/>
          <w:sz w:val="28"/>
        </w:rPr>
        <w:t xml:space="preserve">Ескерту. 15-тармақ 15-1-тармақпен толықтырылды - Айыртау ауданы мәслихатының 2009.04.27 </w:t>
      </w:r>
      <w:r>
        <w:rPr>
          <w:rFonts w:ascii="Times New Roman"/>
          <w:b w:val="false"/>
          <w:i w:val="false"/>
          <w:color w:val="000000"/>
          <w:sz w:val="28"/>
        </w:rPr>
        <w:t>N 4-15-1</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Айыртау ауданы мәслихатының </w:t>
      </w:r>
      <w:r>
        <w:rPr>
          <w:rFonts w:ascii="Times New Roman"/>
          <w:b w:val="false"/>
          <w:i w:val="false"/>
          <w:color w:val="ff0000"/>
          <w:sz w:val="28"/>
        </w:rPr>
        <w:t xml:space="preserve">2009.08.05 </w:t>
      </w:r>
      <w:r>
        <w:rPr>
          <w:rFonts w:ascii="Times New Roman"/>
          <w:b w:val="false"/>
          <w:i w:val="false"/>
          <w:color w:val="000000"/>
          <w:sz w:val="28"/>
        </w:rPr>
        <w:t>N 4-18-1</w:t>
      </w:r>
      <w:r>
        <w:rPr>
          <w:rFonts w:ascii="Times New Roman"/>
          <w:b w:val="false"/>
          <w:i w:val="false"/>
          <w:color w:val="ff0000"/>
          <w:sz w:val="28"/>
        </w:rPr>
        <w:t xml:space="preserve">; 2009.10.21 </w:t>
      </w:r>
      <w:r>
        <w:rPr>
          <w:rFonts w:ascii="Times New Roman"/>
          <w:b w:val="false"/>
          <w:i w:val="false"/>
          <w:color w:val="000000"/>
          <w:sz w:val="28"/>
        </w:rPr>
        <w:t>N 4-19-1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16. Осы шешім 2009 жылдың 1 қаңтарынан қолданысқа енеді.</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ХІІ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кезекті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xml:space="preserve">А.Абакумов                                 </w:t>
      </w:r>
      <w:r>
        <w:rPr>
          <w:rFonts w:ascii="Times New Roman"/>
          <w:b w:val="false"/>
          <w:i/>
          <w:color w:val="000000"/>
          <w:sz w:val="28"/>
        </w:rPr>
        <w:t>Қ</w:t>
      </w:r>
      <w:r>
        <w:rPr>
          <w:rFonts w:ascii="Times New Roman"/>
          <w:b w:val="false"/>
          <w:i/>
          <w:color w:val="000000"/>
          <w:sz w:val="28"/>
        </w:rPr>
        <w:t>.Хамзин</w:t>
      </w:r>
    </w:p>
    <w:bookmarkStart w:name="z18" w:id="1"/>
    <w:p>
      <w:pPr>
        <w:spacing w:after="0"/>
        <w:ind w:left="0"/>
        <w:jc w:val="both"/>
      </w:pPr>
      <w:r>
        <w:rPr>
          <w:rFonts w:ascii="Times New Roman"/>
          <w:b w:val="false"/>
          <w:i w:val="false"/>
          <w:color w:val="000000"/>
          <w:sz w:val="28"/>
        </w:rPr>
        <w:t>
Аудандық мәслихат сессиясының 2008 жылғы</w:t>
      </w:r>
      <w:r>
        <w:br/>
      </w:r>
      <w:r>
        <w:rPr>
          <w:rFonts w:ascii="Times New Roman"/>
          <w:b w:val="false"/>
          <w:i w:val="false"/>
          <w:color w:val="000000"/>
          <w:sz w:val="28"/>
        </w:rPr>
        <w:t>
23 желтоқсандағы № 4-12-1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2009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Айыртау ауданы мәслихатының 2009.11.26 </w:t>
      </w:r>
      <w:r>
        <w:rPr>
          <w:rFonts w:ascii="Times New Roman"/>
          <w:b w:val="false"/>
          <w:i w:val="false"/>
          <w:color w:val="ff0000"/>
          <w:sz w:val="28"/>
        </w:rPr>
        <w:t>N 4-20-1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813"/>
        <w:gridCol w:w="8073"/>
        <w:gridCol w:w="19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2 175 855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348 617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1 807 539</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1 807 539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1 807 539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3"/>
        <w:gridCol w:w="1193"/>
        <w:gridCol w:w="7573"/>
        <w:gridCol w:w="19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2 183 783</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90 244</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әкімі аппаратының қызметін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1 540 406</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1 540 406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1 408 022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мекемелері</w:t>
            </w:r>
            <w:r>
              <w:br/>
            </w:r>
            <w:r>
              <w:rPr>
                <w:rFonts w:ascii="Times New Roman"/>
                <w:b w:val="false"/>
                <w:i w:val="false"/>
                <w:color w:val="000000"/>
                <w:sz w:val="20"/>
              </w:rPr>
              <w:t>
үшін оқулықтар мен оқу-әдiстемелiк</w:t>
            </w:r>
            <w:r>
              <w:br/>
            </w:r>
            <w:r>
              <w:rPr>
                <w:rFonts w:ascii="Times New Roman"/>
                <w:b w:val="false"/>
                <w:i w:val="false"/>
                <w:color w:val="000000"/>
                <w:sz w:val="20"/>
              </w:rPr>
              <w:t>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126 919</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126 919</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30 524</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14 554</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170 762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 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66 268</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29 157</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w:t>
            </w:r>
            <w:r>
              <w:br/>
            </w:r>
            <w:r>
              <w:rPr>
                <w:rFonts w:ascii="Times New Roman"/>
                <w:b w:val="false"/>
                <w:i w:val="false"/>
                <w:color w:val="000000"/>
                <w:sz w:val="20"/>
              </w:rPr>
              <w:t>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Кішi</w:t>
            </w:r>
            <w:r>
              <w:br/>
            </w:r>
            <w:r>
              <w:rPr>
                <w:rFonts w:ascii="Times New Roman"/>
                <w:b w:val="false"/>
                <w:i w:val="false"/>
                <w:color w:val="000000"/>
                <w:sz w:val="20"/>
              </w:rPr>
              <w:t>
сынып</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(артықшылығы)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(артықшылығын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bl>
    <w:bookmarkStart w:name="z19" w:id="2"/>
    <w:p>
      <w:pPr>
        <w:spacing w:after="0"/>
        <w:ind w:left="0"/>
        <w:jc w:val="both"/>
      </w:pPr>
      <w:r>
        <w:rPr>
          <w:rFonts w:ascii="Times New Roman"/>
          <w:b w:val="false"/>
          <w:i w:val="false"/>
          <w:color w:val="000000"/>
          <w:sz w:val="28"/>
        </w:rPr>
        <w:t>
Аудандық мәслихат сессиясының 2008 жылғы</w:t>
      </w:r>
      <w:r>
        <w:br/>
      </w:r>
      <w:r>
        <w:rPr>
          <w:rFonts w:ascii="Times New Roman"/>
          <w:b w:val="false"/>
          <w:i w:val="false"/>
          <w:color w:val="000000"/>
          <w:sz w:val="28"/>
        </w:rPr>
        <w:t>
23 желтоқсандағы № 4-12-1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Бюджеттік инвестициялык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бөлінетін 2009 жылға арналған аудан бюджетін дамытудың бюджеттік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Айыртау ауданы мәслихатының 2009.11.26 </w:t>
      </w:r>
      <w:r>
        <w:rPr>
          <w:rFonts w:ascii="Times New Roman"/>
          <w:b w:val="false"/>
          <w:i w:val="false"/>
          <w:color w:val="ff0000"/>
          <w:sz w:val="28"/>
        </w:rPr>
        <w:t>N 4-20-1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53"/>
        <w:gridCol w:w="1293"/>
        <w:gridCol w:w="7353"/>
        <w:gridCol w:w="1733"/>
      </w:tblGrid>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79 568</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66 268</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66 268</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66 268</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селосында № 48 коммуналдық</w:t>
            </w:r>
            <w:r>
              <w:br/>
            </w:r>
            <w:r>
              <w:rPr>
                <w:rFonts w:ascii="Times New Roman"/>
                <w:b w:val="false"/>
                <w:i w:val="false"/>
                <w:color w:val="000000"/>
                <w:sz w:val="20"/>
              </w:rPr>
              <w:t>
тұрғын үйін қайта құру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57 026</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селосында су құбырларын</w:t>
            </w:r>
            <w:r>
              <w:br/>
            </w:r>
            <w:r>
              <w:rPr>
                <w:rFonts w:ascii="Times New Roman"/>
                <w:b w:val="false"/>
                <w:i w:val="false"/>
                <w:color w:val="000000"/>
                <w:sz w:val="20"/>
              </w:rPr>
              <w:t>
жүйесін дамыту және қайта құру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57026</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bl>
    <w:bookmarkStart w:name="z20" w:id="3"/>
    <w:p>
      <w:pPr>
        <w:spacing w:after="0"/>
        <w:ind w:left="0"/>
        <w:jc w:val="both"/>
      </w:pPr>
      <w:r>
        <w:rPr>
          <w:rFonts w:ascii="Times New Roman"/>
          <w:b w:val="false"/>
          <w:i w:val="false"/>
          <w:color w:val="000000"/>
          <w:sz w:val="28"/>
        </w:rPr>
        <w:t>
Аудандық мәслихат сессиясының 2008 жылғы</w:t>
      </w:r>
      <w:r>
        <w:br/>
      </w:r>
      <w:r>
        <w:rPr>
          <w:rFonts w:ascii="Times New Roman"/>
          <w:b w:val="false"/>
          <w:i w:val="false"/>
          <w:color w:val="000000"/>
          <w:sz w:val="28"/>
        </w:rPr>
        <w:t>
23 желтоқсандағы № 4-12-1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2009 жылға арналған аудандық бюджеттің атқарылу үрдісінде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3"/>
      </w:tblGrid>
      <w:tr>
        <w:trPr>
          <w:trHeight w:val="30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4"/>
    <w:p>
      <w:pPr>
        <w:spacing w:after="0"/>
        <w:ind w:left="0"/>
        <w:jc w:val="both"/>
      </w:pPr>
      <w:r>
        <w:rPr>
          <w:rFonts w:ascii="Times New Roman"/>
          <w:b w:val="false"/>
          <w:i w:val="false"/>
          <w:color w:val="000000"/>
          <w:sz w:val="28"/>
        </w:rPr>
        <w:t>
Аудандық мәслихат сессиясының 2008 жылғы</w:t>
      </w:r>
      <w:r>
        <w:br/>
      </w:r>
      <w:r>
        <w:rPr>
          <w:rFonts w:ascii="Times New Roman"/>
          <w:b w:val="false"/>
          <w:i w:val="false"/>
          <w:color w:val="000000"/>
          <w:sz w:val="28"/>
        </w:rPr>
        <w:t>
23 желтоқсандағы № 4-12-1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2009 жылға арналған селолық округтар бойынша бюджеттік бағдарламалар</w:t>
      </w:r>
    </w:p>
    <w:p>
      <w:pPr>
        <w:spacing w:after="0"/>
        <w:ind w:left="0"/>
        <w:jc w:val="both"/>
      </w:pPr>
      <w:r>
        <w:rPr>
          <w:rFonts w:ascii="Times New Roman"/>
          <w:b w:val="false"/>
          <w:i w:val="false"/>
          <w:color w:val="ff0000"/>
          <w:sz w:val="28"/>
        </w:rPr>
        <w:t xml:space="preserve">      Ескерту. 4-қосымша жаңа редакцияда - Айыртау ауданы мәслихатының 2009.10.21 </w:t>
      </w:r>
      <w:r>
        <w:rPr>
          <w:rFonts w:ascii="Times New Roman"/>
          <w:b w:val="false"/>
          <w:i w:val="false"/>
          <w:color w:val="ff0000"/>
          <w:sz w:val="28"/>
        </w:rPr>
        <w:t>N 4-19-1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33"/>
        <w:gridCol w:w="853"/>
        <w:gridCol w:w="6873"/>
        <w:gridCol w:w="2113"/>
      </w:tblGrid>
      <w:tr>
        <w:trPr>
          <w:trHeight w:val="1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сы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135162</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10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3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10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6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5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5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5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13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53"/>
        <w:gridCol w:w="1593"/>
        <w:gridCol w:w="1473"/>
        <w:gridCol w:w="1573"/>
        <w:gridCol w:w="1613"/>
        <w:gridCol w:w="1493"/>
        <w:gridCol w:w="1513"/>
      </w:tblGrid>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 бойынша</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w:t>
            </w:r>
            <w:r>
              <w:br/>
            </w:r>
            <w:r>
              <w:rPr>
                <w:rFonts w:ascii="Times New Roman"/>
                <w:b w:val="false"/>
                <w:i w:val="false"/>
                <w:color w:val="000000"/>
                <w:sz w:val="20"/>
              </w:rPr>
              <w:t>
тау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5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13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6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13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18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33"/>
        <w:gridCol w:w="1733"/>
        <w:gridCol w:w="1933"/>
        <w:gridCol w:w="1973"/>
        <w:gridCol w:w="193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 боынша</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 Мемлекеттік меке</w:t>
            </w:r>
            <w:r>
              <w:br/>
            </w:r>
            <w:r>
              <w:rPr>
                <w:rFonts w:ascii="Times New Roman"/>
                <w:b w:val="false"/>
                <w:i w:val="false"/>
                <w:color w:val="000000"/>
                <w:sz w:val="20"/>
              </w:rPr>
              <w:t>
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 селолық округі әкімінің аппарат</w:t>
            </w:r>
            <w:r>
              <w:br/>
            </w:r>
            <w:r>
              <w:rPr>
                <w:rFonts w:ascii="Times New Roman"/>
                <w:b w:val="false"/>
                <w:i w:val="false"/>
                <w:color w:val="000000"/>
                <w:sz w:val="20"/>
              </w:rPr>
              <w:t>
ы" Мемле</w:t>
            </w:r>
            <w:r>
              <w:br/>
            </w:r>
            <w:r>
              <w:rPr>
                <w:rFonts w:ascii="Times New Roman"/>
                <w:b w:val="false"/>
                <w:i w:val="false"/>
                <w:color w:val="000000"/>
                <w:sz w:val="20"/>
              </w:rPr>
              <w:t>
кеттік мекемесі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15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3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13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18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27 сәуірдегі № 4-15-1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2009 жылғы 1 қаңтарға қалыптасқан бюджеттік қаражаттың бос қалдықтарын бағыттау Шығыстар:</w:t>
      </w:r>
    </w:p>
    <w:p>
      <w:pPr>
        <w:spacing w:after="0"/>
        <w:ind w:left="0"/>
        <w:jc w:val="both"/>
      </w:pPr>
      <w:r>
        <w:rPr>
          <w:rFonts w:ascii="Times New Roman"/>
          <w:b/>
          <w:i w:val="false"/>
          <w:color w:val="000000"/>
          <w:sz w:val="28"/>
        </w:rPr>
        <w:t>Ұлғайту:</w:t>
      </w:r>
    </w:p>
    <w:p>
      <w:pPr>
        <w:spacing w:after="0"/>
        <w:ind w:left="0"/>
        <w:jc w:val="both"/>
      </w:pPr>
      <w:r>
        <w:rPr>
          <w:rFonts w:ascii="Times New Roman"/>
          <w:b w:val="false"/>
          <w:i w:val="false"/>
          <w:color w:val="ff0000"/>
          <w:sz w:val="28"/>
        </w:rPr>
        <w:t xml:space="preserve">      Ескерту. 5-қосымша жаңа редакцияда - Айыртау ауданы мәслихатының 2009.04.27 </w:t>
      </w:r>
      <w:r>
        <w:rPr>
          <w:rFonts w:ascii="Times New Roman"/>
          <w:b w:val="false"/>
          <w:i w:val="false"/>
          <w:color w:val="ff0000"/>
          <w:sz w:val="28"/>
        </w:rPr>
        <w:t>N 4-15-1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313"/>
        <w:gridCol w:w="1373"/>
        <w:gridCol w:w="4853"/>
        <w:gridCol w:w="2233"/>
      </w:tblGrid>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p>
        </w:tc>
      </w:tr>
      <w:tr>
        <w:trPr>
          <w:trHeight w:val="7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7 742</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10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r>
    </w:tbl>
    <w:bookmarkStart w:name="z23" w:id="6"/>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21 қазандағы № 4-19-1 шешіміне 4-қосымша</w:t>
      </w:r>
    </w:p>
    <w:bookmarkEnd w:id="6"/>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p>
      <w:pPr>
        <w:spacing w:after="0"/>
        <w:ind w:left="0"/>
        <w:jc w:val="both"/>
      </w:pPr>
      <w:r>
        <w:rPr>
          <w:rFonts w:ascii="Times New Roman"/>
          <w:b w:val="false"/>
          <w:i w:val="false"/>
          <w:color w:val="ff0000"/>
          <w:sz w:val="28"/>
        </w:rPr>
        <w:t xml:space="preserve">      Ескерту. Шешім 6-қосымшамен толықтырылды - Айыртау ауданы мәслихатының 2009.10.21 </w:t>
      </w:r>
      <w:r>
        <w:rPr>
          <w:rFonts w:ascii="Times New Roman"/>
          <w:b w:val="false"/>
          <w:i w:val="false"/>
          <w:color w:val="ff0000"/>
          <w:sz w:val="28"/>
        </w:rPr>
        <w:t>N 4-19-1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653"/>
        <w:gridCol w:w="1533"/>
      </w:tblGrid>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бірмезгілді әлеуметтік көмек: 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w:t>
            </w:r>
            <w:r>
              <w:br/>
            </w:r>
            <w:r>
              <w:rPr>
                <w:rFonts w:ascii="Times New Roman"/>
                <w:b w:val="false"/>
                <w:i w:val="false"/>
                <w:color w:val="000000"/>
                <w:sz w:val="20"/>
              </w:rPr>
              <w:t>
санаторий-курорттық ем: Ұлы Отан соғысының қатысушыларына, мүгедектеріне және оларға теңістірілген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айлық табысы кедейлік шегінен төмен аз қамтылған азаматтарға бір айлық есептік көрсеткіші мөлшерінде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