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28ec" w14:textId="a552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"Медициналық білімі бар және Ақжар ауданына жұмыс істеуге келген жас мамандарға бірынғай әлеуметтік көмек төлемін тағайындау туралы" аудан әкімдігінің 2007 жылғы 18 шілдедегі N 243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2008 жылғы 21 сәуірдегі N 136 қаулысы. Солтүстік Қазақстан облысының Ақжар ауданының Әділет басқармасында 2008 жылғы 27 мамырда N 13-4-71 тіркелді. Күші жойылды – Солтүстік Қазақстан облысы Ақжар ауданы әкімдігінің 2024 жылғы 26 қыркүйектегі № 174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Ақжар ауданы әкімдігінің 26.09.2024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№ 148 Заңы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"2005-2007 жылдарға арналған Қазақстан Республикасының денсаулық сақтауын реформалау және дамыту туралы мемлекеттік бағдарламасы" 2004 жылғы 3 қыркүйектегі № 1438 Қазақстан Республикасы Президентінің жарлығының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"2005-2010 жылдарға арналған Солтүстік Қазақстан облысының денсаулық сақтауын реформалау және дамыту туралы мемлекеттік бағдарламасы" Солтүстік Қазақстан облыс әкімдігінің 2005 жылғы 19 қаңтардагы № 11 қаулысына, Солтүстік Қазақстан облысы әкімдігінің 2005 жылғы 20 сәуіріндегі № 107 қаулысымен бекітілген "2005-2007 жылдарға арналған Солтүстік Қазақстан облысының емдеу-сақтандыру үйымдарының медициналық кадрлармен қамтамасыз ету бағдарламасы" 5-тармағы, 5.1)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"Медициналық білімі бар жэне Ақжар ауданына жұмыс істеуге келген жас мамандарға бірыңғай әлеуметтік көмек төлемін тағайындау туралы" (Ақжар ауданының әділет басқармасында 2007 жылғы 29 тамызында № 13-4-48 тіркелген) аудан әкімдігінің 2007 жылғы 18 шілдедегі № 243 қаулысына төмендегідей өзгерістер мен толықтырулар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шілдедегі № 243 қаулысының атауында "жас" деген сөзі шығарылсын;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қаулысының 1, 4 тармағында "жас" деген сөзі шығарылсын;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 4) тармақшасын "жас мамандарға" деген сөзбен толықтырылсын;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 7) тармақшасы "еңбек шартының көшірмесі" сөзімен толықтырылсын.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бірінші рет ресми жарияланған сәттен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Пшенбаев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