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f23a" w14:textId="c35f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білім бөлімі" мемлекеттік мекемесімен, Солтүстік Қазақстан облысы Ақжар ауданының селолық округтері әкімдерінің аппараттары мемлекеттік мекемелерімен "кәмелетке толмаған балаларға тиесілі тұрғын алаңды сатуға немесе айырбастауға рұқсат беру үшін нотариалдық кеңсеге анықтама беру жөніндегі"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21 сәуірдегі N 133 қаулысы. Солтүстік Қазақстан облысының Ақжар ауданының Әділет басқармасында 2008 жылғы 27 мамырда N 13-4-73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2007 жылғы № 558 "Мемлекеттік қызмет көрсетудің үлгі стандартын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 балаларға тиесілі тұрғын алаңды сатуға немесе айырбастауға рұқсат беру үшін нотариалдық кеңсеге анықтама беру жөніндегі мемлекеттік қызмет көрсету стандартын бекіту туралы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133</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Кәмелетке толмаған балаларға тиесілі тұрғын алаңды сатуға немесе айырбастауға рұқсат беру үшін нотариалдық кеңсеге анықтама беру жөніндегі" мемлекеттік қызмет көрсету стандартын бекіту туралы мемлекеттік қызметін көрсету стандарты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кәмелетке толмаған балаларға тиесілі, тұрғын алаңды сатуға немесе айырбастауға рұқсат беру үшін нотариалдық кеңсеге анықтама беру (мемлекеттік қызметтің нормативтік құқығын анықтау)</w:t>
      </w:r>
      <w:r>
        <w:br/>
      </w:r>
      <w:r>
        <w:rPr>
          <w:rFonts w:ascii="Times New Roman"/>
          <w:b w:val="false"/>
          <w:i w:val="false"/>
          <w:color w:val="000000"/>
          <w:sz w:val="28"/>
        </w:rPr>
        <w:t>
      2. Көрсетілетін мемлекеттік қызмет нысаны: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Нормативтік құқықтық актінің бабы (тармағы) атауы (заң шығарушы акт, Қазақстан Республикасы Президентінің акті, Қазақстан Республикасы Үкіметінің акті), негіздерінде мемлекеттік қызмет көрсетіледі.</w:t>
      </w:r>
      <w:r>
        <w:br/>
      </w:r>
      <w:r>
        <w:rPr>
          <w:rFonts w:ascii="Times New Roman"/>
          <w:b w:val="false"/>
          <w:i w:val="false"/>
          <w:color w:val="000000"/>
          <w:sz w:val="28"/>
        </w:rPr>
        <w:t>
      Қазақстан Республикасы Үкіметінің бекітілген қаулысы, қорғаншылық және қамқоршылық органдарындағы жағдай туралы 2-тарау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Республикасындағы қорғаншылық және қамқоршылық органның жағдайы, патронат туралы жэне 1999 жылдың 9 қыркүйегіндегі № 1346 ата-анасының қамқорлығынсыз қалған балаларды орталықтандырып есепке алу Ережесі - қорғаншылық жэне қамқоршылық органы белгіленген заңнамалық тәртіппен мынандай құқықтарға ие: қорғаншымен (қамқорлығына алушыға) мәміле жасауға (олардың мәміле жасауларына келісім береді) иеліктен айырудан соның ішінде қамқорлығындағының мүлкін айырбастауға немесе сыйға тартуға немесе оның атынан шарттар мен міндеттемелер жасауға оны (жалға беруге), өтеусіз пайдалануға немесе кепілге, қамқорлығындағылардың заң бойынша мұраға ие құқықтары мен өсиеттерінен бас тартуға, немесе оның мүлкінің бөлігінен үлесін бөліп алуға, сондай ақ басқа да барлық мәмілелерді, қамқорлығындағының мүлкін азайтуға».</w:t>
      </w:r>
      <w:r>
        <w:br/>
      </w:r>
      <w:r>
        <w:rPr>
          <w:rFonts w:ascii="Times New Roman"/>
          <w:b w:val="false"/>
          <w:i w:val="false"/>
          <w:color w:val="000000"/>
          <w:sz w:val="28"/>
        </w:rPr>
        <w:t>
      4. Осы мемлекеттік қызметті көрсететін мемлекеттік органдар, мемлекеттік мекемелер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xml:space="preserve">
      (толық атауы) Солтүстік Қазақстан облысының Ақжар ауданы, Талшық с. Целинный көшесі, 18. Электрондық адресі: </w:t>
      </w:r>
      <w:r>
        <w:rPr>
          <w:rFonts w:ascii="Times New Roman"/>
          <w:b w:val="false"/>
          <w:i w:val="false"/>
          <w:color w:val="000000"/>
          <w:sz w:val="28"/>
          <w:u w:val="single"/>
        </w:rPr>
        <w:t>akzharroo@mail.ru</w:t>
      </w:r>
      <w:r>
        <w:rPr>
          <w:rFonts w:ascii="Times New Roman"/>
          <w:b w:val="false"/>
          <w:i w:val="false"/>
          <w:color w:val="000000"/>
          <w:sz w:val="28"/>
        </w:rPr>
        <w:t xml:space="preserve"> (қызмет көрсететін орны, сайт)</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w:t>
      </w:r>
      <w:r>
        <w:br/>
      </w:r>
      <w:r>
        <w:rPr>
          <w:rFonts w:ascii="Times New Roman"/>
          <w:b w:val="false"/>
          <w:i w:val="false"/>
          <w:color w:val="000000"/>
          <w:sz w:val="28"/>
        </w:rPr>
        <w:t>
      5. Тұтынушы алатын мемлекеттік қызмет көрсету нысанының аяқталуы (нәтижесі):</w:t>
      </w:r>
      <w:r>
        <w:br/>
      </w:r>
      <w:r>
        <w:rPr>
          <w:rFonts w:ascii="Times New Roman"/>
          <w:b w:val="false"/>
          <w:i w:val="false"/>
          <w:color w:val="000000"/>
          <w:sz w:val="28"/>
        </w:rPr>
        <w:t>
      кәмелетке толмаған балаларға тиесілі тұрғын алаңды сатуга немесе айырбастауға рұқсат беру үшін нотариалдық кеңсеге анықтама беру.</w:t>
      </w:r>
      <w:r>
        <w:br/>
      </w:r>
      <w:r>
        <w:rPr>
          <w:rFonts w:ascii="Times New Roman"/>
          <w:b w:val="false"/>
          <w:i w:val="false"/>
          <w:color w:val="000000"/>
          <w:sz w:val="28"/>
        </w:rPr>
        <w:t>
      6. Мемлекеттік қызмет көрсетілетін заңды тұлғалар мен жеке тұлғалар деңгейі.</w:t>
      </w:r>
      <w:r>
        <w:br/>
      </w:r>
      <w:r>
        <w:rPr>
          <w:rFonts w:ascii="Times New Roman"/>
          <w:b w:val="false"/>
          <w:i w:val="false"/>
          <w:color w:val="000000"/>
          <w:sz w:val="28"/>
        </w:rPr>
        <w:t>
      1) Қазақстан Республикасының азаматтары 18 жасқа дейінгі кәмелетке толмаған балалары бар; оралмандар, шетелдіктер, азаматтығы жоқ тұлғалар, Қазақстан Республикасында тұрақты тұратын 18 жасқа дейінгі кәмелетке толмаған балалары бар адамдар;</w:t>
      </w:r>
      <w:r>
        <w:br/>
      </w:r>
      <w:r>
        <w:rPr>
          <w:rFonts w:ascii="Times New Roman"/>
          <w:b w:val="false"/>
          <w:i w:val="false"/>
          <w:color w:val="000000"/>
          <w:sz w:val="28"/>
        </w:rPr>
        <w:t>
      2) Ата-аналарының қамқорлығынсыз қалған кәмелетке толмаған балалардың қамқоршылары мен қорғаншылары болып табылатын Қазақстан Республикасының азаматтары.</w:t>
      </w:r>
      <w:r>
        <w:br/>
      </w:r>
      <w:r>
        <w:rPr>
          <w:rFonts w:ascii="Times New Roman"/>
          <w:b w:val="false"/>
          <w:i w:val="false"/>
          <w:color w:val="000000"/>
          <w:sz w:val="28"/>
        </w:rPr>
        <w:t>
      7. Мемлекеттік қызмет көрсетілген кездегі мерзімдерді уақыт бойынша шектеу:</w:t>
      </w:r>
      <w:r>
        <w:br/>
      </w:r>
      <w:r>
        <w:rPr>
          <w:rFonts w:ascii="Times New Roman"/>
          <w:b w:val="false"/>
          <w:i w:val="false"/>
          <w:color w:val="000000"/>
          <w:sz w:val="28"/>
        </w:rPr>
        <w:t>
      1) мемлекеттік қызметтің көрсетілу мерзімдері өтініш беруші талонды алғаннан бастап - 10 күн</w:t>
      </w:r>
      <w:r>
        <w:br/>
      </w:r>
      <w:r>
        <w:rPr>
          <w:rFonts w:ascii="Times New Roman"/>
          <w:b w:val="false"/>
          <w:i w:val="false"/>
          <w:color w:val="000000"/>
          <w:sz w:val="28"/>
        </w:rPr>
        <w:t>
      2) құжатты тапсырған кезде қатарда күту уақыты рұқсат алуға 40 минут</w:t>
      </w:r>
      <w:r>
        <w:br/>
      </w:r>
      <w:r>
        <w:rPr>
          <w:rFonts w:ascii="Times New Roman"/>
          <w:b w:val="false"/>
          <w:i w:val="false"/>
          <w:color w:val="000000"/>
          <w:sz w:val="28"/>
        </w:rPr>
        <w:t>
      3) рұқсат алу кезінде қатарда тұрып күтуге жіберілетін уақыт максималды - 40 минут.</w:t>
      </w:r>
      <w:r>
        <w:br/>
      </w:r>
      <w:r>
        <w:rPr>
          <w:rFonts w:ascii="Times New Roman"/>
          <w:b w:val="false"/>
          <w:i w:val="false"/>
          <w:color w:val="000000"/>
          <w:sz w:val="28"/>
        </w:rPr>
        <w:t>
      8. Мемлекеттік қызмет көрсетілетін кезде ақылы немесе ақысыз екенін көрсету. Төлемді жағдай болса бағасын көрсету, төлем үлгісі, қажетті құжаттар үлгісі (квитанция) мемлекеттік қызметтің (төлем, жиынтығы) құнын төлеген кезде талап етіледі.</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мүмкіндігінің сапасын талап ететін ақпарат көзі ретінде мемлекеттік қызметтің міндетті үлестіру стандартының көрсетілген орнын көрсету. Бұл мемлекеттік органның сайтына сүйену, мемлекеттік мекемелердің немесе мемлекеттік қызметті ұсынып отырған, субъектілер немесе мемлекеттік қызмет көрсетілген жер болуы мүмкін.</w:t>
      </w:r>
      <w:r>
        <w:br/>
      </w:r>
      <w:r>
        <w:rPr>
          <w:rFonts w:ascii="Times New Roman"/>
          <w:b w:val="false"/>
          <w:i w:val="false"/>
          <w:color w:val="000000"/>
          <w:sz w:val="28"/>
        </w:rPr>
        <w:t xml:space="preserve">
      Стандарт республикалық, облыстық немесе аудандық газеттерде жарияланады. Қызметті көрсетуші «Солтүстік Қазақстан облысының Ақжар ауданының білім бөлімі» мемлекеттік мекемесі, заңды мекен-жайы: Солтүстік Қазақстан облысының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облысының Ақжар ауданының селолық округтарының әкім аппаратының мемлекеттік мекемесі.</w:t>
      </w:r>
      <w:r>
        <w:br/>
      </w:r>
      <w:r>
        <w:rPr>
          <w:rFonts w:ascii="Times New Roman"/>
          <w:b w:val="false"/>
          <w:i w:val="false"/>
          <w:color w:val="000000"/>
          <w:sz w:val="28"/>
        </w:rPr>
        <w:t>
      10. Жұмыс кестесін көрсету (сағат, күндер, үзілістер), қызметті алуға алдын ала жазба бар ма (талап пен жағдайды көрсету), жеделдетілген қызмет көрсету бар ма (талап пен жағдайды көрсету).</w:t>
      </w:r>
      <w:r>
        <w:br/>
      </w:r>
      <w:r>
        <w:rPr>
          <w:rFonts w:ascii="Times New Roman"/>
          <w:b w:val="false"/>
          <w:i w:val="false"/>
          <w:color w:val="000000"/>
          <w:sz w:val="28"/>
        </w:rPr>
        <w:t>
      Жұмыс кестесі: дүйсенбіден жұмаға дейін сағат 9.00-ден сағат 18-ге дейін, үзіліс сағат 13.00-ден сағат 14.00-ге дейін. Қабылдау кезекпен іске асырылады жеделдетілген тәртіпсіз және алдын ала жазбасыз жүргізіледі.</w:t>
      </w:r>
      <w:r>
        <w:br/>
      </w:r>
      <w:r>
        <w:rPr>
          <w:rFonts w:ascii="Times New Roman"/>
          <w:b w:val="false"/>
          <w:i w:val="false"/>
          <w:color w:val="000000"/>
          <w:sz w:val="28"/>
        </w:rPr>
        <w:t>
      11. Қызметті ұсынған жердің жағдайын көрсетуі (мадақтау режимі, кауіпсіздікпен қамтамасыз ету, дене бітімі жағынан мүмкіндіктері шектеулі адамдарға жағдай, күтуге жэне қажетті құжаттарды дайындауға жағдай (күту дәлізі, үлгілер жазылған тақталар және т.б.)</w:t>
      </w:r>
      <w:r>
        <w:br/>
      </w:r>
      <w:r>
        <w:rPr>
          <w:rFonts w:ascii="Times New Roman"/>
          <w:b w:val="false"/>
          <w:i w:val="false"/>
          <w:color w:val="000000"/>
          <w:sz w:val="28"/>
        </w:rPr>
        <w:t>
      «Солтүстік Қазақстан облысы Ақжар ауданының білім бөлімі» мемлекеттік мекемесі орналасқан ғимаратта екі есік бар. Құжаттарды ресімдеуге дәлізде және кабинетте үстелмен орындық бар, күту дәлізінде өтініштер үлгілері бар.</w:t>
      </w:r>
    </w:p>
    <w:bookmarkStart w:name="z7" w:id="4"/>
    <w:p>
      <w:pPr>
        <w:spacing w:after="0"/>
        <w:ind w:left="0"/>
        <w:jc w:val="left"/>
      </w:pPr>
      <w:r>
        <w:rPr>
          <w:rFonts w:ascii="Times New Roman"/>
          <w:b/>
          <w:i w:val="false"/>
          <w:color w:val="000000"/>
        </w:rPr>
        <w:t xml:space="preserve"> 
2. Мемлекеттік қызметті көрсету тәртібі</w:t>
      </w:r>
    </w:p>
    <w:bookmarkEnd w:id="4"/>
    <w:p>
      <w:pPr>
        <w:spacing w:after="0"/>
        <w:ind w:left="0"/>
        <w:jc w:val="both"/>
      </w:pPr>
      <w:r>
        <w:rPr>
          <w:rFonts w:ascii="Times New Roman"/>
          <w:b w:val="false"/>
          <w:i w:val="false"/>
          <w:color w:val="000000"/>
          <w:sz w:val="28"/>
        </w:rPr>
        <w:t>      12. Қажетті құжаттар мен талаптарды көрсету (мысалы, өтініш иесінің электронды цифрлі қолтаңбасының болуы), соның ішінде мемлекеттік қызметті алуға жеңілдіктері бар тұлғаларға:</w:t>
      </w:r>
      <w:r>
        <w:br/>
      </w:r>
      <w:r>
        <w:rPr>
          <w:rFonts w:ascii="Times New Roman"/>
          <w:b w:val="false"/>
          <w:i w:val="false"/>
          <w:color w:val="000000"/>
          <w:sz w:val="28"/>
        </w:rPr>
        <w:t>
      жеке тұлғаның өтініші;</w:t>
      </w:r>
      <w:r>
        <w:br/>
      </w:r>
      <w:r>
        <w:rPr>
          <w:rFonts w:ascii="Times New Roman"/>
          <w:b w:val="false"/>
          <w:i w:val="false"/>
          <w:color w:val="000000"/>
          <w:sz w:val="28"/>
        </w:rPr>
        <w:t>
      жеке басын куәландыратын құжат (көшірмесі);</w:t>
      </w:r>
      <w:r>
        <w:br/>
      </w:r>
      <w:r>
        <w:rPr>
          <w:rFonts w:ascii="Times New Roman"/>
          <w:b w:val="false"/>
          <w:i w:val="false"/>
          <w:color w:val="000000"/>
          <w:sz w:val="28"/>
        </w:rPr>
        <w:t>
      баланың тууы туралы куәлік (көшірмесі).</w:t>
      </w:r>
      <w:r>
        <w:br/>
      </w:r>
      <w:r>
        <w:rPr>
          <w:rFonts w:ascii="Times New Roman"/>
          <w:b w:val="false"/>
          <w:i w:val="false"/>
          <w:color w:val="000000"/>
          <w:sz w:val="28"/>
        </w:rPr>
        <w:t>
      13. Мемлекеттік қызметті алу кезінде толтырылуы қажеттілер (өтініш үлгісі және т.б.), сайтқа сілтеуді көрсету, немесе бланкіні берген жерді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 Ақжар ауданының селолық округтарының әкім аппаратының мемлекеттік мекемесі.</w:t>
      </w:r>
      <w:r>
        <w:br/>
      </w:r>
      <w:r>
        <w:rPr>
          <w:rFonts w:ascii="Times New Roman"/>
          <w:b w:val="false"/>
          <w:i w:val="false"/>
          <w:color w:val="000000"/>
          <w:sz w:val="28"/>
        </w:rPr>
        <w:t>
      14. Мемлекеттік қызмет көрсетуді алу үшін қажетті құжаттар және сайттағы нұсқаманы корсету немесе өтініш үлгісі басқа да толтырылған бланкілерді тапсыратын жауапты тұлғаның мекен жайы және кабинетінің номері.</w:t>
      </w:r>
      <w:r>
        <w:br/>
      </w:r>
      <w:r>
        <w:rPr>
          <w:rFonts w:ascii="Times New Roman"/>
          <w:b w:val="false"/>
          <w:i w:val="false"/>
          <w:color w:val="000000"/>
          <w:sz w:val="28"/>
        </w:rPr>
        <w:t xml:space="preserve">
      Мемлекеттік қызметтерді алу үшін қажетті құжаттар «Солтүстік Қазақстан облысы Ақжар ауданының Білім беру бөлімі» мемлекеттік мекемесіне тапсырылады,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15. Мемлекеттік қызмет көрсетуді тұтынушының алған күні сақталатын мемлекеттік қызмет көрсетуді алу үшін барлық қажетті құжаттарды тұтынушы тапсырғанын растайтын құжат үлгісі және атауы көрсетілуі тиіс.</w:t>
      </w:r>
      <w:r>
        <w:br/>
      </w:r>
      <w:r>
        <w:rPr>
          <w:rFonts w:ascii="Times New Roman"/>
          <w:b w:val="false"/>
          <w:i w:val="false"/>
          <w:color w:val="000000"/>
          <w:sz w:val="28"/>
        </w:rPr>
        <w:t>
      Мемлекеттік қызмет көрсетуде қажетті барлық құжаттар көрсетілгеннен кейін, тұтынушыға мемлекеттік қызмет көрсетілуге қабылданған мерзімі және орындалу мерзімдері көрсетілген талон беріледі.</w:t>
      </w:r>
      <w:r>
        <w:br/>
      </w:r>
      <w:r>
        <w:rPr>
          <w:rFonts w:ascii="Times New Roman"/>
          <w:b w:val="false"/>
          <w:i w:val="false"/>
          <w:color w:val="000000"/>
          <w:sz w:val="28"/>
        </w:rPr>
        <w:t>
      16. Қызмет көрсетілу нәтижелерінің регламентінің жеткізілуі жолдарының тізбесін толық көрсету - электрондық почта, сайт арқылы, жеке келуі, шабарман арқылы және т.б. Жеке келуі.</w:t>
      </w:r>
      <w:r>
        <w:br/>
      </w:r>
      <w:r>
        <w:rPr>
          <w:rFonts w:ascii="Times New Roman"/>
          <w:b w:val="false"/>
          <w:i w:val="false"/>
          <w:color w:val="000000"/>
          <w:sz w:val="28"/>
        </w:rPr>
        <w:t>
      Қызмет көрсетудің соңғы нәтижесін беретін жауапты тұлғаның адресі және кабинетінің номері немесе сайттағы сілтемесін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Мемлекеттік қызмет көрсету тоқтатылған кезде тоқтатылу негізінің толық тізбесін көрсету:</w:t>
      </w:r>
      <w:r>
        <w:br/>
      </w:r>
      <w:r>
        <w:rPr>
          <w:rFonts w:ascii="Times New Roman"/>
          <w:b w:val="false"/>
          <w:i w:val="false"/>
          <w:color w:val="000000"/>
          <w:sz w:val="28"/>
        </w:rPr>
        <w:t>
      1) өтініш беруші осы стандарттың 12 т. көрсетілген құжаттарды әкелмеген жағдайда;</w:t>
      </w:r>
      <w:r>
        <w:br/>
      </w:r>
      <w:r>
        <w:rPr>
          <w:rFonts w:ascii="Times New Roman"/>
          <w:b w:val="false"/>
          <w:i w:val="false"/>
          <w:color w:val="000000"/>
          <w:sz w:val="28"/>
        </w:rPr>
        <w:t>
      2) ұсынылған құжаттардың сәйкес келмеуі.</w:t>
      </w:r>
    </w:p>
    <w:bookmarkStart w:name="z8" w:id="5"/>
    <w:p>
      <w:pPr>
        <w:spacing w:after="0"/>
        <w:ind w:left="0"/>
        <w:jc w:val="left"/>
      </w:pPr>
      <w:r>
        <w:rPr>
          <w:rFonts w:ascii="Times New Roman"/>
          <w:b/>
          <w:i w:val="false"/>
          <w:color w:val="000000"/>
        </w:rPr>
        <w:t xml:space="preserve"> 
3. Жұмыстың қағидалары</w:t>
      </w:r>
    </w:p>
    <w:bookmarkEnd w:id="5"/>
    <w:p>
      <w:pPr>
        <w:spacing w:after="0"/>
        <w:ind w:left="0"/>
        <w:jc w:val="both"/>
      </w:pPr>
      <w:r>
        <w:rPr>
          <w:rFonts w:ascii="Times New Roman"/>
          <w:b w:val="false"/>
          <w:i w:val="false"/>
          <w:color w:val="000000"/>
          <w:sz w:val="28"/>
        </w:rPr>
        <w:t>      18. Мемлекеттік органның тұтынушыға қызмет көрсетудегі басшылыққа алатын қағидаларын атап шығу (сыпайылық, көрсетіліп отырған мемлекеттік қызмет туралы толық ақпарат, қорғалуын қамтамасыз ету, тұтынушының құжаттарын сақтау жөнінде ақпараттардың құпиялылығын сақтау және тұтынушы белгілеген мерзімде ала алмаған кұжаттарының құпиялығын сақтау).</w:t>
      </w:r>
      <w:r>
        <w:br/>
      </w:r>
      <w:r>
        <w:rPr>
          <w:rFonts w:ascii="Times New Roman"/>
          <w:b w:val="false"/>
          <w:i w:val="false"/>
          <w:color w:val="000000"/>
          <w:sz w:val="28"/>
        </w:rPr>
        <w:t>
      1) Кәмелетке толмаған балаларға тиесілі тұрғын алаңды сатуға немесе айырбастауға рұқсат беру үшін нотариалдық кеңсеге анықтама беру тәртібі жөнінде толық және нақты ақпараттар алу;</w:t>
      </w:r>
      <w:r>
        <w:br/>
      </w:r>
      <w:r>
        <w:rPr>
          <w:rFonts w:ascii="Times New Roman"/>
          <w:b w:val="false"/>
          <w:i w:val="false"/>
          <w:color w:val="000000"/>
          <w:sz w:val="28"/>
        </w:rPr>
        <w:t>
      2) сақталуын қамтамасыз ету, тұтынушының құжаттарындағы ақпараттардың құпиялығын сақтау, тұтынушы белгіленген мерзімде ала алмаған кұжаттардың сақталуын қамтамасыз ету;</w:t>
      </w:r>
      <w:r>
        <w:br/>
      </w:r>
      <w:r>
        <w:rPr>
          <w:rFonts w:ascii="Times New Roman"/>
          <w:b w:val="false"/>
          <w:i w:val="false"/>
          <w:color w:val="000000"/>
          <w:sz w:val="28"/>
        </w:rPr>
        <w:t>
      3) әдептілік, жауапкершілік, мамандардың кәсібі.</w:t>
      </w:r>
    </w:p>
    <w:bookmarkStart w:name="z9" w:id="6"/>
    <w:p>
      <w:pPr>
        <w:spacing w:after="0"/>
        <w:ind w:left="0"/>
        <w:jc w:val="left"/>
      </w:pPr>
      <w:r>
        <w:rPr>
          <w:rFonts w:ascii="Times New Roman"/>
          <w:b/>
          <w:i w:val="false"/>
          <w:color w:val="000000"/>
        </w:rPr>
        <w:t xml:space="preserve"> 
4. Жұмыстың қорытындысы</w:t>
      </w:r>
    </w:p>
    <w:bookmarkEnd w:id="6"/>
    <w:p>
      <w:pPr>
        <w:spacing w:after="0"/>
        <w:ind w:left="0"/>
        <w:jc w:val="both"/>
      </w:pPr>
      <w:r>
        <w:rPr>
          <w:rFonts w:ascii="Times New Roman"/>
          <w:b w:val="false"/>
          <w:i w:val="false"/>
          <w:color w:val="000000"/>
          <w:sz w:val="28"/>
        </w:rPr>
        <w:t>      19. Тұтынушыларға мемлекеттік қызмет көрсетілуінің нәтижесі сапалық көрсеткішімен өлшенеді және осы стандарттағы ұсыныстарға сәйкес ену.</w:t>
      </w:r>
      <w:r>
        <w:br/>
      </w:r>
      <w:r>
        <w:rPr>
          <w:rFonts w:ascii="Times New Roman"/>
          <w:b w:val="false"/>
          <w:i w:val="false"/>
          <w:color w:val="000000"/>
          <w:sz w:val="28"/>
        </w:rPr>
        <w:t>
      20.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0"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органның атауын, электрондық поштасын, мекен- жайын көрсету. Дыбыстарды өңдейтін (саіі - орталығының) телефон нөмірлерін, немесе шағымды дайындауға көмек көрсететін шағымдануға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xml:space="preserve">
      1) «Солтүстік Қазақстан облысы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22. Шағым берілетін лауазымды адамның немесе мемлекеттік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1) «Солтүстік Қазақстан облысының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байланыс телефондары: 8-(715)-(46)-2-21-74, электрондық адресі:</w:t>
      </w:r>
      <w:r>
        <w:br/>
      </w:r>
      <w:r>
        <w:rPr>
          <w:rFonts w:ascii="Times New Roman"/>
          <w:b w:val="false"/>
          <w:i w:val="false"/>
          <w:color w:val="000000"/>
          <w:sz w:val="28"/>
        </w:rPr>
        <w:t>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23. Шағымды қарау барысында лауазымды тұлғаның байланыс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1" w:id="8"/>
    <w:p>
      <w:pPr>
        <w:spacing w:after="0"/>
        <w:ind w:left="0"/>
        <w:jc w:val="left"/>
      </w:pPr>
      <w:r>
        <w:rPr>
          <w:rFonts w:ascii="Times New Roman"/>
          <w:b/>
          <w:i w:val="false"/>
          <w:color w:val="000000"/>
        </w:rPr>
        <w:t xml:space="preserve"> 
6. Байланыстық ақпарат</w:t>
      </w:r>
    </w:p>
    <w:bookmarkEnd w:id="8"/>
    <w:p>
      <w:pPr>
        <w:spacing w:after="0"/>
        <w:ind w:left="0"/>
        <w:jc w:val="both"/>
      </w:pPr>
      <w:r>
        <w:rPr>
          <w:rFonts w:ascii="Times New Roman"/>
          <w:b w:val="false"/>
          <w:i w:val="false"/>
          <w:color w:val="000000"/>
          <w:sz w:val="28"/>
        </w:rPr>
        <w:t>      24. Мемлекеттік мекеменің органның немесе мемлекеттік қызмет көрсететін субъектілердің олардың орынбасарлары және жоғарыда тұрған ұйымдықтардың (сайт, электрондық почтасының адресін, жұмыс уақытымен қабылдау кестесін, мекен-жайын, телефондарын) байланысы жөніндегі мәліметтерді көрсету.</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бастығы,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тәртібінде іске асырылады алдын ала жазылусыз және жеделдетілген қызмет көрсетіледі.</w:t>
      </w:r>
      <w:r>
        <w:br/>
      </w:r>
      <w:r>
        <w:rPr>
          <w:rFonts w:ascii="Times New Roman"/>
          <w:b w:val="false"/>
          <w:i w:val="false"/>
          <w:color w:val="000000"/>
          <w:sz w:val="28"/>
        </w:rPr>
        <w:t>
      25.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2"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133</w:t>
      </w:r>
      <w:r>
        <w:br/>
      </w:r>
      <w:r>
        <w:rPr>
          <w:rFonts w:ascii="Times New Roman"/>
          <w:b w:val="false"/>
          <w:i w:val="false"/>
          <w:color w:val="000000"/>
          <w:sz w:val="28"/>
        </w:rPr>
        <w:t>
қаулысына қосымша</w:t>
      </w:r>
    </w:p>
    <w:bookmarkEnd w:id="9"/>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