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6f31" w14:textId="e346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"Жұмыссыз азаматтарға анықтама беру"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әкімдігінің 2008 жылғы 14 қаңтардағы N 6 қаулысы. Солтүстік Қазақстан облысының Ғабит Мүсірепов атындағы ауданының Әділет басқармасында 2008 жылғы 22 ақпанда N 13-5-56 тіркелді. Күші жойылды - Солтүстік Қазақстан облысы Ғабит Мүсірепов атындағы ауданының әкімдігінің 2009 жылғы 16 қазанда N 250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> Ескерту.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Ғабит Мүсірепов атындағы ауданының әкімдігінің 2009.10.16 N 250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қызмет көрсетудің үлгі стандартын бекіту туралы»,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«Жеке заңды тұлғаларға көрсетілетін мемлекеттік қызметтердің тізілімін бекіту туралы» қаулыларына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«Солтүстік Қазақстан облысы Ғабит Мүсірепов атындағы ауданның жұмыспен қамту және әлеуметтік бағдарламалар бөлімі» мемлекеттік мекемесімен «Жұмыссыз азаматтарға анықтама беру» мемлекеттік қызмет көрсетудің үлгі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Айбек Оралбекұлы Күшеновке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Ғабит Мүсірепов атындағы ауданның Әділет басқармасына тіркеу үшін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кезден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Тасмағанбетов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жылдың 14 қаңтарындағы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 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Мемлекеттік қызмет көрсету стандарты «Жұмыссыз азаматтарға анықтама беру»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Берілген стандарт жұмыссыз азаматтарға анықтама беру жөнінде мемлекеттік қызмет көрсету тәртібін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мемлекеттік қызметті «Халықты жұмыспен қамту туралы» Қазақстан Республикасы 2001 жылғы 23 қаңтардағы № 149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«Солтүстік Қазақстан облысы Ғабит Мүсірепов атындағы ауданның жұмыспен қамту және әлеуметтік бағдарламалар бөлімі» мемлекеттік мекемесі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қызметтің аяқьау нысаны жұмыссыз азаматтарға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Республикасының азаматтарына, шетелдіктерге және, «Солтүстік Қазақстан облысы Ғабит Мүсірепов атындағы ауданның жұмыспен қамту және әлеуметтік бағдарламалар бөлімінде, жұмыссыз ретінде тіркеуде тұрған азаматтығы жоқ кісілерге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құжат тапсырған күннен бес күнтізбелік күн ішінде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анықтама алуда кезекте тұрудың ең ұзақ уақыты: он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стандарты «Солтүстік Қазақстан облысы Ғабит Мүсірепов атындағы ауданның жұмыспен қамту және әлеуметтік бағдарламалар бөлімі» мемлекеттік мекемесінің ғимаратының залындағы тақтада орналысқан. Мекен-жайы: Новоишимское селосы, Мектеп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қызмет: Дүйсенбі, сейсенбі, сәрсенбі, бейсенбі, жұма сағат 9.00-ден 18.00-дейін, үзіліс сағат 13.00-ден 14.00-дейін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«Солтүстік Қазақстан облысы Ғабит Мүсірепов атындағы ауданның жұмыспен қамту және әлеуметтік бағдарламалар бөлімі» мемлекеттік мекемесі екінші қабатта,мүгедектер үшін шақыру түймесі, күту залында орындықтар, ақпарат тақталары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қызметі алу үшін, тұтынушылар келесі құжаттарды тапсырады: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куәлігі құжаты (түпнұсқасы);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еңбек қызметін растайтын құжат (түпнұсқасы);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шетелдіктер және азаматтығы жоқ кісілер, ішкі істер органында тіркелгені туралы белгісі бар азаматтығы жоқ тұлғалар тұрақты тұруға рұқсат қағазын ұсынады, Қазақстан Республикасындағы шетелдіктер ішкі істер бөліміндегі белгісімен;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оралмандар, оралман куәлігін ұсынады, тұрғындардың көші қон сұрақтары бойынша уәкілетті органның аумақтық органымен берілген;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анықтама алу туралы өтініш.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Керекті өтініштің бланкілері қабылдау бөлмесіндегі маманда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алу үшін қажет құжаттарды «Солтүстік Қазақстан облысы Ғабит Мүсірепов атындағы ауданның жұмыспен қамту және әлеуметтік бағдарламалар бөлімі» мемлекеттік мекемесінің тапсырылады, мекенжайы: Новоишимское селосы, Мектеп көшесі 19, № 2 кабинет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құжаттарды тапсырғанын растайтын орындалу мерзімі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«Солтүстік Қазақстан облысы Ғабит Мүсірепов атындағы ауданның жұмыспен қамту және әлеуметтік бағдарламалар бөлімі» мемлекеттік мекемесіне анықтама алуға өзі баруы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Мемлекеттік қызметті ұсынудан бас тарту негіздері: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құжаттардың толық тізімі тапсырылмаған кезде;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жұмыссыз ретінде Солтүстік Қазақстан облысы Ғабит Мүсірепов атындағы ауданның жұмыспен қамту және әлеуметтік бағдарламалар бөлімінде тіркеуде тұрмағандықтан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Солтүстік Қазақстан облысы Ғабит Мүсірепов атындағы ауданның жұмыспен қамту және әлеуметтік бағдарламалар бөлімінің жұмыс қағидаттары: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адамның конституциялық құқығын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жұмыссыз азаматтарға анықтама беру тәртібі туралы толық ақпарат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құжаттардың сақталуын қамтамасыз ету, қорғалуын және құпиялылығын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мамандардың сыпайылығы, жауапкершілігі және мамандардың кәсіпкерлігі.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үлгі стандартқа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Мемлекеттік қызмет көрсетуде лауазымда адамдардың әрекетіне әрекетсіздігіне шағымдану «Солтүстік Қазақстан облысы Ғабит Мүсірепов атындағы ауданның жұмыспен қамту және әлеуметтік бағдарламалар бөлімі» мемлекеттік мекемесінің мекен-жайы: Новоишимское селосы, Мектеп көшесі 19, № 1, № 6 кабинет, телефон: 21-0-60, 23-0-09 электронды пошта: ro_celin@mail.online.kz.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ауданның әкіміне Абылай-хан көшесі 28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жұмыспен қамту және әлеуметтік бағдарламаларды үйлестіру департаменті, мекен-жайы: Петропавл қаласы, Абай көшесі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жазбаша түрде пошта арқылы немесе өзінің келуімен «Солтүстік Қазақстан облысы Ғабит Мүсірепов атындағы ауданның жұмыспен қамту және әлеуметтік бағдарламалар бөлімі» мемлекеттік мекемесінің маманы қабылдайды, мекен-жайы: Солтүстік Қазақстан облысы Ғабит мүсірепов атындағы ауданы Новоишимское селосы, Мектеп көшесі 19, № 1, № 6, кабинеттер, телефон: 21-0-60, 23-0-09, электронды пошта: ro_celin@mail.online.kz, жоғары тұрған ұйымдар.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белгіленген Заңнамалық мерзімде азаматтардың үндеулерін тіркейтін журналға тіркеледі.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«Солтүстік Қазақстан облысы Ғабит Мүсірепов атындағы ауданның жұмыспен қамту және әлеуметтік бағдарламалар бөлімі» мемлекеттік мекемесінің мекен-жайы: Новоишимское селосы, Мектеп көшесі 19, электронды пошта: ro_celin@mail.online.kz.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Мекеменің бастығы: телефон 21-0-60,№ 1 ші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орынбасары: телефон 23-0-09, № 6 ші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бөлімі: телефон 22-1-11. № 8 ші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пошта: ro_celin@mail.online.kz.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ауданның әкіміне Абылай-хан көшесі 28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жұмыспен қамту және әлеуметтік бағдарламаларды үйлестіру департаменті, мекен-жайы: Петропавл қаласы, Абай көшесі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 алу үшін Солтүстік Қазақстан облысы Ғабит Мүсірепов атындағы ауданның жұмыспен қамту және әлеуметтік бағдарламалар бөліміне хабарласу керек. Мекен-жайы: Новоишимское селосы, Мектеп көшесі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0"/>
        <w:gridCol w:w="1891"/>
        <w:gridCol w:w="2134"/>
        <w:gridCol w:w="2135"/>
      </w:tblGrid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келесі жылдағы нысаналы мәні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сәттен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оқиғаларының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 40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уақыт күткен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 дұрыс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 жағдайдың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(жүргізілген төлемдер,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басқасы)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реттен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 шағымдардың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