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5b58" w14:textId="d0d5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орнының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әкімдігінің 2008 жылғы 28 наурыздағы N 73 қаулысы. Солтүстік Қазақстан облысының Ғабит Мүсірепов атындағы ауданының Әділет басқармасында 2008 жылғы 7 мамырда N 13-5-61 тіркелді. Күші жойылды – Солтүстік Қазақстан облысы Ғабит Мүсірепов атындағы ауданы әкімдігінің 2016 жылғы 4 мамырдағы N 117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Ғабит Мүсірепов атындағы ауданы әкімдігінің 04.05.2016 </w:t>
      </w:r>
      <w:r>
        <w:rPr>
          <w:rFonts w:ascii="Times New Roman"/>
          <w:b w:val="false"/>
          <w:i w:val="false"/>
          <w:color w:val="ff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мүгедектерді әлеуметтік қорғау туралы" Қазақстан Республикасының 2005 жылғы 13 сәуірдегі № 39 Заңы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"Халықты жұмыспен қамту туралы" Қазақстан Республикасының 2001 жылғы 23 қаңтардағы № 149 Заңы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жұмыс орнының жалпы санының үш пайызы көлемінде жұмыс берушілер мүгедектер үшін жұмыс орнының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"Мүгедектер үшін жұмыс орнының квотасын белгілеу туралы" Ғабит Мүсірепов атындағы аудан әкімдігінің 2007 жылғы 17 қазандағы № 208 қаулысы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Айбек Оралбекұлы Күшеновке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ресми жарияланған күннен бастап он күнтізбелік күн өткеннен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28 наурызда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5928"/>
        <w:gridCol w:w="3010"/>
        <w:gridCol w:w="2123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"Жарық-2005"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"Раисовское"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"Алиби-Ишим"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"Айса" Жекеменшік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