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4113" w14:textId="02c4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"Қорғаншылық пен қамқоршылық жөнінде анықтама беру"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әкімдігінің 2008 жылғы 28 наурыздағы N 76 қаулысы. Солтүстік Қазақстан облысының Ғабит Мүсірепов атындағы ауданының Әділет басқармасында 2008 жылғы 7 мамырда N 13-5-62 тіркелді. Күші жойылды - Солтүстік Қазақстан облысы Ғабит Мүсірепов атындағы ауданының әкімдігінің 2009 жылғы 16 қазанда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Ғабит Мүсірепов атындағы ауданының әкімдігінің 2009.10.16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қарашадағы № 107 «Әкімдіктің әс жосықтары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қызмет көрсетудің үлгі стандартын бекіту туралы»,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«Жеке заңды тұлғаларға көрсетілетін мемлекеттік қызметтердің тізілімін бекіту туралы»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«Қорғаншылық пен қамқоршылық жөнінде анықтама беру» мемлекеттік қызмет көрсетудің үлгі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Алтыншаш Жұлдызбекқызы Тайшабаеваға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Ғабит Мүсірепов атындағы ауданның Әділет басқармасына тіркеу үшін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кезден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 М. Тасма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28 наурызындағы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76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 «Қорғаншылық пен қамқоршылық жөнінде анықтама беру»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мемлекеттік қызмет қорғаншылық пен қамқоршылық жөнінде анықтама беру жөнінде мемлекеттік қызмет көрсету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Республикасының 1998 жылғы 17 желтоқсандағы № 321 «Неке және отбасы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№ 148 «Қазақстан Республикасының мемлекеттік жергілікті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 14) тармақшасы, Қазақстан Республикасы Үкіметінің 1999 жылғы 9 қыркүйектегі № 1346 «Қазақстан Республикасының қорғаншылық және қамқоршылық органдары туралы және Патронат туралы ережелерді және Ата–анасының қамқорлығынсыз қалған балаларды орталандырылған есепке алуды үйымдастыру ережесін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1999 жылғы 24 маусымдағы № 842 «Адамдардың бала асырап алуына, оны қамқоршылыққа (қорғаншылыққа), патронатқа алуына болмайтын аурулардың тізбесін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қызметі Солтүстік Қазақстан облысы Ғабит Мүсірепов атындағы ауданның «Білім бөлімі» мемлекеттік мекемесі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қөрсетуді аяқтау нысаны болып қорғаншылық пен қамқоршылық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(бұдан әрі -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келесі мерзімде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көрсету мерзімі қажетті құжаттарды өткізгеннен кейін: он күннен көп емес мерзімде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 құжаттарды қалыптасқан электронды сұрауға тапсырғанда ең көп берілген күту уақыты: отыз минөттан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 алу үшін кезекте тұрудың ең көп уақыты: отыз минөттан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тәртібі туралы ақпарат ресми ақпараттық көздерінде көрсету стандарты Солтүстік Қазақстан облысы Ғабит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Мүсірепов атындағы ауданның «Білім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ғимаратының залындағы тақтада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дүйсенбі, сейсенбі, сәрсенбі, бейсенбі, жұма сағат 9.00-ден 18.00-дейін, үзіліс сағат13.00-ден 14.00-дейін көрсетіледі. Қабылдау кезекпен, алдынала жазылусыз және тез қызмет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Ғабит Мүсірепов атындағы ауданның «Білім бөлімі» мемлекеттік мекемесі 3 қабатта ұсынылады. Құжаттарды даярлау үшін ақпараттық тақталар, күту залында орындықтар, үстелдер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Қорғаншылық пен қамқоршылық жөнінде анықтама алу үшін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қорғаншылықты (қамқоршылықты) растайтын құжат көшірмесі, қорған туралы сот шешімі, екі жақтық патронат шарты;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берушінің жеке куәлігінің түпнұсқасы мен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баланың жеке басын куәландыратын құжаттар – туу туралы куәлік түпнұсқасы мен көшірмесі, жеке куәлік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«Кәмелетке толмаған балаларды қорғаншылық пен қамқоршылыққа алу туралы» аудан әкімдік қаулысының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мекен-жайынан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Керекті өтініштің бланктері Ғабит Мүсірепов атындағы ауданның «Білім бөлімі» мемлекеттік мекемесінің қабылдау бөлмесіндегі маманда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алу үшін қажет құжаттар Ғабит Мүсірепов атындағы ауданның «Білім бөлімі» мемлекеттік мекемесінің маманына тапсырылады, мекен-жайы: Новоишимское селосы, Мектеп көшесі 19, № 2-ші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құжаттарды тапсырғанын растайтын орындалу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Анықтама беру электрондық почта, сайт арқылы жүзеге асырылмайды. Анықтама жеке барғанда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құжаттардың біреуін тұтынушы ұсынбаған жағдайда, мемлекеттік қызмет көрсетуден бас тартуы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бөлімі бас тарту себебін алған соң өтініш берушіге оларды алған соң бір жұмыс күні ішінде хабардар етеді және бас тарту себептерін жазбаша негіздері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Білім бөлімінің қызметі: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Конституциясы мен заңдарын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сыбайлас жемқорлық көріністеріне қарсы тұру;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көрсетілетін мемлекеттік қызмет туралы толық ақпарат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белгіленген мерзімде алмаған құжаттардың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сыпайы және әдепті болу қағидаларына негіздемелері.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үлгі стандартқа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5.Шағымдану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Мемлекеттік қызметті көрсетуде лауазымды адамдардың әрекетіне шағымдану Ғабит Мүсірепов атындағы ауданның «Білім бөлімі» мемлекеттік мекемесінің бастығына тапсырылады, мекен-жайы: Новоишимское селосы, Мектеп көшесі 19, № 1, № 3 кабинет, телефон: 22-3-78, 22-3-33, электронды пошта: gm.roo 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«Ғабит Мүсірепов атындағы аудан әкімдігінің аппараты» мемлекеттік мекемесі, мына мекен-жайы: Новоишимское селосы, Абылай хан көшесі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Білім департаменті» мемлекеттік мекемесі, мына мекен-жайы: Петропавл қаласы, Қазақстан Конституция көшесі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Балалардың құқықтарын қорғау департаменті» мемлекеттік мекемесі, мына мекен-жайы: Петропавл қаласы, Қазақстан Конституция көшесі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Шағымды жазбаша түрде пошта арқылы немесе өзінің келуімен Солтүстік Қазақстан облысы Ғабит Мүсірепов атындағы ауданның білім бөлімі мемлекеттік мекемесінің маманы қабылдайды,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облысы, Ғабит Мүсірепов атындағы аудан, Новоишимское селосы, Мектеп көшесі 19, № 1, 5 кабинет, телефон: 22-3-78, 22-3-33, электронды пошта: gm.roo @ mail.ru жоғары тұрған ұйымдар.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белгіленген Заңнамалық мерзімде азаматтардың үндеулерін тіркейтін журналға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берушіге арыздың қаралуының қорытындысы туралы жазбаша хабарланады.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Ғабит Мүсірепов атындағы ауданның «Білім бөлімі» мемлекеттік мекемесінің байланыс деректері, мекен-жайы: Новоишимское селосы, Мектеп көшесі 19, электронды пошта: gm.roo 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Мекеменің бастығы: телефон 22-3-78, № 1 кабинеті;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орынбасары: телефон 22-3-33, № 5 кабинеті;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«Ғабит Мүсірепов атындағы аудан әкімдігінің аппараты» мемлекеттік мекемесі, мына мекен-жайы: Новоишим селосы, Абылай хан көшесі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Білім департаменті» мемлекеттік мекемесі, мына мекен-жайы: Петропавл қаласы, Қазақстан Конституция көшесі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Балалардың құқықтарын қорғау департаменті» мемлекеттік мекемесі, мына мекен-жайы: Петропавл қаласы, Қазақстан Конституция көшесі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 алу Солтүстік Қазақстан облысы Ғабит Мүсірепов атындағы ауданның білім бөліміне хабарласу керек. Мына мекен-жайы бойынша: Новоишим селосы, Мектеп көшесі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0"/>
        <w:gridCol w:w="1891"/>
        <w:gridCol w:w="2134"/>
        <w:gridCol w:w="2135"/>
      </w:tblGrid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оқиғаларының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уақыт күткен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 жағдайдың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(жүргізілген төлемдер,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басқасы)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