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6273" w14:textId="c3c6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тиесілі тұрғын үйді банкке несие ресімдеу үшін кепілге рұқсат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28 наурыздағы N 80 қаулысы. Солтүстік Қазақстан облысының Ғабит Мүсірепов атындағы ауданының Әділет басқармасында 2008 жылғы 7 мамырда N 13-5-66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қарашадағы № 107 «Әкімдіктің әс жосықтары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толмағандарға тиесілі тұрғын үйді банкке несие ресімдеу үшін кепілге рұқсат беру»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28 наурызындағы</w:t>
      </w:r>
      <w:r>
        <w:br/>
      </w:r>
      <w:r>
        <w:rPr>
          <w:rFonts w:ascii="Times New Roman"/>
          <w:b w:val="false"/>
          <w:i w:val="false"/>
          <w:color w:val="000000"/>
          <w:sz w:val="28"/>
        </w:rPr>
        <w:t>
№ 80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көрсету стандарты «Кәмелетке толмағандарға тиесілі тұрғын үйді банкке несие ресімдеу үшін кепілге рұқсат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кәмелетке толмағандарға тиесілі тұрғын үйді банкке несие ресімдеу үшін кепілге рұқсат беру тәртібін анықтайды.</w:t>
      </w:r>
      <w:r>
        <w:br/>
      </w: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r>
        <w:br/>
      </w:r>
      <w:r>
        <w:rPr>
          <w:rFonts w:ascii="Times New Roman"/>
          <w:b w:val="false"/>
          <w:i w:val="false"/>
          <w:color w:val="000000"/>
          <w:sz w:val="28"/>
        </w:rPr>
        <w:t xml:space="preserve">
      3. Мемлекеттік қызмет Қазақстан Республикасының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24-баптары</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13-бабы</w:t>
      </w:r>
      <w:r>
        <w:rPr>
          <w:rFonts w:ascii="Times New Roman"/>
          <w:b w:val="false"/>
          <w:i w:val="false"/>
          <w:color w:val="000000"/>
          <w:sz w:val="28"/>
        </w:rPr>
        <w:t xml:space="preserve"> 3 тармағы, Қазақстан Республикасының «Неке және отбасы туралы» Заңының </w:t>
      </w:r>
      <w:r>
        <w:rPr>
          <w:rFonts w:ascii="Times New Roman"/>
          <w:b w:val="false"/>
          <w:i w:val="false"/>
          <w:color w:val="000000"/>
          <w:sz w:val="28"/>
        </w:rPr>
        <w:t>114-бабы</w:t>
      </w:r>
      <w:r>
        <w:rPr>
          <w:rFonts w:ascii="Times New Roman"/>
          <w:b w:val="false"/>
          <w:i w:val="false"/>
          <w:color w:val="000000"/>
          <w:sz w:val="28"/>
        </w:rPr>
        <w:t xml:space="preserve">, Қазақстан Республикасы Үкіметінің 1999 жылғы 9 қыркүйектегі № 1346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w:t>
      </w:r>
      <w:r>
        <w:br/>
      </w:r>
      <w:r>
        <w:rPr>
          <w:rFonts w:ascii="Times New Roman"/>
          <w:b w:val="false"/>
          <w:i w:val="false"/>
          <w:color w:val="000000"/>
          <w:sz w:val="28"/>
        </w:rPr>
        <w:t>
қамқорлығынсыз қалған балаларды орталандырылған есепке алуды ұйымдастыру ережесін бекіту туралы» негізінде жүзеге асырылады.</w:t>
      </w:r>
      <w:r>
        <w:br/>
      </w:r>
      <w:r>
        <w:rPr>
          <w:rFonts w:ascii="Times New Roman"/>
          <w:b w:val="false"/>
          <w:i w:val="false"/>
          <w:color w:val="000000"/>
          <w:sz w:val="28"/>
        </w:rPr>
        <w:t>
      4. Осы мемлекеттік қызметі Солтүстік Қазақстан облысы Ғабит Мүсірепов атындағы ауданның «Білім бөлімі» мемлекеттік мекемесі көрсетеді. Қызмет көрсету орны: Солтүстік Қазақстан облысы, Ғабит Мүсірепов атындағы ауданы, Новоишим селосы, Мектеп, көшесі 19.</w:t>
      </w:r>
      <w:r>
        <w:br/>
      </w:r>
      <w:r>
        <w:rPr>
          <w:rFonts w:ascii="Times New Roman"/>
          <w:b w:val="false"/>
          <w:i w:val="false"/>
          <w:color w:val="000000"/>
          <w:sz w:val="28"/>
        </w:rPr>
        <w:t>
      5. Мемлекеттік қызметті көрсетуді аяқтау нысаны болып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анықтаманы беру болып табылады (бұдан әрі – мемлекеттік қызмет).</w:t>
      </w:r>
      <w:r>
        <w:br/>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қажетті құжаттарды өткізгеннен кейін: он күннен көп емес мерзімде көрсетіледі;</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отыз минөттан көп емес;</w:t>
      </w:r>
      <w:r>
        <w:br/>
      </w:r>
      <w:r>
        <w:rPr>
          <w:rFonts w:ascii="Times New Roman"/>
          <w:b w:val="false"/>
          <w:i w:val="false"/>
          <w:color w:val="000000"/>
          <w:sz w:val="28"/>
        </w:rPr>
        <w:t>
      3) құжат алу үшін кезекте тұрудың ең көп уақыты: отыз минөттан көп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тәртібі туралы ақпарат ресми ақпараттық көздерінде көрсету стандарты Солтүстік Қазақстан облысы Ғабит Мүсірепов атындағы ауданның «Білім бөлімі» мемлекеттік мекемесінің ғимаратының залындағы тақтада орналасқан.</w:t>
      </w:r>
      <w:r>
        <w:br/>
      </w:r>
      <w:r>
        <w:rPr>
          <w:rFonts w:ascii="Times New Roman"/>
          <w:b w:val="false"/>
          <w:i w:val="false"/>
          <w:color w:val="000000"/>
          <w:sz w:val="28"/>
        </w:rPr>
        <w:t>
      10. Мемлекеттік қызмет дүйсенбі, сейсенбі, сәрсенбі, бейсенбі, жұма сағат 9.00-ден 18.00-дейін, үзіліс сағат 13.00-ден 14.00-дейін көрсетіледі. Қабылдау кезекпен, алдын ала жазылусыз және тез қызмет көрсетіледі.</w:t>
      </w:r>
      <w:r>
        <w:br/>
      </w:r>
      <w:r>
        <w:rPr>
          <w:rFonts w:ascii="Times New Roman"/>
          <w:b w:val="false"/>
          <w:i w:val="false"/>
          <w:color w:val="000000"/>
          <w:sz w:val="28"/>
        </w:rPr>
        <w:t>
      11. Солтүстік Қазақстан облысы Ғабит Мүсірепов атындағы ауданның «Білім бөлімі» мемлекеттік мекемесі үшінші қабатта ұсынылады. Құжаттарды даярлау үшін ақпараттық тақталар, күту залында орындықтар, үстелдер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Банкке рұқсат беру анықтамасын алу үшін ұсынылады:</w:t>
      </w:r>
      <w:r>
        <w:br/>
      </w:r>
      <w:r>
        <w:rPr>
          <w:rFonts w:ascii="Times New Roman"/>
          <w:b w:val="false"/>
          <w:i w:val="false"/>
          <w:color w:val="000000"/>
          <w:sz w:val="28"/>
        </w:rPr>
        <w:t>
      кәмелетке толмаған балалардың ата-анасының (ерлі-зайыптылардың) өтініші;</w:t>
      </w:r>
      <w:r>
        <w:br/>
      </w:r>
      <w:r>
        <w:rPr>
          <w:rFonts w:ascii="Times New Roman"/>
          <w:b w:val="false"/>
          <w:i w:val="false"/>
          <w:color w:val="000000"/>
          <w:sz w:val="28"/>
        </w:rPr>
        <w:t>
      ата-анасының жеке куәліктерінің түпнұсқасынан өтініш;</w:t>
      </w:r>
      <w:r>
        <w:br/>
      </w:r>
      <w:r>
        <w:rPr>
          <w:rFonts w:ascii="Times New Roman"/>
          <w:b w:val="false"/>
          <w:i w:val="false"/>
          <w:color w:val="000000"/>
          <w:sz w:val="28"/>
        </w:rPr>
        <w:t>
      баланың туу туралы куәлігінің түпнұсқасы мен көшірмесі (балалардың, 10 жастан және одан жоғары баланың өзі болуы (18 жасқа дейін);</w:t>
      </w:r>
      <w:r>
        <w:br/>
      </w:r>
      <w:r>
        <w:rPr>
          <w:rFonts w:ascii="Times New Roman"/>
          <w:b w:val="false"/>
          <w:i w:val="false"/>
          <w:color w:val="000000"/>
          <w:sz w:val="28"/>
        </w:rPr>
        <w:t>
      неке қию туралы куәлігінің түпнұсқасы мен көшірмесі;</w:t>
      </w:r>
      <w:r>
        <w:br/>
      </w:r>
      <w:r>
        <w:rPr>
          <w:rFonts w:ascii="Times New Roman"/>
          <w:b w:val="false"/>
          <w:i w:val="false"/>
          <w:color w:val="000000"/>
          <w:sz w:val="28"/>
        </w:rPr>
        <w:t>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w:t>
      </w:r>
      <w:r>
        <w:br/>
      </w:r>
      <w:r>
        <w:rPr>
          <w:rFonts w:ascii="Times New Roman"/>
          <w:b w:val="false"/>
          <w:i w:val="false"/>
          <w:color w:val="000000"/>
          <w:sz w:val="28"/>
        </w:rPr>
        <w:t>
      өтініш беруші-кәмелетке толмаған баланың ата-анасының жеке куәліктерінің түпнұсқасы мен көшірмелері;</w:t>
      </w:r>
      <w:r>
        <w:br/>
      </w:r>
      <w:r>
        <w:rPr>
          <w:rFonts w:ascii="Times New Roman"/>
          <w:b w:val="false"/>
          <w:i w:val="false"/>
          <w:color w:val="000000"/>
          <w:sz w:val="28"/>
        </w:rPr>
        <w:t>
      басқа да құжаттардың түпнұсқасы мен көшірмесі (ажырасу куәлігі, қайтыс болу туралы, некелік қатынаста болмағанын растайтын құжат);</w:t>
      </w:r>
      <w:r>
        <w:br/>
      </w:r>
      <w:r>
        <w:rPr>
          <w:rFonts w:ascii="Times New Roman"/>
          <w:b w:val="false"/>
          <w:i w:val="false"/>
          <w:color w:val="000000"/>
          <w:sz w:val="28"/>
        </w:rPr>
        <w:t>
      ерлі-зайыптылардың біреуі жоқ болса, оның сенімхаты (нотариуспен расталған).</w:t>
      </w:r>
      <w:r>
        <w:br/>
      </w:r>
      <w:r>
        <w:rPr>
          <w:rFonts w:ascii="Times New Roman"/>
          <w:b w:val="false"/>
          <w:i w:val="false"/>
          <w:color w:val="000000"/>
          <w:sz w:val="28"/>
        </w:rPr>
        <w:t>
      жақын туыстарынан, кәмелетке толмаған баланың ата-аналарынан нотариалды расталған кепілді мүлікке өтініш;</w:t>
      </w:r>
      <w:r>
        <w:br/>
      </w:r>
      <w:r>
        <w:rPr>
          <w:rFonts w:ascii="Times New Roman"/>
          <w:b w:val="false"/>
          <w:i w:val="false"/>
          <w:color w:val="000000"/>
          <w:sz w:val="28"/>
        </w:rPr>
        <w:t>
      13. Керекті өтініштің бланктері Ғабит Мүсірепов атындағы ауданның «Білім бөлімі» мемлекеттік мекемесінің қабылдау бөлмесіндегі маманда сақталады.</w:t>
      </w:r>
      <w:r>
        <w:br/>
      </w:r>
      <w:r>
        <w:rPr>
          <w:rFonts w:ascii="Times New Roman"/>
          <w:b w:val="false"/>
          <w:i w:val="false"/>
          <w:color w:val="000000"/>
          <w:sz w:val="28"/>
        </w:rPr>
        <w:t>
      14. Мемлекеттік қызмет алу үшін қажет құжаттар Солтүстік Қазақстан облысы Ғабит Мүсірепов атындағы ауданның «Білім бөлімі» мемлекеттік мекемесінің маманына тапсырылады.</w:t>
      </w:r>
      <w:r>
        <w:br/>
      </w:r>
      <w:r>
        <w:rPr>
          <w:rFonts w:ascii="Times New Roman"/>
          <w:b w:val="false"/>
          <w:i w:val="false"/>
          <w:color w:val="000000"/>
          <w:sz w:val="28"/>
        </w:rPr>
        <w:t xml:space="preserve">
      15. Тұтынушы мемлекеттік қызметті алу үшін құжаттарды тапсырғанын растайтын орындалу мерзімі көрсетілген талон беріледі. </w:t>
      </w:r>
      <w:r>
        <w:br/>
      </w:r>
      <w:r>
        <w:rPr>
          <w:rFonts w:ascii="Times New Roman"/>
          <w:b w:val="false"/>
          <w:i w:val="false"/>
          <w:color w:val="000000"/>
          <w:sz w:val="28"/>
        </w:rPr>
        <w:t>
      16. Анықтама беру электрондық почта, сайт арқылы жүзеге асырылмайды. Анықтама жеке барғанда береді.</w:t>
      </w:r>
      <w:r>
        <w:br/>
      </w:r>
      <w:r>
        <w:rPr>
          <w:rFonts w:ascii="Times New Roman"/>
          <w:b w:val="false"/>
          <w:i w:val="false"/>
          <w:color w:val="000000"/>
          <w:sz w:val="28"/>
        </w:rPr>
        <w:t>
      17. Осы стандарттың 12-тармағында көрсетілген құжаттардың біреуін тұтынушы ұсынбаған жағдайда, білім бөлімі мемлекеттік қызмет көрсетуден бас тартуы мүмкін, сондай-ақ кәмелетке толмаған балаға тиесілі тұрғын үй алаңын ауыстыру немесе сату нәтижесінде оның құқықтары мен мүддесін бұзған жағдайда.</w:t>
      </w:r>
      <w:r>
        <w:br/>
      </w:r>
      <w:r>
        <w:rPr>
          <w:rFonts w:ascii="Times New Roman"/>
          <w:b w:val="false"/>
          <w:i w:val="false"/>
          <w:color w:val="000000"/>
          <w:sz w:val="28"/>
        </w:rPr>
        <w:t>
      Білім бөлімі бас тарту себебін алған соң өтініш берушіге оларды алған соң бір жұмыс күні ішінде хабардар өтеді және бас тарту себептерін жазбаша негіздері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Білім бөлімінің қызметі:</w:t>
      </w:r>
      <w:r>
        <w:br/>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xml:space="preserve">
      3. көрсетілетін мемлекеттік қызмет туралы толық ақпарат беру; </w:t>
      </w:r>
      <w:r>
        <w:br/>
      </w:r>
      <w:r>
        <w:rPr>
          <w:rFonts w:ascii="Times New Roman"/>
          <w:b w:val="false"/>
          <w:i w:val="false"/>
          <w:color w:val="000000"/>
          <w:sz w:val="28"/>
        </w:rPr>
        <w:t>
      4. белгіленген мерзімде алмаған құжаттардың сақталуын қамтамасыз ету;</w:t>
      </w:r>
      <w:r>
        <w:br/>
      </w:r>
      <w:r>
        <w:rPr>
          <w:rFonts w:ascii="Times New Roman"/>
          <w:b w:val="false"/>
          <w:i w:val="false"/>
          <w:color w:val="000000"/>
          <w:sz w:val="28"/>
        </w:rPr>
        <w:t>
      5. сыпайы және әдепті болу қағидаларына негіздемелері.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сапа және қол жетімділік көрсеткіштерімен өлшенеді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20. Мемлекеттік қызмет көрсететін Ғабит Мүсірепов атындағы ауданның «Білім бөлімі» мемлекеттік мекемесі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5.Шағымдану тәртібі.</w:t>
      </w:r>
    </w:p>
    <w:p>
      <w:pPr>
        <w:spacing w:after="0"/>
        <w:ind w:left="0"/>
        <w:jc w:val="both"/>
      </w:pPr>
      <w:r>
        <w:rPr>
          <w:rFonts w:ascii="Times New Roman"/>
          <w:b w:val="false"/>
          <w:i w:val="false"/>
          <w:color w:val="000000"/>
          <w:sz w:val="28"/>
        </w:rPr>
        <w:t>      21. Мемлекеттік қызметті көрсетуде лауазымды адамдардың әрекетіне шағымдану Ғабит Мүсірепов атындағы ауданның «Білім бөлімі» мемлекеттік мекемесінің бастығына тапсырылады, мекен-жайы: Новоишимское селосы, Мектеп көшесі 19, № 1, № 3 кабинет, телефон: 22-3-78, 22-3-33, электронды пошта: gm.roo @ mail.ru</w:t>
      </w:r>
      <w:r>
        <w:br/>
      </w:r>
      <w:r>
        <w:rPr>
          <w:rFonts w:ascii="Times New Roman"/>
          <w:b w:val="false"/>
          <w:i w:val="false"/>
          <w:color w:val="000000"/>
          <w:sz w:val="28"/>
        </w:rPr>
        <w:t>
      «Ғабит Мүсірепов атындағы аудан әкімдігінің аппараты» мемлекеттік мекемесі, мына мекен-жайы: Новоишимское селосы, Абылай хан көшесі 28;</w:t>
      </w:r>
      <w:r>
        <w:br/>
      </w:r>
      <w:r>
        <w:rPr>
          <w:rFonts w:ascii="Times New Roman"/>
          <w:b w:val="false"/>
          <w:i w:val="false"/>
          <w:color w:val="000000"/>
          <w:sz w:val="28"/>
        </w:rPr>
        <w:t>
      «Солтүстік Қазақстан облысы Білім департаменті» мемлекеттік мекемесі, мына мекен-жайы: Петропавл қаласы, Қазақстан Конституция көшесі 58;</w:t>
      </w:r>
      <w:r>
        <w:br/>
      </w:r>
      <w:r>
        <w:rPr>
          <w:rFonts w:ascii="Times New Roman"/>
          <w:b w:val="false"/>
          <w:i w:val="false"/>
          <w:color w:val="000000"/>
          <w:sz w:val="28"/>
        </w:rPr>
        <w:t>
      «Солтүстік Қазақстан облысының Балалардың құқықтарын қорғау департаменті» мемлекеттік мекемесі, мына мекен-жайы: Петропавл қаласы, Қазақстан Конституция көшесі 60.</w:t>
      </w:r>
      <w:r>
        <w:br/>
      </w:r>
      <w:r>
        <w:rPr>
          <w:rFonts w:ascii="Times New Roman"/>
          <w:b w:val="false"/>
          <w:i w:val="false"/>
          <w:color w:val="000000"/>
          <w:sz w:val="28"/>
        </w:rPr>
        <w:t>
      22. Шағымды жазбаша түрде пошта арқылы немесе өзінің келуімен Солтүстік Қазақстан облысы Ғабит Мүсірепов атындағы ауданның білім бөлімі мемлекеттік мекемесінің маманы қабылдайды, мекен-жайы:</w:t>
      </w:r>
      <w:r>
        <w:br/>
      </w:r>
      <w:r>
        <w:rPr>
          <w:rFonts w:ascii="Times New Roman"/>
          <w:b w:val="false"/>
          <w:i w:val="false"/>
          <w:color w:val="000000"/>
          <w:sz w:val="28"/>
        </w:rPr>
        <w:t>
Солтүстік Қазақстан облысы, Ғабит Мүсірепов атындағы аудан, Новоишимское селосы, Мектеп көшесі 19, № 1, 5 кабинет, телефон: 22-3-78, 22-3-33, электронды пошта: gm.roo @ mail.ru жоғары тұрған ұйымдар.</w:t>
      </w:r>
      <w:r>
        <w:br/>
      </w:r>
      <w:r>
        <w:rPr>
          <w:rFonts w:ascii="Times New Roman"/>
          <w:b w:val="false"/>
          <w:i w:val="false"/>
          <w:color w:val="000000"/>
          <w:sz w:val="28"/>
        </w:rPr>
        <w:t>
      23. Қабылданған шағым белгіленген Заңнамалық мерзімде азаматтардың үндеулерін тіркейтін журналға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Ғабит Мүсірепов атындағы ауданның «Білім бөлімі» мемлекеттік мекемесінің байланыс деректері, мекен-жайы: Новоишимское селосы, Мектеп көшесі 19, электронды пошта: gm.roo @ mail.ru</w:t>
      </w:r>
      <w:r>
        <w:br/>
      </w:r>
      <w:r>
        <w:rPr>
          <w:rFonts w:ascii="Times New Roman"/>
          <w:b w:val="false"/>
          <w:i w:val="false"/>
          <w:color w:val="000000"/>
          <w:sz w:val="28"/>
        </w:rPr>
        <w:t>
      Мекеменің бастығы: телефон 22-3-78, № 1 кабинеті;</w:t>
      </w:r>
      <w:r>
        <w:br/>
      </w:r>
      <w:r>
        <w:rPr>
          <w:rFonts w:ascii="Times New Roman"/>
          <w:b w:val="false"/>
          <w:i w:val="false"/>
          <w:color w:val="000000"/>
          <w:sz w:val="28"/>
        </w:rPr>
        <w:t>
      Бастықтың орынбасары: телефон 22-3-33, № 5 кабинеті;</w:t>
      </w:r>
      <w:r>
        <w:br/>
      </w:r>
      <w:r>
        <w:rPr>
          <w:rFonts w:ascii="Times New Roman"/>
          <w:b w:val="false"/>
          <w:i w:val="false"/>
          <w:color w:val="000000"/>
          <w:sz w:val="28"/>
        </w:rPr>
        <w:t>
      «Ғабит Мүсірепов атындағы аудан әкімдігінің аппараты» мемлекеттік мекемесі, мына мекен-жайы: Новоишим селосы, Абылай хан көшесі 28;</w:t>
      </w:r>
      <w:r>
        <w:br/>
      </w:r>
      <w:r>
        <w:rPr>
          <w:rFonts w:ascii="Times New Roman"/>
          <w:b w:val="false"/>
          <w:i w:val="false"/>
          <w:color w:val="000000"/>
          <w:sz w:val="28"/>
        </w:rPr>
        <w:t>
      «Солтүстік Қазақстан облысы Білім департаменті» мемлекеттік мекемесі, мына мекен-жайы: Петропавл қаласы, Қазақстан Конституция көшесі 58;</w:t>
      </w:r>
      <w:r>
        <w:br/>
      </w:r>
      <w:r>
        <w:rPr>
          <w:rFonts w:ascii="Times New Roman"/>
          <w:b w:val="false"/>
          <w:i w:val="false"/>
          <w:color w:val="000000"/>
          <w:sz w:val="28"/>
        </w:rPr>
        <w:t>
      «Солтүстік Қазақстан облысының Балалардың құқықтарын қорғау департаменті» мемлекеттік мекемесі, мына мекен-жайы: Петропавл қаласы, Қазақстан Конституция көшесі 60.</w:t>
      </w:r>
      <w:r>
        <w:br/>
      </w:r>
      <w:r>
        <w:rPr>
          <w:rFonts w:ascii="Times New Roman"/>
          <w:b w:val="false"/>
          <w:i w:val="false"/>
          <w:color w:val="000000"/>
          <w:sz w:val="28"/>
        </w:rPr>
        <w:t>
      25. Қосымша ақпарат алу Солтүстік Қазақстан облысы Ғабит Мүсірепов атындағы ауданның білім бөліміне хабарласу керек. Мына мекен-жайы бойынша: Новоишим селосы, Мектеп көшесі 19.</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